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B3" w:rsidRPr="001F7F4F" w:rsidRDefault="007B7CB3" w:rsidP="007B7CB3">
      <w:pPr>
        <w:pStyle w:val="30"/>
        <w:shd w:val="clear" w:color="auto" w:fill="auto"/>
        <w:tabs>
          <w:tab w:val="left" w:pos="2198"/>
          <w:tab w:val="center" w:pos="7285"/>
        </w:tabs>
        <w:spacing w:line="408" w:lineRule="exact"/>
        <w:rPr>
          <w:b w:val="0"/>
          <w:sz w:val="16"/>
          <w:szCs w:val="16"/>
        </w:rPr>
      </w:pPr>
      <w:r>
        <w:rPr>
          <w:rFonts w:cs="PetersburgC"/>
          <w:sz w:val="24"/>
          <w:szCs w:val="24"/>
        </w:rPr>
        <w:t>Инструментарий оценки рез</w:t>
      </w:r>
      <w:bookmarkStart w:id="0" w:name="_GoBack"/>
      <w:bookmarkEnd w:id="0"/>
      <w:r>
        <w:rPr>
          <w:rFonts w:cs="PetersburgC"/>
          <w:sz w:val="24"/>
          <w:szCs w:val="24"/>
        </w:rPr>
        <w:t>ультатов воспитательно-образовательного процесса</w:t>
      </w:r>
    </w:p>
    <w:p w:rsidR="007B7CB3" w:rsidRPr="008E2823" w:rsidRDefault="007B7CB3" w:rsidP="007B7CB3">
      <w:pPr>
        <w:pStyle w:val="30"/>
        <w:shd w:val="clear" w:color="auto" w:fill="auto"/>
        <w:spacing w:line="408" w:lineRule="exact"/>
        <w:jc w:val="center"/>
        <w:rPr>
          <w:b w:val="0"/>
          <w:sz w:val="24"/>
          <w:szCs w:val="24"/>
        </w:rPr>
      </w:pPr>
      <w:r w:rsidRPr="008E2823">
        <w:rPr>
          <w:b w:val="0"/>
          <w:sz w:val="24"/>
          <w:szCs w:val="24"/>
        </w:rPr>
        <w:t xml:space="preserve">Умственное развитие.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2380"/>
        <w:gridCol w:w="3228"/>
        <w:gridCol w:w="6866"/>
      </w:tblGrid>
      <w:tr w:rsidR="007B7CB3" w:rsidTr="008F210C">
        <w:tc>
          <w:tcPr>
            <w:tcW w:w="2093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ind w:left="62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2410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3260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4" w:lineRule="exact"/>
              <w:ind w:left="300" w:firstLine="80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7023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ind w:left="244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7B7CB3" w:rsidTr="008F210C">
        <w:tc>
          <w:tcPr>
            <w:tcW w:w="2093" w:type="dxa"/>
          </w:tcPr>
          <w:p w:rsidR="007B7CB3" w:rsidRPr="008D4560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sz w:val="24"/>
              </w:rPr>
              <w:t>Уровень познаватель</w:t>
            </w:r>
            <w:r w:rsidRPr="008D4560">
              <w:rPr>
                <w:sz w:val="24"/>
              </w:rPr>
              <w:softHyphen/>
              <w:t>ной активности</w:t>
            </w:r>
          </w:p>
        </w:tc>
        <w:tc>
          <w:tcPr>
            <w:tcW w:w="2410" w:type="dxa"/>
          </w:tcPr>
          <w:p w:rsidR="007B7CB3" w:rsidRPr="008D4560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sz w:val="24"/>
              </w:rPr>
              <w:t>Наблюдение за по</w:t>
            </w:r>
            <w:r>
              <w:rPr>
                <w:sz w:val="24"/>
              </w:rPr>
              <w:t>ве</w:t>
            </w:r>
            <w:r w:rsidRPr="008D4560">
              <w:rPr>
                <w:sz w:val="24"/>
              </w:rPr>
              <w:t>дением ребенка во время занятий, в повседневной жизни</w:t>
            </w:r>
          </w:p>
        </w:tc>
        <w:tc>
          <w:tcPr>
            <w:tcW w:w="3260" w:type="dxa"/>
          </w:tcPr>
          <w:p w:rsidR="007B7CB3" w:rsidRPr="008D4560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8D4560">
              <w:rPr>
                <w:spacing w:val="0"/>
                <w:sz w:val="24"/>
              </w:rPr>
              <w:t>Педагог дает оценку в про</w:t>
            </w:r>
            <w:r w:rsidRPr="008D4560">
              <w:rPr>
                <w:spacing w:val="0"/>
                <w:sz w:val="24"/>
              </w:rPr>
              <w:softHyphen/>
              <w:t>цессе наблюдений за пове</w:t>
            </w:r>
            <w:r w:rsidRPr="008D4560">
              <w:rPr>
                <w:spacing w:val="0"/>
                <w:sz w:val="24"/>
              </w:rPr>
              <w:softHyphen/>
              <w:t>дением ребенка во время</w:t>
            </w:r>
          </w:p>
          <w:p w:rsidR="007B7CB3" w:rsidRPr="008D4560" w:rsidRDefault="007B7CB3" w:rsidP="008F210C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                           свободной и специально</w:t>
            </w:r>
          </w:p>
          <w:p w:rsidR="007B7CB3" w:rsidRPr="008D4560" w:rsidRDefault="007B7CB3" w:rsidP="008F210C">
            <w:pPr>
              <w:autoSpaceDE w:val="0"/>
              <w:autoSpaceDN w:val="0"/>
              <w:adjustRightInd w:val="0"/>
              <w:rPr>
                <w:rFonts w:cs="PetersburgC"/>
                <w:b/>
                <w:sz w:val="24"/>
                <w:szCs w:val="24"/>
              </w:rPr>
            </w:pPr>
            <w:r>
              <w:rPr>
                <w:sz w:val="24"/>
              </w:rPr>
              <w:t>организованной деятельно</w:t>
            </w:r>
            <w:r w:rsidRPr="008D4560">
              <w:rPr>
                <w:sz w:val="24"/>
              </w:rPr>
              <w:t>сти и анализирует детские вопросы</w:t>
            </w:r>
          </w:p>
        </w:tc>
        <w:tc>
          <w:tcPr>
            <w:tcW w:w="7023" w:type="dxa"/>
          </w:tcPr>
          <w:p w:rsidR="007B7CB3" w:rsidRPr="008D4560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D4560">
              <w:rPr>
                <w:rStyle w:val="ae"/>
                <w:spacing w:val="0"/>
                <w:sz w:val="24"/>
              </w:rPr>
              <w:t>3 балла</w:t>
            </w:r>
            <w:r w:rsidRPr="008D4560">
              <w:rPr>
                <w:spacing w:val="0"/>
                <w:sz w:val="24"/>
              </w:rPr>
              <w:t xml:space="preserve"> - ребенок увлеченно слушает объяснения, с интересом выполняет задания, задает вопросы; проявляет познавательную активность вне занятий.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D4560">
              <w:rPr>
                <w:rStyle w:val="ae"/>
                <w:spacing w:val="0"/>
                <w:sz w:val="24"/>
              </w:rPr>
              <w:t>2 балла</w:t>
            </w:r>
            <w:r w:rsidRPr="008D4560">
              <w:rPr>
                <w:sz w:val="24"/>
              </w:rPr>
              <w:t xml:space="preserve"> - познавательной активности не проявляет; на занятиях задания может выполнять увлеченно, с интересом, но вне заня</w:t>
            </w:r>
            <w:r w:rsidRPr="008D4560">
              <w:rPr>
                <w:sz w:val="24"/>
              </w:rPr>
              <w:softHyphen/>
              <w:t xml:space="preserve">тий интерес к деятельности пропадает; вопросы задает редко. </w:t>
            </w:r>
          </w:p>
          <w:p w:rsidR="007B7CB3" w:rsidRPr="008D4560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8D4560">
              <w:rPr>
                <w:rStyle w:val="ae"/>
                <w:spacing w:val="0"/>
                <w:sz w:val="24"/>
              </w:rPr>
              <w:t>1 балл</w:t>
            </w:r>
            <w:r w:rsidRPr="008D4560">
              <w:rPr>
                <w:sz w:val="24"/>
              </w:rPr>
              <w:t xml:space="preserve"> - не проявляет заинтересованности и активности; не вы</w:t>
            </w:r>
            <w:r w:rsidRPr="008D4560">
              <w:rPr>
                <w:sz w:val="24"/>
              </w:rPr>
              <w:softHyphen/>
              <w:t>ражает особого желания заниматься к</w:t>
            </w:r>
            <w:r>
              <w:rPr>
                <w:sz w:val="24"/>
              </w:rPr>
              <w:t>ак</w:t>
            </w:r>
            <w:r w:rsidRPr="008D4560">
              <w:rPr>
                <w:sz w:val="24"/>
              </w:rPr>
              <w:t>им-либо видом деятель</w:t>
            </w:r>
            <w:r w:rsidRPr="008D4560">
              <w:rPr>
                <w:sz w:val="24"/>
              </w:rPr>
              <w:softHyphen/>
              <w:t>ности; на занятиях пассивен; вопросы практически</w:t>
            </w:r>
            <w:r>
              <w:rPr>
                <w:sz w:val="24"/>
              </w:rPr>
              <w:t xml:space="preserve"> </w:t>
            </w:r>
            <w:r w:rsidRPr="008D4560">
              <w:rPr>
                <w:sz w:val="24"/>
              </w:rPr>
              <w:t>не задает</w:t>
            </w:r>
          </w:p>
        </w:tc>
      </w:tr>
      <w:tr w:rsidR="007B7CB3" w:rsidRPr="00CD10AE" w:rsidTr="008F210C">
        <w:tc>
          <w:tcPr>
            <w:tcW w:w="2093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Уровень развития про</w:t>
            </w:r>
            <w:r w:rsidRPr="00CD10AE">
              <w:rPr>
                <w:sz w:val="24"/>
              </w:rPr>
              <w:softHyphen/>
              <w:t>извольного слухового запоминания</w:t>
            </w:r>
          </w:p>
        </w:tc>
        <w:tc>
          <w:tcPr>
            <w:tcW w:w="2410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Дидактическая игра «За</w:t>
            </w:r>
            <w:r w:rsidRPr="00CD10AE">
              <w:rPr>
                <w:b/>
                <w:sz w:val="24"/>
              </w:rPr>
              <w:softHyphen/>
            </w:r>
            <w:r w:rsidRPr="00CD10AE">
              <w:rPr>
                <w:rStyle w:val="ae"/>
                <w:b w:val="0"/>
                <w:spacing w:val="0"/>
                <w:sz w:val="24"/>
              </w:rPr>
              <w:t>помни и скажи</w:t>
            </w:r>
            <w:r w:rsidRPr="00CD10AE">
              <w:rPr>
                <w:rStyle w:val="ae"/>
                <w:spacing w:val="0"/>
                <w:sz w:val="24"/>
              </w:rPr>
              <w:t>»</w:t>
            </w:r>
          </w:p>
        </w:tc>
        <w:tc>
          <w:tcPr>
            <w:tcW w:w="3260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4B638A">
              <w:rPr>
                <w:rStyle w:val="31"/>
                <w:b w:val="0"/>
                <w:bCs w:val="0"/>
                <w:spacing w:val="0"/>
                <w:sz w:val="24"/>
              </w:rPr>
              <w:t>Инструкция:</w:t>
            </w:r>
            <w:r w:rsidRPr="00CD10AE">
              <w:rPr>
                <w:rStyle w:val="31"/>
                <w:b w:val="0"/>
                <w:bCs w:val="0"/>
                <w:spacing w:val="0"/>
                <w:sz w:val="24"/>
              </w:rPr>
              <w:t xml:space="preserve"> </w:t>
            </w:r>
            <w:r w:rsidRPr="00AE5BEC">
              <w:rPr>
                <w:rStyle w:val="32"/>
                <w:b w:val="0"/>
                <w:bCs w:val="0"/>
                <w:i w:val="0"/>
                <w:spacing w:val="0"/>
                <w:sz w:val="24"/>
              </w:rPr>
              <w:t>Я</w:t>
            </w:r>
            <w:r w:rsidRPr="00CD10AE">
              <w:rPr>
                <w:sz w:val="24"/>
              </w:rPr>
              <w:t xml:space="preserve"> назову тебе слова, а</w:t>
            </w:r>
            <w:r>
              <w:rPr>
                <w:sz w:val="24"/>
              </w:rPr>
              <w:t xml:space="preserve"> ты</w:t>
            </w:r>
            <w:r w:rsidRPr="00CD10AE">
              <w:rPr>
                <w:sz w:val="24"/>
              </w:rPr>
              <w:t xml:space="preserve"> внимательно их послушай и запомни:</w:t>
            </w:r>
            <w:r w:rsidRPr="00CD10AE">
              <w:rPr>
                <w:rStyle w:val="33"/>
                <w:b w:val="0"/>
                <w:bCs w:val="0"/>
                <w:spacing w:val="0"/>
                <w:sz w:val="24"/>
              </w:rPr>
              <w:t xml:space="preserve"> нога, мяч, вед</w:t>
            </w:r>
            <w:r w:rsidRPr="00CD10AE">
              <w:rPr>
                <w:rStyle w:val="33"/>
                <w:b w:val="0"/>
                <w:bCs w:val="0"/>
                <w:spacing w:val="0"/>
                <w:sz w:val="24"/>
              </w:rPr>
              <w:softHyphen/>
              <w:t>ро,</w:t>
            </w:r>
            <w:r w:rsidRPr="00CD10AE">
              <w:rPr>
                <w:rStyle w:val="32"/>
                <w:b w:val="0"/>
                <w:bCs w:val="0"/>
                <w:spacing w:val="0"/>
                <w:sz w:val="24"/>
              </w:rPr>
              <w:t xml:space="preserve"> ёлка.</w:t>
            </w:r>
            <w:r w:rsidRPr="00CD10AE">
              <w:rPr>
                <w:sz w:val="24"/>
              </w:rPr>
              <w:t xml:space="preserve"> П</w:t>
            </w:r>
            <w:r>
              <w:rPr>
                <w:sz w:val="24"/>
              </w:rPr>
              <w:t>овт</w:t>
            </w:r>
            <w:r w:rsidRPr="00CD10AE">
              <w:rPr>
                <w:sz w:val="24"/>
              </w:rPr>
              <w:t>ори</w:t>
            </w:r>
            <w:r w:rsidRPr="00CD10AE">
              <w:rPr>
                <w:rStyle w:val="310"/>
                <w:b w:val="0"/>
                <w:bCs w:val="0"/>
                <w:spacing w:val="0"/>
                <w:sz w:val="24"/>
              </w:rPr>
              <w:t xml:space="preserve"> </w:t>
            </w:r>
            <w:r w:rsidRPr="004B638A">
              <w:rPr>
                <w:rStyle w:val="310"/>
                <w:b w:val="0"/>
                <w:bCs w:val="0"/>
                <w:spacing w:val="0"/>
                <w:sz w:val="24"/>
              </w:rPr>
              <w:t>слова, которые я назвала</w:t>
            </w:r>
          </w:p>
        </w:tc>
        <w:tc>
          <w:tcPr>
            <w:tcW w:w="702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ae"/>
                <w:spacing w:val="0"/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 xml:space="preserve">3 балла -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запомнил 2-3 слова</w:t>
            </w:r>
            <w:r w:rsidRPr="00CD10AE">
              <w:rPr>
                <w:rStyle w:val="ae"/>
                <w:spacing w:val="0"/>
                <w:sz w:val="24"/>
              </w:rPr>
              <w:t>.</w:t>
            </w:r>
            <w:r>
              <w:rPr>
                <w:rStyle w:val="ae"/>
                <w:spacing w:val="0"/>
                <w:sz w:val="24"/>
              </w:rPr>
              <w:t xml:space="preserve"> </w:t>
            </w:r>
            <w:r w:rsidRPr="00CD10AE">
              <w:rPr>
                <w:rStyle w:val="ae"/>
                <w:spacing w:val="0"/>
                <w:sz w:val="24"/>
              </w:rPr>
              <w:t xml:space="preserve">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ae"/>
                <w:spacing w:val="0"/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2 ба</w:t>
            </w:r>
            <w:r>
              <w:rPr>
                <w:rStyle w:val="ae"/>
                <w:spacing w:val="0"/>
                <w:sz w:val="24"/>
              </w:rPr>
              <w:t xml:space="preserve">лла </w:t>
            </w:r>
            <w:r w:rsidRPr="00CD10AE">
              <w:rPr>
                <w:rStyle w:val="ae"/>
                <w:spacing w:val="0"/>
                <w:sz w:val="24"/>
              </w:rPr>
              <w:t>-</w:t>
            </w:r>
            <w:r>
              <w:rPr>
                <w:rStyle w:val="ae"/>
                <w:spacing w:val="0"/>
                <w:sz w:val="24"/>
              </w:rPr>
              <w:t xml:space="preserve">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запомнил1слово</w:t>
            </w:r>
            <w:r w:rsidRPr="00CD10AE">
              <w:rPr>
                <w:rStyle w:val="ae"/>
                <w:spacing w:val="0"/>
                <w:sz w:val="24"/>
              </w:rPr>
              <w:t xml:space="preserve">. </w:t>
            </w:r>
          </w:p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 xml:space="preserve">1 балл - </w:t>
            </w:r>
            <w:r w:rsidRPr="00CD10AE">
              <w:rPr>
                <w:rStyle w:val="ae"/>
                <w:b w:val="0"/>
                <w:spacing w:val="0"/>
                <w:sz w:val="24"/>
              </w:rPr>
              <w:t>ребенок с первого раза не</w:t>
            </w:r>
            <w:r w:rsidRPr="00CD10AE">
              <w:rPr>
                <w:sz w:val="24"/>
              </w:rPr>
              <w:t xml:space="preserve"> запомнил ни одного слова </w:t>
            </w:r>
            <w:r w:rsidRPr="00CD10AE">
              <w:rPr>
                <w:rStyle w:val="ae"/>
                <w:b w:val="0"/>
                <w:spacing w:val="0"/>
                <w:sz w:val="24"/>
              </w:rPr>
              <w:t>(в</w:t>
            </w:r>
            <w:r w:rsidRPr="00CD10AE">
              <w:rPr>
                <w:sz w:val="24"/>
              </w:rPr>
              <w:t xml:space="preserve"> этом случае педагог предъявляет ребенку другую инструкцию и результат оценивается также по трехбалльной системе и запи</w:t>
            </w:r>
            <w:r w:rsidRPr="00CD10AE">
              <w:rPr>
                <w:sz w:val="24"/>
              </w:rPr>
              <w:softHyphen/>
              <w:t>сывается через дробь, например, 1/3)</w:t>
            </w:r>
          </w:p>
        </w:tc>
      </w:tr>
      <w:tr w:rsidR="007B7CB3" w:rsidRPr="00CD10AE" w:rsidTr="008F210C">
        <w:tc>
          <w:tcPr>
            <w:tcW w:w="2093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Уровень развития произвольного внима</w:t>
            </w:r>
            <w:r w:rsidRPr="00CD10AE">
              <w:rPr>
                <w:sz w:val="24"/>
              </w:rPr>
              <w:softHyphen/>
              <w:t>ния, работоспособно</w:t>
            </w:r>
            <w:r w:rsidRPr="00CD10AE">
              <w:rPr>
                <w:sz w:val="24"/>
              </w:rPr>
              <w:softHyphen/>
              <w:t>сти</w:t>
            </w:r>
          </w:p>
        </w:tc>
        <w:tc>
          <w:tcPr>
            <w:tcW w:w="2410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Наблюдение за поведением ребенка во время занятий, в повседневной жизни</w:t>
            </w:r>
          </w:p>
        </w:tc>
        <w:tc>
          <w:tcPr>
            <w:tcW w:w="3260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Педагог дает оценк</w:t>
            </w:r>
            <w:r>
              <w:rPr>
                <w:sz w:val="24"/>
              </w:rPr>
              <w:t>у в процессе наблюдений за дея</w:t>
            </w:r>
            <w:r w:rsidRPr="00CD10AE">
              <w:rPr>
                <w:sz w:val="24"/>
              </w:rPr>
              <w:t>тельностью ребенка во время занятий</w:t>
            </w:r>
          </w:p>
        </w:tc>
        <w:tc>
          <w:tcPr>
            <w:tcW w:w="702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3 балла</w:t>
            </w:r>
            <w:r w:rsidRPr="00CD10AE">
              <w:rPr>
                <w:sz w:val="24"/>
              </w:rPr>
              <w:t xml:space="preserve"> - ребенок в течение занятия сосредоточен, активен.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2 балла</w:t>
            </w:r>
            <w:r w:rsidRPr="00CD10AE">
              <w:rPr>
                <w:sz w:val="24"/>
              </w:rPr>
              <w:t xml:space="preserve"> - ребенок не может длительно удерживать внимание, начинает </w:t>
            </w:r>
            <w:r>
              <w:rPr>
                <w:sz w:val="24"/>
              </w:rPr>
              <w:t>о</w:t>
            </w:r>
            <w:r w:rsidRPr="00CD10AE">
              <w:rPr>
                <w:sz w:val="24"/>
              </w:rPr>
              <w:t>твлекаться во второй половине занятия, познаватель</w:t>
            </w:r>
            <w:r w:rsidRPr="00CD10AE">
              <w:rPr>
                <w:sz w:val="24"/>
              </w:rPr>
              <w:softHyphen/>
              <w:t xml:space="preserve">ная активность снижается к концу деятельности. </w:t>
            </w:r>
          </w:p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t>1 балл</w:t>
            </w:r>
            <w:r w:rsidRPr="00CD10AE">
              <w:rPr>
                <w:sz w:val="24"/>
              </w:rPr>
              <w:t xml:space="preserve"> - ребенок отвлекается в процессе всей деятельности</w:t>
            </w:r>
          </w:p>
        </w:tc>
      </w:tr>
      <w:tr w:rsidR="007B7CB3" w:rsidRPr="00CD10AE" w:rsidTr="008F210C">
        <w:tc>
          <w:tcPr>
            <w:tcW w:w="2093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Умение выполнять задание в соответст</w:t>
            </w:r>
            <w:r w:rsidRPr="00CD10AE">
              <w:rPr>
                <w:sz w:val="24"/>
              </w:rPr>
              <w:softHyphen/>
              <w:t>вии с инструкцией взрослого</w:t>
            </w:r>
          </w:p>
        </w:tc>
        <w:tc>
          <w:tcPr>
            <w:tcW w:w="2410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Наблюдение за деятельно</w:t>
            </w:r>
            <w:r w:rsidRPr="00CD10AE">
              <w:rPr>
                <w:sz w:val="24"/>
              </w:rPr>
              <w:softHyphen/>
              <w:t>стью ребенка во время за</w:t>
            </w:r>
            <w:r w:rsidRPr="00CD10AE">
              <w:rPr>
                <w:sz w:val="24"/>
              </w:rPr>
              <w:softHyphen/>
              <w:t>нятий</w:t>
            </w:r>
          </w:p>
        </w:tc>
        <w:tc>
          <w:tcPr>
            <w:tcW w:w="3260" w:type="dxa"/>
          </w:tcPr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sz w:val="24"/>
              </w:rPr>
              <w:t>Педагог дает оцен</w:t>
            </w:r>
            <w:r>
              <w:rPr>
                <w:sz w:val="24"/>
              </w:rPr>
              <w:t>ку в про</w:t>
            </w:r>
            <w:r w:rsidRPr="00CD10AE">
              <w:rPr>
                <w:sz w:val="24"/>
              </w:rPr>
              <w:t>цессе наблюдений за деятельностью ребёнка во время занятий</w:t>
            </w:r>
          </w:p>
        </w:tc>
        <w:tc>
          <w:tcPr>
            <w:tcW w:w="702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ae"/>
                <w:spacing w:val="0"/>
                <w:sz w:val="24"/>
              </w:rPr>
              <w:t>3 балла</w:t>
            </w:r>
            <w:r w:rsidRPr="00CD10AE">
              <w:rPr>
                <w:sz w:val="24"/>
              </w:rPr>
              <w:t xml:space="preserve"> - ребенок «слышит» и принимает инструкцию взросло</w:t>
            </w:r>
            <w:r w:rsidRPr="00CD10AE">
              <w:rPr>
                <w:sz w:val="24"/>
              </w:rPr>
              <w:softHyphen/>
              <w:t xml:space="preserve">го, выполняет задание в соответствии с ней.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CD10AE">
              <w:rPr>
                <w:rStyle w:val="10"/>
                <w:i w:val="0"/>
                <w:spacing w:val="0"/>
                <w:sz w:val="24"/>
              </w:rPr>
              <w:t>2</w:t>
            </w:r>
            <w:r w:rsidRPr="00CD10AE">
              <w:rPr>
                <w:rStyle w:val="ae"/>
                <w:spacing w:val="0"/>
                <w:sz w:val="24"/>
              </w:rPr>
              <w:t>балла</w:t>
            </w:r>
            <w:r w:rsidRPr="00CD10AE">
              <w:rPr>
                <w:sz w:val="24"/>
              </w:rPr>
              <w:t xml:space="preserve"> - ребенок «слышит» инструкцию взрослого, но затруд</w:t>
            </w:r>
            <w:r w:rsidRPr="00CD10AE">
              <w:rPr>
                <w:sz w:val="24"/>
              </w:rPr>
              <w:softHyphen/>
              <w:t xml:space="preserve">няется выполнить задание в соответствии с ней. Для достижения </w:t>
            </w:r>
            <w:r>
              <w:rPr>
                <w:sz w:val="24"/>
              </w:rPr>
              <w:t xml:space="preserve">результата необходимо уточнение, </w:t>
            </w:r>
            <w:r w:rsidRPr="00CD10AE">
              <w:rPr>
                <w:sz w:val="24"/>
              </w:rPr>
              <w:t>разъяснение инструкции</w:t>
            </w:r>
            <w:r>
              <w:rPr>
                <w:sz w:val="24"/>
              </w:rPr>
              <w:t>.</w:t>
            </w:r>
            <w:r w:rsidRPr="00CD10AE">
              <w:rPr>
                <w:sz w:val="24"/>
              </w:rPr>
              <w:t xml:space="preserve"> </w:t>
            </w:r>
          </w:p>
          <w:p w:rsidR="007B7CB3" w:rsidRPr="00CD10A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b/>
                <w:sz w:val="24"/>
                <w:szCs w:val="24"/>
              </w:rPr>
            </w:pPr>
            <w:r w:rsidRPr="00CD10AE">
              <w:rPr>
                <w:rStyle w:val="ae"/>
                <w:spacing w:val="0"/>
                <w:sz w:val="24"/>
              </w:rPr>
              <w:lastRenderedPageBreak/>
              <w:t>1 балл</w:t>
            </w:r>
            <w:r w:rsidRPr="00CD10AE">
              <w:rPr>
                <w:sz w:val="24"/>
              </w:rPr>
              <w:t xml:space="preserve"> - ребенок не принимает инструкцию взрослого к дейст</w:t>
            </w:r>
            <w:r w:rsidRPr="00CD10AE">
              <w:rPr>
                <w:sz w:val="24"/>
              </w:rPr>
              <w:softHyphen/>
              <w:t>вию, разъяснение, уточнение инструкции не приносит желаемо</w:t>
            </w:r>
            <w:r w:rsidRPr="00CD10AE">
              <w:rPr>
                <w:sz w:val="24"/>
              </w:rPr>
              <w:softHyphen/>
              <w:t>го результата</w:t>
            </w:r>
          </w:p>
        </w:tc>
      </w:tr>
    </w:tbl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tabs>
          <w:tab w:val="left" w:pos="10113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9-12 баллов; средний уровень – 5-8 баллов; низкий уровень – 3-4 балла.</w:t>
      </w:r>
      <w:r>
        <w:rPr>
          <w:rFonts w:cs="PetersburgC"/>
          <w:sz w:val="24"/>
          <w:szCs w:val="24"/>
        </w:rPr>
        <w:tab/>
      </w:r>
    </w:p>
    <w:p w:rsidR="007B7CB3" w:rsidRDefault="007B7CB3" w:rsidP="007B7CB3">
      <w:pPr>
        <w:tabs>
          <w:tab w:val="left" w:pos="10113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FF55A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sz w:val="24"/>
          <w:szCs w:val="24"/>
        </w:rPr>
        <w:t>Диагностическая карта «Умственное развитие»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268"/>
        <w:gridCol w:w="2552"/>
        <w:gridCol w:w="3118"/>
        <w:gridCol w:w="2977"/>
        <w:gridCol w:w="1843"/>
      </w:tblGrid>
      <w:tr w:rsidR="007B7CB3" w:rsidRPr="00E82000" w:rsidTr="008F210C">
        <w:trPr>
          <w:cantSplit/>
          <w:trHeight w:val="1365"/>
        </w:trPr>
        <w:tc>
          <w:tcPr>
            <w:tcW w:w="567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Ф.И. ребёнка</w:t>
            </w:r>
          </w:p>
        </w:tc>
        <w:tc>
          <w:tcPr>
            <w:tcW w:w="2268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познавательной активности</w:t>
            </w:r>
          </w:p>
        </w:tc>
        <w:tc>
          <w:tcPr>
            <w:tcW w:w="2552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развития произвольного слухового запоминания</w:t>
            </w:r>
          </w:p>
        </w:tc>
        <w:tc>
          <w:tcPr>
            <w:tcW w:w="3118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развития произвольного внимания, работоспособности</w:t>
            </w:r>
          </w:p>
        </w:tc>
        <w:tc>
          <w:tcPr>
            <w:tcW w:w="2977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детей выполнять задание в соответствии</w:t>
            </w: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с инструкцией взрослого</w:t>
            </w:r>
          </w:p>
        </w:tc>
        <w:tc>
          <w:tcPr>
            <w:tcW w:w="1843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 xml:space="preserve">Общий показатель </w:t>
            </w: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по ребёнку</w:t>
            </w:r>
          </w:p>
        </w:tc>
      </w:tr>
      <w:tr w:rsidR="007B7CB3" w:rsidTr="008F210C">
        <w:trPr>
          <w:trHeight w:val="124"/>
        </w:trPr>
        <w:tc>
          <w:tcPr>
            <w:tcW w:w="56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B7CB3" w:rsidRPr="006370FD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c>
          <w:tcPr>
            <w:tcW w:w="56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7B7CB3" w:rsidRPr="006370FD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c>
          <w:tcPr>
            <w:tcW w:w="56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B7CB3" w:rsidRPr="006370FD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7CB3" w:rsidRPr="00AD40CB" w:rsidRDefault="007B7CB3" w:rsidP="007B7CB3">
      <w:pPr>
        <w:jc w:val="left"/>
        <w:rPr>
          <w:sz w:val="24"/>
          <w:szCs w:val="24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7B7CB3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>Низкий уровень: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Формирование первичных представлений об объектах окружающего мира.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35"/>
        <w:gridCol w:w="4317"/>
        <w:gridCol w:w="4323"/>
        <w:gridCol w:w="3977"/>
      </w:tblGrid>
      <w:tr w:rsidR="007B7CB3" w:rsidTr="008F210C">
        <w:tc>
          <w:tcPr>
            <w:tcW w:w="184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4394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 xml:space="preserve">Дидактические </w:t>
            </w:r>
            <w:r>
              <w:rPr>
                <w:sz w:val="24"/>
                <w:szCs w:val="24"/>
              </w:rPr>
              <w:t xml:space="preserve">игры, </w:t>
            </w:r>
            <w:r w:rsidRPr="008D4560">
              <w:rPr>
                <w:sz w:val="24"/>
                <w:szCs w:val="24"/>
              </w:rPr>
              <w:t>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395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4" w:lineRule="exact"/>
              <w:ind w:left="34" w:firstLine="18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046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7B7CB3" w:rsidTr="008F210C">
        <w:tc>
          <w:tcPr>
            <w:tcW w:w="1843" w:type="dxa"/>
          </w:tcPr>
          <w:p w:rsidR="007B7CB3" w:rsidRPr="009A360A" w:rsidRDefault="007B7CB3" w:rsidP="008F210C">
            <w:pPr>
              <w:autoSpaceDE w:val="0"/>
              <w:autoSpaceDN w:val="0"/>
              <w:adjustRightInd w:val="0"/>
              <w:ind w:right="-108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об окружающих предметах (посуда, одежда, мебель, транспорт)</w:t>
            </w:r>
          </w:p>
        </w:tc>
        <w:tc>
          <w:tcPr>
            <w:tcW w:w="4394" w:type="dxa"/>
          </w:tcPr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t>Упражнения:</w:t>
            </w:r>
            <w:r>
              <w:rPr>
                <w:spacing w:val="0"/>
                <w:sz w:val="24"/>
              </w:rPr>
              <w:t xml:space="preserve">1. </w:t>
            </w:r>
            <w:r w:rsidRPr="009A360A">
              <w:rPr>
                <w:spacing w:val="0"/>
                <w:sz w:val="24"/>
              </w:rPr>
              <w:t>«Какой бывает транс</w:t>
            </w:r>
            <w:r w:rsidRPr="009A360A">
              <w:rPr>
                <w:spacing w:val="0"/>
                <w:sz w:val="24"/>
              </w:rPr>
              <w:softHyphen/>
              <w:t>порт?».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pacing w:val="0"/>
                <w:sz w:val="24"/>
              </w:rPr>
              <w:t xml:space="preserve"> набор предмет</w:t>
            </w:r>
            <w:r w:rsidRPr="009A360A">
              <w:rPr>
                <w:spacing w:val="0"/>
                <w:sz w:val="24"/>
              </w:rPr>
              <w:softHyphen/>
              <w:t>ных картинок с изображе</w:t>
            </w:r>
            <w:r w:rsidRPr="009A360A">
              <w:rPr>
                <w:spacing w:val="0"/>
                <w:sz w:val="24"/>
              </w:rPr>
              <w:softHyphen/>
              <w:t>нием транспортных средств (самолет, корабль, машина - легковая, грузовая, автобус, поезд).</w:t>
            </w:r>
          </w:p>
          <w:p w:rsidR="007B7CB3" w:rsidRDefault="007B7CB3" w:rsidP="008F210C">
            <w:pPr>
              <w:pStyle w:val="ac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2.</w:t>
            </w:r>
            <w:r w:rsidRPr="009A360A">
              <w:rPr>
                <w:spacing w:val="0"/>
                <w:sz w:val="24"/>
              </w:rPr>
              <w:t xml:space="preserve">«Что есть у машины?» 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tabs>
                <w:tab w:val="left" w:pos="34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9"/>
                <w:spacing w:val="0"/>
                <w:sz w:val="24"/>
              </w:rPr>
              <w:t>Материал:</w:t>
            </w:r>
            <w:r w:rsidRPr="009A360A">
              <w:rPr>
                <w:spacing w:val="0"/>
                <w:sz w:val="24"/>
              </w:rPr>
              <w:t xml:space="preserve"> грузовая машина.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3.</w:t>
            </w:r>
            <w:r w:rsidRPr="009A360A">
              <w:rPr>
                <w:spacing w:val="0"/>
                <w:sz w:val="24"/>
              </w:rPr>
              <w:t>«Выбери нужную кар</w:t>
            </w:r>
            <w:r w:rsidRPr="009A360A">
              <w:rPr>
                <w:spacing w:val="0"/>
                <w:sz w:val="24"/>
              </w:rPr>
              <w:softHyphen/>
              <w:t>тинку».</w:t>
            </w:r>
          </w:p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rStyle w:val="9"/>
                <w:spacing w:val="0"/>
                <w:sz w:val="24"/>
              </w:rPr>
              <w:lastRenderedPageBreak/>
              <w:t>Материал:</w:t>
            </w:r>
            <w:r w:rsidRPr="009A360A">
              <w:rPr>
                <w:sz w:val="24"/>
              </w:rPr>
              <w:t xml:space="preserve"> набор пред</w:t>
            </w:r>
            <w:r w:rsidRPr="009A360A">
              <w:rPr>
                <w:sz w:val="24"/>
              </w:rPr>
              <w:softHyphen/>
              <w:t>метных картинок по темам: «Посуда», «Одежда», «Ме</w:t>
            </w:r>
            <w:r w:rsidRPr="009A360A">
              <w:rPr>
                <w:sz w:val="24"/>
              </w:rPr>
              <w:softHyphen/>
              <w:t>бель»</w:t>
            </w:r>
          </w:p>
        </w:tc>
        <w:tc>
          <w:tcPr>
            <w:tcW w:w="4395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lastRenderedPageBreak/>
              <w:t>З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е:</w:t>
            </w:r>
            <w:r w:rsidRPr="009A360A">
              <w:rPr>
                <w:spacing w:val="0"/>
                <w:sz w:val="24"/>
              </w:rPr>
              <w:t xml:space="preserve"> назови и покажи: самолет, ко</w:t>
            </w:r>
            <w:r w:rsidRPr="009A360A">
              <w:rPr>
                <w:spacing w:val="0"/>
                <w:sz w:val="24"/>
              </w:rPr>
              <w:softHyphen/>
              <w:t>рабль, легковую машину, грузовую,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 авто</w:t>
            </w:r>
            <w:r>
              <w:rPr>
                <w:spacing w:val="0"/>
                <w:sz w:val="24"/>
              </w:rPr>
              <w:t>бус, поезд.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3 а д</w:t>
            </w:r>
            <w:r>
              <w:rPr>
                <w:spacing w:val="0"/>
                <w:sz w:val="24"/>
              </w:rPr>
              <w:t xml:space="preserve"> </w:t>
            </w:r>
            <w:r w:rsidRPr="009A360A">
              <w:rPr>
                <w:spacing w:val="0"/>
                <w:sz w:val="24"/>
              </w:rPr>
              <w:t>а н и е: назови и покажи, что есть у ма</w:t>
            </w:r>
            <w:r w:rsidRPr="009A360A">
              <w:rPr>
                <w:spacing w:val="0"/>
                <w:sz w:val="24"/>
              </w:rPr>
              <w:softHyphen/>
              <w:t>шины.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t>З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е:</w:t>
            </w:r>
            <w:r w:rsidRPr="009A360A">
              <w:rPr>
                <w:spacing w:val="0"/>
                <w:sz w:val="24"/>
              </w:rPr>
              <w:t xml:space="preserve"> выбери картинки, на которых изображена (нарисована) посуда (мебель</w:t>
            </w:r>
            <w:r>
              <w:rPr>
                <w:spacing w:val="0"/>
                <w:sz w:val="24"/>
              </w:rPr>
              <w:t>,</w:t>
            </w:r>
            <w:r w:rsidRPr="009A360A">
              <w:rPr>
                <w:spacing w:val="0"/>
                <w:sz w:val="24"/>
              </w:rPr>
              <w:t xml:space="preserve"> одежда). </w:t>
            </w: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4"/>
              </w:numPr>
              <w:shd w:val="clear" w:color="auto" w:fill="auto"/>
              <w:tabs>
                <w:tab w:val="left" w:pos="263"/>
              </w:tabs>
              <w:spacing w:line="240" w:lineRule="auto"/>
              <w:ind w:right="-108"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Для чего нужна посуда (мебель, одежда)?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   </w:t>
            </w:r>
            <w:r w:rsidRPr="009A360A">
              <w:rPr>
                <w:sz w:val="24"/>
              </w:rPr>
              <w:t xml:space="preserve">Какого цвета этот предмет? </w:t>
            </w:r>
          </w:p>
          <w:p w:rsidR="007B7CB3" w:rsidRPr="009A360A" w:rsidRDefault="007B7CB3" w:rsidP="008F210C">
            <w:pPr>
              <w:autoSpaceDE w:val="0"/>
              <w:autoSpaceDN w:val="0"/>
              <w:adjustRightInd w:val="0"/>
              <w:ind w:right="-108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  </w:t>
            </w:r>
            <w:r w:rsidRPr="009A360A">
              <w:rPr>
                <w:sz w:val="24"/>
              </w:rPr>
              <w:t>Из какого материала сделан?</w:t>
            </w:r>
          </w:p>
        </w:tc>
        <w:tc>
          <w:tcPr>
            <w:tcW w:w="4046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lastRenderedPageBreak/>
              <w:t xml:space="preserve">3 балла - ребенок самостоятельно справляется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справляется с заданием с помощью взрослого или со второй попытки. </w:t>
            </w:r>
          </w:p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1 бал</w:t>
            </w:r>
            <w:r w:rsidRPr="009A360A">
              <w:rPr>
                <w:sz w:val="24"/>
              </w:rPr>
              <w:t>л - ребенок не справляется с заданием</w:t>
            </w:r>
          </w:p>
        </w:tc>
      </w:tr>
      <w:tr w:rsidR="007B7CB3" w:rsidTr="008F210C">
        <w:tc>
          <w:tcPr>
            <w:tcW w:w="1843" w:type="dxa"/>
          </w:tcPr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сво</w:t>
            </w:r>
            <w:r>
              <w:rPr>
                <w:sz w:val="24"/>
              </w:rPr>
              <w:t>его имени, имен родителей, окру</w:t>
            </w:r>
            <w:r w:rsidRPr="009A360A">
              <w:rPr>
                <w:sz w:val="24"/>
              </w:rPr>
              <w:t>жающих людей</w:t>
            </w:r>
          </w:p>
        </w:tc>
        <w:tc>
          <w:tcPr>
            <w:tcW w:w="4394" w:type="dxa"/>
          </w:tcPr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Индивидуальная беседа</w:t>
            </w:r>
          </w:p>
        </w:tc>
        <w:tc>
          <w:tcPr>
            <w:tcW w:w="4395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</w:pPr>
            <w:r>
              <w:t xml:space="preserve">-     </w:t>
            </w:r>
            <w:r w:rsidRPr="009A360A">
              <w:rPr>
                <w:spacing w:val="0"/>
                <w:sz w:val="24"/>
              </w:rPr>
              <w:t>Как тебя зовут?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твою маму?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твоего папу?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твоих воспитателей?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5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Как зовут няню?</w:t>
            </w:r>
          </w:p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 </w:t>
            </w:r>
            <w:r w:rsidRPr="009A360A">
              <w:rPr>
                <w:sz w:val="24"/>
              </w:rPr>
              <w:t>Как зовут ребят в группе?</w:t>
            </w:r>
          </w:p>
        </w:tc>
        <w:tc>
          <w:tcPr>
            <w:tcW w:w="4046" w:type="dxa"/>
          </w:tcPr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3 балла - ребенок правильно отвечает на во</w:t>
            </w:r>
            <w:r w:rsidRPr="009A360A">
              <w:rPr>
                <w:spacing w:val="0"/>
                <w:sz w:val="24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отвечает на вопросы с помощью взрослого или со второй попытки. </w:t>
            </w:r>
          </w:p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1 балл - ребенок не может ответить на вопросы</w:t>
            </w:r>
          </w:p>
        </w:tc>
      </w:tr>
      <w:tr w:rsidR="007B7CB3" w:rsidTr="008F210C">
        <w:tc>
          <w:tcPr>
            <w:tcW w:w="1843" w:type="dxa"/>
          </w:tcPr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Знание профессий (вос</w:t>
            </w:r>
            <w:r w:rsidRPr="009A360A">
              <w:rPr>
                <w:sz w:val="24"/>
              </w:rPr>
              <w:softHyphen/>
              <w:t>питатель, врач, повар)</w:t>
            </w:r>
          </w:p>
        </w:tc>
        <w:tc>
          <w:tcPr>
            <w:tcW w:w="4394" w:type="dxa"/>
          </w:tcPr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Дидактическая игра «Назо</w:t>
            </w:r>
            <w:r w:rsidRPr="009A360A">
              <w:rPr>
                <w:sz w:val="24"/>
              </w:rPr>
              <w:softHyphen/>
              <w:t xml:space="preserve">ви профессию». </w:t>
            </w:r>
            <w:r w:rsidRPr="009A360A">
              <w:rPr>
                <w:rStyle w:val="9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картинка с изо</w:t>
            </w:r>
            <w:r w:rsidRPr="009A360A">
              <w:rPr>
                <w:sz w:val="24"/>
              </w:rPr>
              <w:t>бражением воспитателя, врача, повара</w:t>
            </w:r>
          </w:p>
        </w:tc>
        <w:tc>
          <w:tcPr>
            <w:tcW w:w="4395" w:type="dxa"/>
          </w:tcPr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Ребенку предлагается рассмотреть картинки с изображением воспитателя, врача, повара. </w:t>
            </w:r>
            <w:r w:rsidRPr="009A360A">
              <w:rPr>
                <w:rStyle w:val="1pt"/>
                <w:spacing w:val="0"/>
                <w:sz w:val="24"/>
              </w:rPr>
              <w:t>В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о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с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9A360A">
              <w:rPr>
                <w:rStyle w:val="1pt"/>
                <w:spacing w:val="0"/>
                <w:sz w:val="24"/>
              </w:rPr>
              <w:t>ы:</w:t>
            </w:r>
          </w:p>
          <w:p w:rsidR="007B7CB3" w:rsidRDefault="007B7CB3" w:rsidP="008F210C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 xml:space="preserve">- Кто изображен на картинках? 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врач?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5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повар?</w:t>
            </w:r>
          </w:p>
          <w:p w:rsidR="007B7CB3" w:rsidRPr="009A360A" w:rsidRDefault="007B7CB3" w:rsidP="008F210C">
            <w:pPr>
              <w:pStyle w:val="ac"/>
              <w:numPr>
                <w:ilvl w:val="0"/>
                <w:numId w:val="26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A360A">
              <w:rPr>
                <w:spacing w:val="0"/>
                <w:sz w:val="24"/>
              </w:rPr>
              <w:t>Что делает воспитатель?</w:t>
            </w:r>
          </w:p>
          <w:p w:rsidR="007B7CB3" w:rsidRPr="009A360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  </w:t>
            </w:r>
            <w:r w:rsidRPr="009A360A">
              <w:rPr>
                <w:spacing w:val="0"/>
                <w:sz w:val="24"/>
              </w:rPr>
              <w:t xml:space="preserve"> Какие предметы есть у врача, повара?</w:t>
            </w:r>
          </w:p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  </w:t>
            </w:r>
            <w:r w:rsidRPr="009A360A">
              <w:rPr>
                <w:sz w:val="24"/>
              </w:rPr>
              <w:t>В детском саду работают врач, повар, вос</w:t>
            </w:r>
            <w:r w:rsidRPr="009A360A">
              <w:rPr>
                <w:sz w:val="24"/>
              </w:rPr>
              <w:softHyphen/>
              <w:t>питатель?</w:t>
            </w:r>
          </w:p>
        </w:tc>
        <w:tc>
          <w:tcPr>
            <w:tcW w:w="4046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3 балла - ребенок самостоятельно справляется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A360A">
              <w:rPr>
                <w:sz w:val="24"/>
              </w:rPr>
              <w:t xml:space="preserve">2 балла - ребенок справляется с заданием с помощью взрослого или со второй попытки. </w:t>
            </w:r>
          </w:p>
          <w:p w:rsidR="007B7CB3" w:rsidRPr="009A360A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A360A">
              <w:rPr>
                <w:sz w:val="24"/>
              </w:rPr>
              <w:t>1 балл - ребенок не справляется с заданием</w:t>
            </w:r>
          </w:p>
        </w:tc>
      </w:tr>
    </w:tbl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7-9 баллов; средний уровень – 4-6 баллов; низкий уровень – 2-3 балла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E33F99" w:rsidRDefault="007B7CB3" w:rsidP="007B7CB3">
      <w:pPr>
        <w:jc w:val="center"/>
        <w:rPr>
          <w:sz w:val="24"/>
          <w:szCs w:val="24"/>
        </w:rPr>
      </w:pPr>
      <w:r w:rsidRPr="008B7579">
        <w:rPr>
          <w:sz w:val="24"/>
          <w:szCs w:val="24"/>
        </w:rPr>
        <w:t>Диагностическая карта «</w:t>
      </w:r>
      <w:r>
        <w:rPr>
          <w:rFonts w:cs="PetersburgC"/>
          <w:sz w:val="24"/>
          <w:szCs w:val="24"/>
        </w:rPr>
        <w:t>Формирование первичных представлений об объектах окружающего мира</w:t>
      </w:r>
      <w:r w:rsidRPr="008B7579">
        <w:rPr>
          <w:sz w:val="24"/>
          <w:szCs w:val="24"/>
        </w:rPr>
        <w:t>»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445"/>
        <w:gridCol w:w="1102"/>
        <w:gridCol w:w="3556"/>
        <w:gridCol w:w="4253"/>
        <w:gridCol w:w="3544"/>
        <w:gridCol w:w="1559"/>
      </w:tblGrid>
      <w:tr w:rsidR="007B7CB3" w:rsidRPr="008B7579" w:rsidTr="008F210C">
        <w:trPr>
          <w:trHeight w:val="870"/>
        </w:trPr>
        <w:tc>
          <w:tcPr>
            <w:tcW w:w="445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№</w:t>
            </w:r>
          </w:p>
        </w:tc>
        <w:tc>
          <w:tcPr>
            <w:tcW w:w="1102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Ф.И. ребёнка</w:t>
            </w:r>
          </w:p>
        </w:tc>
        <w:tc>
          <w:tcPr>
            <w:tcW w:w="3556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Знания об окружающих предметах (посуда, одежда, мебель, транспорт)</w:t>
            </w:r>
          </w:p>
        </w:tc>
        <w:tc>
          <w:tcPr>
            <w:tcW w:w="4253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Знание своего имени, имён родителей, окружающих людей</w:t>
            </w:r>
          </w:p>
        </w:tc>
        <w:tc>
          <w:tcPr>
            <w:tcW w:w="3544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Знание профессий (воспитатель, врач, повар)</w:t>
            </w:r>
          </w:p>
        </w:tc>
        <w:tc>
          <w:tcPr>
            <w:tcW w:w="1559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7B7CB3" w:rsidTr="008F210C">
        <w:trPr>
          <w:trHeight w:val="275"/>
        </w:trPr>
        <w:tc>
          <w:tcPr>
            <w:tcW w:w="445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rPr>
          <w:trHeight w:val="275"/>
        </w:trPr>
        <w:tc>
          <w:tcPr>
            <w:tcW w:w="445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rPr>
          <w:trHeight w:val="297"/>
        </w:trPr>
        <w:tc>
          <w:tcPr>
            <w:tcW w:w="445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56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7CB3" w:rsidRDefault="007B7CB3" w:rsidP="007B7CB3">
      <w:pPr>
        <w:jc w:val="left"/>
        <w:rPr>
          <w:sz w:val="24"/>
          <w:szCs w:val="24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Pr="00D703A6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7B7CB3" w:rsidRPr="00456550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Экологическое воспитание.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5"/>
        <w:gridCol w:w="3631"/>
        <w:gridCol w:w="4736"/>
        <w:gridCol w:w="4390"/>
      </w:tblGrid>
      <w:tr w:rsidR="007B7CB3" w:rsidTr="008F210C">
        <w:tc>
          <w:tcPr>
            <w:tcW w:w="1701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686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819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4" w:lineRule="exact"/>
              <w:ind w:left="34" w:firstLine="18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472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7B7CB3" w:rsidTr="008F210C">
        <w:tc>
          <w:tcPr>
            <w:tcW w:w="1701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детей назы</w:t>
            </w:r>
            <w:r w:rsidRPr="00045663">
              <w:rPr>
                <w:rStyle w:val="0pt2"/>
                <w:sz w:val="24"/>
              </w:rPr>
              <w:softHyphen/>
              <w:t>вать особенности погоды</w:t>
            </w:r>
          </w:p>
        </w:tc>
        <w:tc>
          <w:tcPr>
            <w:tcW w:w="3686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1pt5"/>
                <w:spacing w:val="0"/>
                <w:sz w:val="24"/>
              </w:rPr>
              <w:t>Задание:</w:t>
            </w:r>
            <w:r w:rsidRPr="00045663">
              <w:rPr>
                <w:rStyle w:val="0pt2"/>
                <w:sz w:val="24"/>
              </w:rPr>
              <w:t xml:space="preserve"> определи, какая пого</w:t>
            </w:r>
            <w:r w:rsidRPr="00045663">
              <w:rPr>
                <w:rStyle w:val="0pt2"/>
                <w:sz w:val="24"/>
              </w:rPr>
              <w:softHyphen/>
              <w:t xml:space="preserve">да изображена на картинке. </w:t>
            </w:r>
          </w:p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набор картинок </w:t>
            </w:r>
            <w:r>
              <w:rPr>
                <w:rStyle w:val="0pt2"/>
                <w:sz w:val="24"/>
              </w:rPr>
              <w:t>с</w:t>
            </w:r>
            <w:r w:rsidRPr="00045663">
              <w:rPr>
                <w:rStyle w:val="0pt2"/>
                <w:sz w:val="24"/>
              </w:rPr>
              <w:t xml:space="preserve"> изображением явлений погоды (дождь, снег, листопад, ветер, солнце, радуга)</w:t>
            </w:r>
          </w:p>
        </w:tc>
        <w:tc>
          <w:tcPr>
            <w:tcW w:w="4819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Педагог показывает ребенку картинку.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Рассмотри картинку.</w:t>
            </w:r>
          </w:p>
          <w:p w:rsidR="007B7CB3" w:rsidRPr="00BB235C" w:rsidRDefault="007B7CB3" w:rsidP="008F210C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rStyle w:val="0pt2"/>
                <w:sz w:val="24"/>
                <w:shd w:val="clear" w:color="auto" w:fill="auto"/>
              </w:rPr>
            </w:pPr>
            <w:r w:rsidRPr="00045663">
              <w:rPr>
                <w:rStyle w:val="0pt2"/>
                <w:sz w:val="24"/>
              </w:rPr>
              <w:t xml:space="preserve">Что изображено на картинке? 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7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1pt5"/>
                <w:spacing w:val="0"/>
                <w:sz w:val="24"/>
              </w:rPr>
              <w:t>П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р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м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ч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н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е.</w:t>
            </w:r>
            <w:r w:rsidRPr="00045663">
              <w:rPr>
                <w:rStyle w:val="0pt2"/>
                <w:sz w:val="24"/>
              </w:rPr>
              <w:t xml:space="preserve"> Данное диагностическое за</w:t>
            </w:r>
            <w:r w:rsidRPr="00045663">
              <w:rPr>
                <w:rStyle w:val="0pt2"/>
                <w:sz w:val="24"/>
              </w:rPr>
              <w:softHyphen/>
              <w:t>дание можно проводить с детьми как а группе, так и на прогулке, предложив понаблюдать</w:t>
            </w:r>
          </w:p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за погодными явлениями</w:t>
            </w:r>
          </w:p>
        </w:tc>
        <w:tc>
          <w:tcPr>
            <w:tcW w:w="4472" w:type="dxa"/>
          </w:tcPr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7B7CB3" w:rsidTr="008F210C">
        <w:tc>
          <w:tcPr>
            <w:tcW w:w="1701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различать и называть разные виды растений: де</w:t>
            </w:r>
            <w:r w:rsidRPr="00045663">
              <w:rPr>
                <w:rStyle w:val="0pt2"/>
                <w:sz w:val="24"/>
              </w:rPr>
              <w:softHyphen/>
              <w:t>ревья, цветы</w:t>
            </w:r>
          </w:p>
        </w:tc>
        <w:tc>
          <w:tcPr>
            <w:tcW w:w="3686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1pt5"/>
                <w:spacing w:val="0"/>
                <w:sz w:val="24"/>
              </w:rPr>
              <w:t>Задание:</w:t>
            </w:r>
            <w:r w:rsidRPr="00045663">
              <w:rPr>
                <w:rStyle w:val="0pt2"/>
                <w:sz w:val="24"/>
              </w:rPr>
              <w:t xml:space="preserve"> найти цветы и де</w:t>
            </w:r>
            <w:r w:rsidRPr="00045663">
              <w:rPr>
                <w:rStyle w:val="0pt2"/>
                <w:sz w:val="24"/>
              </w:rPr>
              <w:softHyphen/>
              <w:t xml:space="preserve">ревья на картинках, назвать их.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предметные кар</w:t>
            </w:r>
            <w:r w:rsidRPr="00045663">
              <w:rPr>
                <w:rStyle w:val="0pt2"/>
                <w:sz w:val="24"/>
              </w:rPr>
              <w:softHyphen/>
              <w:t>тинки: береза, сосна, ель, оду</w:t>
            </w:r>
            <w:r w:rsidRPr="00045663">
              <w:rPr>
                <w:rStyle w:val="0pt2"/>
                <w:sz w:val="24"/>
              </w:rPr>
              <w:softHyphen/>
              <w:t>ванчик, астра, роза, ромашка, колокольчик</w:t>
            </w:r>
          </w:p>
        </w:tc>
        <w:tc>
          <w:tcPr>
            <w:tcW w:w="4819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Педагог выкладывает перед ребёнком картин</w:t>
            </w:r>
            <w:r w:rsidRPr="00045663">
              <w:rPr>
                <w:rStyle w:val="0pt2"/>
                <w:sz w:val="24"/>
              </w:rPr>
              <w:softHyphen/>
              <w:t xml:space="preserve">ки, на которых изображены разные растения. </w:t>
            </w:r>
          </w:p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1pt5"/>
                <w:spacing w:val="0"/>
                <w:sz w:val="24"/>
              </w:rPr>
              <w:t>З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д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н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045663">
              <w:rPr>
                <w:rStyle w:val="1pt5"/>
                <w:spacing w:val="0"/>
                <w:sz w:val="24"/>
              </w:rPr>
              <w:t>е:</w:t>
            </w:r>
            <w:r w:rsidRPr="00045663">
              <w:rPr>
                <w:rStyle w:val="0pt2"/>
                <w:sz w:val="24"/>
              </w:rPr>
              <w:t xml:space="preserve"> выбери деревья и назови, какие знаешь; выбери цветы и назови, какие знаешь</w:t>
            </w:r>
          </w:p>
        </w:tc>
        <w:tc>
          <w:tcPr>
            <w:tcW w:w="4472" w:type="dxa"/>
          </w:tcPr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7B7CB3" w:rsidTr="008F210C">
        <w:tc>
          <w:tcPr>
            <w:tcW w:w="1701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Умение называть и показывать части комнатных расте</w:t>
            </w:r>
            <w:r w:rsidRPr="00045663">
              <w:rPr>
                <w:rStyle w:val="0pt2"/>
                <w:sz w:val="24"/>
              </w:rPr>
              <w:softHyphen/>
              <w:t>ний: цветок, листья</w:t>
            </w:r>
          </w:p>
        </w:tc>
        <w:tc>
          <w:tcPr>
            <w:tcW w:w="3686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Рассматривание комнатных рас</w:t>
            </w:r>
            <w:r w:rsidRPr="00045663">
              <w:rPr>
                <w:rStyle w:val="0pt2"/>
                <w:sz w:val="24"/>
              </w:rPr>
              <w:softHyphen/>
              <w:t xml:space="preserve">тений, определение их частей.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комнатные расте</w:t>
            </w:r>
            <w:r w:rsidRPr="00045663">
              <w:rPr>
                <w:rStyle w:val="0pt2"/>
                <w:sz w:val="24"/>
              </w:rPr>
              <w:softHyphen/>
              <w:t>ния: герань, бальзамин, фикус</w:t>
            </w:r>
            <w:r w:rsidRPr="00045663">
              <w:rPr>
                <w:sz w:val="24"/>
              </w:rPr>
              <w:t xml:space="preserve"> </w:t>
            </w:r>
            <w:r w:rsidRPr="00045663">
              <w:rPr>
                <w:rStyle w:val="0pt2"/>
                <w:sz w:val="24"/>
              </w:rPr>
              <w:t>Рассматривание комнатных рас</w:t>
            </w:r>
            <w:r w:rsidRPr="00045663">
              <w:rPr>
                <w:rStyle w:val="0pt2"/>
                <w:sz w:val="24"/>
              </w:rPr>
              <w:softHyphen/>
              <w:t xml:space="preserve">тений, определение их частей. </w:t>
            </w: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комнатные расте</w:t>
            </w:r>
            <w:r w:rsidRPr="00045663">
              <w:rPr>
                <w:rStyle w:val="0pt2"/>
                <w:sz w:val="24"/>
              </w:rPr>
              <w:softHyphen/>
              <w:t>ния: герань, бальзамин, фикус</w:t>
            </w:r>
          </w:p>
        </w:tc>
        <w:tc>
          <w:tcPr>
            <w:tcW w:w="4819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045663">
              <w:rPr>
                <w:rStyle w:val="0pt2"/>
                <w:sz w:val="24"/>
              </w:rPr>
              <w:t>Педагог показывает и предлагает ребенку на</w:t>
            </w:r>
            <w:r w:rsidRPr="00045663">
              <w:rPr>
                <w:rStyle w:val="0pt2"/>
                <w:sz w:val="24"/>
              </w:rPr>
              <w:softHyphen/>
              <w:t>звать у к</w:t>
            </w:r>
            <w:r>
              <w:rPr>
                <w:rStyle w:val="0pt2"/>
                <w:sz w:val="24"/>
              </w:rPr>
              <w:t>о</w:t>
            </w:r>
            <w:r w:rsidRPr="00045663">
              <w:rPr>
                <w:rStyle w:val="0pt2"/>
                <w:sz w:val="24"/>
              </w:rPr>
              <w:t>мнатных растений листья и цветы</w:t>
            </w:r>
          </w:p>
        </w:tc>
        <w:tc>
          <w:tcPr>
            <w:tcW w:w="4472" w:type="dxa"/>
          </w:tcPr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rPr>
                <w:rFonts w:cs="PetersburgC"/>
                <w:sz w:val="24"/>
                <w:szCs w:val="24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7B7CB3" w:rsidTr="008F210C">
        <w:tc>
          <w:tcPr>
            <w:tcW w:w="1701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t>Умение различать и называть овощи и фрукты</w:t>
            </w:r>
          </w:p>
        </w:tc>
        <w:tc>
          <w:tcPr>
            <w:tcW w:w="3686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Дидактическая игра «Назови то, что знаешь».</w:t>
            </w:r>
          </w:p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8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набор натуральных (или муляжей) овощей (мор</w:t>
            </w:r>
            <w:r w:rsidRPr="00045663">
              <w:rPr>
                <w:rStyle w:val="0pt2"/>
                <w:sz w:val="24"/>
              </w:rPr>
              <w:softHyphen/>
              <w:t>ковь, помидор, огурец, карто</w:t>
            </w:r>
            <w:r w:rsidRPr="00045663">
              <w:rPr>
                <w:rStyle w:val="0pt2"/>
                <w:sz w:val="24"/>
              </w:rPr>
              <w:softHyphen/>
              <w:t xml:space="preserve">фель, </w:t>
            </w:r>
            <w:r w:rsidRPr="00045663">
              <w:rPr>
                <w:rStyle w:val="0pt2"/>
                <w:sz w:val="24"/>
              </w:rPr>
              <w:lastRenderedPageBreak/>
              <w:t>репа) и фруктов (яблоко, груша, апельсин, лимон, банан</w:t>
            </w:r>
          </w:p>
        </w:tc>
        <w:tc>
          <w:tcPr>
            <w:tcW w:w="4819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lastRenderedPageBreak/>
              <w:t>На столе перед ребенком выложены овощи и фрукты. Педагог предлагает назвать все овощи и фрукты, которые ребенок знает</w:t>
            </w:r>
          </w:p>
        </w:tc>
        <w:tc>
          <w:tcPr>
            <w:tcW w:w="4472" w:type="dxa"/>
          </w:tcPr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lastRenderedPageBreak/>
              <w:t xml:space="preserve">2 балла - ребенок справляется с заданием с помощью педагога или со второй попытки.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33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7B7CB3" w:rsidTr="008F210C">
        <w:tc>
          <w:tcPr>
            <w:tcW w:w="1701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2"/>
                <w:sz w:val="24"/>
              </w:rPr>
              <w:lastRenderedPageBreak/>
              <w:t>Умение называть диких и домашних животных</w:t>
            </w:r>
          </w:p>
        </w:tc>
        <w:tc>
          <w:tcPr>
            <w:tcW w:w="3686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Дидактическая игра «Назови жи</w:t>
            </w:r>
            <w:r w:rsidRPr="00045663">
              <w:rPr>
                <w:rStyle w:val="0pt2"/>
                <w:sz w:val="24"/>
              </w:rPr>
              <w:softHyphen/>
              <w:t>вотных».</w:t>
            </w:r>
          </w:p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7"/>
                <w:spacing w:val="0"/>
                <w:sz w:val="24"/>
              </w:rPr>
              <w:t>Материал:</w:t>
            </w:r>
            <w:r w:rsidRPr="00045663">
              <w:rPr>
                <w:rStyle w:val="0pt2"/>
                <w:sz w:val="24"/>
              </w:rPr>
              <w:t xml:space="preserve"> предметные картинки с изображением животных:</w:t>
            </w:r>
            <w:r w:rsidRPr="00045663">
              <w:rPr>
                <w:spacing w:val="0"/>
                <w:sz w:val="24"/>
              </w:rPr>
              <w:t xml:space="preserve"> </w:t>
            </w:r>
            <w:r w:rsidRPr="00045663">
              <w:rPr>
                <w:rStyle w:val="0pt"/>
                <w:sz w:val="24"/>
              </w:rPr>
              <w:t>домашние (кошка, собака, ко</w:t>
            </w:r>
            <w:r w:rsidRPr="00045663">
              <w:rPr>
                <w:rStyle w:val="0pt"/>
                <w:sz w:val="24"/>
              </w:rPr>
              <w:softHyphen/>
              <w:t>рова, коза, лошадь), дикие (за</w:t>
            </w:r>
            <w:r w:rsidRPr="00045663">
              <w:rPr>
                <w:rStyle w:val="0pt"/>
                <w:sz w:val="24"/>
              </w:rPr>
              <w:softHyphen/>
              <w:t>яц, лиса, медведь, волк)</w:t>
            </w:r>
          </w:p>
        </w:tc>
        <w:tc>
          <w:tcPr>
            <w:tcW w:w="4819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Педагог выкладывает перед ребенком картин</w:t>
            </w:r>
            <w:r w:rsidRPr="00045663">
              <w:rPr>
                <w:rStyle w:val="0pt2"/>
                <w:sz w:val="24"/>
              </w:rPr>
              <w:softHyphen/>
              <w:t>ки с изображением диких и домашних живот</w:t>
            </w:r>
            <w:r w:rsidRPr="00045663">
              <w:rPr>
                <w:rStyle w:val="0pt2"/>
                <w:sz w:val="24"/>
              </w:rPr>
              <w:softHyphen/>
              <w:t>ных.</w:t>
            </w:r>
          </w:p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2"/>
                <w:sz w:val="24"/>
              </w:rPr>
              <w:t>3 а д ан и е</w:t>
            </w:r>
            <w:r>
              <w:rPr>
                <w:rStyle w:val="0pt2"/>
                <w:sz w:val="24"/>
              </w:rPr>
              <w:t xml:space="preserve">: </w:t>
            </w:r>
            <w:r w:rsidRPr="00045663">
              <w:rPr>
                <w:rStyle w:val="0pt2"/>
                <w:sz w:val="24"/>
              </w:rPr>
              <w:t xml:space="preserve"> назови и покажи животных,</w:t>
            </w:r>
            <w:r w:rsidRPr="00045663">
              <w:rPr>
                <w:spacing w:val="0"/>
                <w:sz w:val="24"/>
              </w:rPr>
              <w:t xml:space="preserve"> </w:t>
            </w:r>
            <w:r w:rsidRPr="00045663">
              <w:rPr>
                <w:rStyle w:val="0pt"/>
                <w:sz w:val="24"/>
              </w:rPr>
              <w:t>которых ты знаешь</w:t>
            </w:r>
          </w:p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</w:p>
        </w:tc>
        <w:tc>
          <w:tcPr>
            <w:tcW w:w="4472" w:type="dxa"/>
          </w:tcPr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7B7CB3" w:rsidTr="008F210C">
        <w:tc>
          <w:tcPr>
            <w:tcW w:w="1701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"/>
                <w:sz w:val="24"/>
              </w:rPr>
              <w:t>Знание характер</w:t>
            </w:r>
            <w:r w:rsidRPr="00045663">
              <w:rPr>
                <w:rStyle w:val="0pt"/>
                <w:sz w:val="24"/>
              </w:rPr>
              <w:softHyphen/>
              <w:t>ных признаков внешнего вида жи</w:t>
            </w:r>
            <w:r w:rsidRPr="00045663">
              <w:rPr>
                <w:rStyle w:val="0pt"/>
                <w:sz w:val="24"/>
              </w:rPr>
              <w:softHyphen/>
              <w:t>вотных</w:t>
            </w:r>
          </w:p>
        </w:tc>
        <w:tc>
          <w:tcPr>
            <w:tcW w:w="3686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Рассматривание картины «Кош</w:t>
            </w:r>
            <w:r w:rsidRPr="00045663">
              <w:rPr>
                <w:rStyle w:val="0pt"/>
                <w:sz w:val="24"/>
              </w:rPr>
              <w:softHyphen/>
              <w:t>ка».</w:t>
            </w:r>
          </w:p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6"/>
                <w:spacing w:val="0"/>
                <w:sz w:val="24"/>
              </w:rPr>
              <w:t>Материал:</w:t>
            </w:r>
            <w:r w:rsidRPr="00045663">
              <w:rPr>
                <w:rStyle w:val="0pt"/>
                <w:sz w:val="24"/>
              </w:rPr>
              <w:t xml:space="preserve"> картина «Кошка»</w:t>
            </w:r>
          </w:p>
        </w:tc>
        <w:tc>
          <w:tcPr>
            <w:tcW w:w="4819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Педагог предлагает ребенку рассмотреть кар</w:t>
            </w:r>
            <w:r w:rsidRPr="00045663">
              <w:rPr>
                <w:rStyle w:val="0pt"/>
                <w:sz w:val="24"/>
              </w:rPr>
              <w:softHyphen/>
              <w:t xml:space="preserve">тину «Кошка». </w:t>
            </w:r>
            <w:r w:rsidRPr="00045663">
              <w:rPr>
                <w:rStyle w:val="1pt6"/>
                <w:spacing w:val="0"/>
                <w:sz w:val="24"/>
              </w:rPr>
              <w:t>В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п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р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с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ы: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Кто это?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Какое это животное - дикое или домашнее?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это у кошки?</w:t>
            </w:r>
            <w:r w:rsidRPr="00045663">
              <w:rPr>
                <w:rStyle w:val="6"/>
                <w:spacing w:val="0"/>
                <w:sz w:val="24"/>
              </w:rPr>
              <w:t xml:space="preserve"> (Голова.)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есть на голове? Чем смотрит? Чем слы</w:t>
            </w:r>
            <w:r w:rsidRPr="00045663">
              <w:rPr>
                <w:rStyle w:val="0pt"/>
                <w:sz w:val="24"/>
              </w:rPr>
              <w:softHyphen/>
              <w:t xml:space="preserve">шит? Чем нюхает? Чем ест? Что есть во рту? </w:t>
            </w:r>
            <w:r w:rsidRPr="00045663">
              <w:rPr>
                <w:rStyle w:val="6"/>
                <w:spacing w:val="0"/>
                <w:sz w:val="24"/>
              </w:rPr>
              <w:t>(Острые зубки, шершавый язык.)</w:t>
            </w:r>
          </w:p>
          <w:p w:rsidR="007B7CB3" w:rsidRPr="00045663" w:rsidRDefault="007B7CB3" w:rsidP="008F210C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Какая шерстка?</w:t>
            </w:r>
            <w:r w:rsidRPr="00045663">
              <w:rPr>
                <w:rStyle w:val="90pt6"/>
                <w:spacing w:val="0"/>
                <w:sz w:val="24"/>
              </w:rPr>
              <w:t xml:space="preserve"> (</w:t>
            </w:r>
            <w:r w:rsidRPr="00BB235C">
              <w:rPr>
                <w:rStyle w:val="90pt6"/>
                <w:spacing w:val="0"/>
                <w:sz w:val="24"/>
              </w:rPr>
              <w:t>Серая, мягкая, пушистая</w:t>
            </w:r>
            <w:r w:rsidRPr="00045663">
              <w:rPr>
                <w:rStyle w:val="90pt6"/>
                <w:spacing w:val="0"/>
                <w:sz w:val="24"/>
              </w:rPr>
              <w:t>.)</w:t>
            </w:r>
          </w:p>
          <w:p w:rsidR="007B7CB3" w:rsidRPr="00045663" w:rsidRDefault="007B7CB3" w:rsidP="008F210C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6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У кошки есть ...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лапы).</w:t>
            </w:r>
          </w:p>
          <w:p w:rsidR="007B7CB3" w:rsidRPr="00045663" w:rsidRDefault="007B7CB3" w:rsidP="008F210C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А на лапках?</w:t>
            </w:r>
            <w:r w:rsidRPr="00045663">
              <w:rPr>
                <w:rStyle w:val="90pt6"/>
                <w:spacing w:val="0"/>
                <w:sz w:val="24"/>
              </w:rPr>
              <w:t xml:space="preserve"> (Острые коготки.)</w:t>
            </w:r>
          </w:p>
          <w:p w:rsidR="007B7CB3" w:rsidRPr="00045663" w:rsidRDefault="007B7CB3" w:rsidP="008F210C">
            <w:pPr>
              <w:pStyle w:val="91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Это что?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хвост.)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Чем кормят кошку?</w:t>
            </w:r>
          </w:p>
          <w:p w:rsidR="007B7CB3" w:rsidRPr="00BB235C" w:rsidRDefault="007B7CB3" w:rsidP="008F210C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rStyle w:val="6"/>
                <w:i w:val="0"/>
                <w:iCs w:val="0"/>
                <w:spacing w:val="0"/>
                <w:sz w:val="24"/>
                <w:shd w:val="clear" w:color="auto" w:fill="auto"/>
              </w:rPr>
            </w:pPr>
            <w:r w:rsidRPr="00045663">
              <w:rPr>
                <w:rStyle w:val="0pt"/>
                <w:sz w:val="24"/>
              </w:rPr>
              <w:t>Как она пьет молоко?</w:t>
            </w:r>
            <w:r w:rsidRPr="00045663">
              <w:rPr>
                <w:rStyle w:val="6"/>
                <w:spacing w:val="0"/>
                <w:sz w:val="24"/>
              </w:rPr>
              <w:t xml:space="preserve"> (Лакает.)</w:t>
            </w:r>
          </w:p>
          <w:p w:rsidR="007B7CB3" w:rsidRPr="00BB235C" w:rsidRDefault="007B7CB3" w:rsidP="008F210C">
            <w:pPr>
              <w:pStyle w:val="ac"/>
              <w:numPr>
                <w:ilvl w:val="0"/>
                <w:numId w:val="28"/>
              </w:numPr>
              <w:shd w:val="clear" w:color="auto" w:fill="auto"/>
              <w:tabs>
                <w:tab w:val="left" w:pos="263"/>
              </w:tabs>
              <w:spacing w:line="240" w:lineRule="auto"/>
              <w:ind w:firstLine="0"/>
              <w:jc w:val="left"/>
              <w:rPr>
                <w:rStyle w:val="0pt2"/>
                <w:sz w:val="24"/>
                <w:shd w:val="clear" w:color="auto" w:fill="auto"/>
              </w:rPr>
            </w:pPr>
            <w:r w:rsidRPr="00BB235C">
              <w:rPr>
                <w:rStyle w:val="0pt"/>
                <w:sz w:val="24"/>
              </w:rPr>
              <w:t>Как кошка голос подает?</w:t>
            </w:r>
          </w:p>
        </w:tc>
        <w:tc>
          <w:tcPr>
            <w:tcW w:w="4472" w:type="dxa"/>
          </w:tcPr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34"/>
              <w:rPr>
                <w:rStyle w:val="0pt2"/>
              </w:rPr>
            </w:pPr>
            <w:r>
              <w:rPr>
                <w:rStyle w:val="0pt2"/>
              </w:rPr>
              <w:t>1 балл - ребенок не справляется с заданием</w:t>
            </w:r>
          </w:p>
        </w:tc>
      </w:tr>
      <w:tr w:rsidR="007B7CB3" w:rsidTr="008F210C">
        <w:tc>
          <w:tcPr>
            <w:tcW w:w="1701" w:type="dxa"/>
          </w:tcPr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 w:rsidRPr="00045663">
              <w:rPr>
                <w:rStyle w:val="0pt"/>
                <w:sz w:val="24"/>
              </w:rPr>
              <w:t>Знание характер</w:t>
            </w:r>
            <w:r w:rsidRPr="00045663">
              <w:rPr>
                <w:rStyle w:val="0pt"/>
                <w:sz w:val="24"/>
              </w:rPr>
              <w:softHyphen/>
              <w:t xml:space="preserve">ных признаков внешнего вида птиц и </w:t>
            </w:r>
            <w:r w:rsidRPr="00045663">
              <w:rPr>
                <w:rStyle w:val="0pt"/>
                <w:sz w:val="24"/>
              </w:rPr>
              <w:lastRenderedPageBreak/>
              <w:t>умения раз</w:t>
            </w:r>
            <w:r w:rsidRPr="00045663">
              <w:rPr>
                <w:rStyle w:val="0pt"/>
                <w:sz w:val="24"/>
              </w:rPr>
              <w:softHyphen/>
              <w:t>личать их</w:t>
            </w:r>
          </w:p>
        </w:tc>
        <w:tc>
          <w:tcPr>
            <w:tcW w:w="3686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lastRenderedPageBreak/>
              <w:t>Рассматривание картинок с изо</w:t>
            </w:r>
            <w:r w:rsidRPr="00045663">
              <w:rPr>
                <w:rStyle w:val="0pt"/>
                <w:sz w:val="24"/>
              </w:rPr>
              <w:softHyphen/>
              <w:t>бражением птиц, беседа по во</w:t>
            </w:r>
            <w:r w:rsidRPr="00045663">
              <w:rPr>
                <w:rStyle w:val="0pt"/>
                <w:sz w:val="24"/>
              </w:rPr>
              <w:softHyphen/>
              <w:t>просам.</w:t>
            </w:r>
          </w:p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2"/>
                <w:sz w:val="24"/>
              </w:rPr>
            </w:pPr>
            <w:r w:rsidRPr="00045663">
              <w:rPr>
                <w:rStyle w:val="6"/>
                <w:spacing w:val="0"/>
                <w:sz w:val="24"/>
              </w:rPr>
              <w:t>Материал:</w:t>
            </w:r>
            <w:r w:rsidRPr="00045663">
              <w:rPr>
                <w:rStyle w:val="0pt"/>
                <w:sz w:val="24"/>
              </w:rPr>
              <w:t xml:space="preserve"> картинки с изобра</w:t>
            </w:r>
            <w:r w:rsidRPr="00045663">
              <w:rPr>
                <w:rStyle w:val="0pt"/>
                <w:sz w:val="24"/>
              </w:rPr>
              <w:softHyphen/>
              <w:t>жением птиц</w:t>
            </w:r>
          </w:p>
        </w:tc>
        <w:tc>
          <w:tcPr>
            <w:tcW w:w="4819" w:type="dxa"/>
          </w:tcPr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Педагог раскладывает перед ребенком набор картинок.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045663">
              <w:rPr>
                <w:rStyle w:val="1pt6"/>
                <w:spacing w:val="0"/>
                <w:sz w:val="24"/>
              </w:rPr>
              <w:t>Зад</w:t>
            </w:r>
            <w:r w:rsidRPr="00045663">
              <w:rPr>
                <w:rStyle w:val="0pt"/>
                <w:sz w:val="24"/>
              </w:rPr>
              <w:t xml:space="preserve"> а н и </w:t>
            </w:r>
            <w:r w:rsidRPr="00045663">
              <w:rPr>
                <w:rStyle w:val="1pt6"/>
                <w:spacing w:val="0"/>
                <w:sz w:val="24"/>
              </w:rPr>
              <w:t>е:</w:t>
            </w:r>
            <w:r w:rsidRPr="00045663">
              <w:rPr>
                <w:rStyle w:val="0pt"/>
                <w:sz w:val="24"/>
              </w:rPr>
              <w:t xml:space="preserve"> найди картинку, на которой изо</w:t>
            </w:r>
            <w:r w:rsidRPr="00045663">
              <w:rPr>
                <w:rStyle w:val="0pt"/>
                <w:sz w:val="24"/>
              </w:rPr>
              <w:softHyphen/>
            </w:r>
            <w:r>
              <w:rPr>
                <w:rStyle w:val="0pt"/>
                <w:sz w:val="24"/>
              </w:rPr>
              <w:t>бражен воробей (ворона, голубь).</w:t>
            </w:r>
            <w:r w:rsidRPr="00045663">
              <w:rPr>
                <w:rStyle w:val="0pt"/>
                <w:sz w:val="24"/>
              </w:rPr>
              <w:t xml:space="preserve"> </w:t>
            </w:r>
          </w:p>
          <w:p w:rsidR="007B7CB3" w:rsidRPr="0004566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1pt6"/>
                <w:spacing w:val="0"/>
                <w:sz w:val="24"/>
              </w:rPr>
              <w:t>В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п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р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о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с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045663">
              <w:rPr>
                <w:rStyle w:val="1pt6"/>
                <w:spacing w:val="0"/>
                <w:sz w:val="24"/>
              </w:rPr>
              <w:t>ы: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9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lastRenderedPageBreak/>
              <w:t>Что это у воробья?</w:t>
            </w:r>
            <w:r w:rsidRPr="00045663">
              <w:rPr>
                <w:rStyle w:val="6"/>
                <w:spacing w:val="0"/>
                <w:sz w:val="24"/>
              </w:rPr>
              <w:t xml:space="preserve"> (Крылья.)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9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А зачем птице крылья?</w:t>
            </w:r>
          </w:p>
          <w:p w:rsidR="007B7CB3" w:rsidRPr="00045663" w:rsidRDefault="007B7CB3" w:rsidP="008F210C">
            <w:pPr>
              <w:pStyle w:val="91"/>
              <w:numPr>
                <w:ilvl w:val="0"/>
                <w:numId w:val="29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spacing w:val="0"/>
                <w:sz w:val="24"/>
              </w:rPr>
            </w:pP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У птицы есть ...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лапы).</w:t>
            </w:r>
          </w:p>
          <w:p w:rsidR="007B7CB3" w:rsidRPr="00045663" w:rsidRDefault="007B7CB3" w:rsidP="008F210C">
            <w:pPr>
              <w:pStyle w:val="91"/>
              <w:shd w:val="clear" w:color="auto" w:fill="auto"/>
              <w:tabs>
                <w:tab w:val="left" w:pos="273"/>
              </w:tabs>
              <w:spacing w:line="240" w:lineRule="auto"/>
              <w:rPr>
                <w:spacing w:val="0"/>
                <w:sz w:val="24"/>
              </w:rPr>
            </w:pPr>
            <w:r>
              <w:rPr>
                <w:rStyle w:val="211"/>
                <w:i w:val="0"/>
                <w:iCs w:val="0"/>
                <w:spacing w:val="0"/>
                <w:sz w:val="24"/>
              </w:rPr>
              <w:t xml:space="preserve">-   </w:t>
            </w:r>
            <w:r w:rsidRPr="00045663">
              <w:rPr>
                <w:rStyle w:val="211"/>
                <w:i w:val="0"/>
                <w:iCs w:val="0"/>
                <w:spacing w:val="0"/>
                <w:sz w:val="24"/>
              </w:rPr>
              <w:t>Еще что есть?</w:t>
            </w:r>
            <w:r w:rsidRPr="00045663">
              <w:rPr>
                <w:rStyle w:val="90pt6"/>
                <w:spacing w:val="0"/>
                <w:sz w:val="24"/>
              </w:rPr>
              <w:t xml:space="preserve"> (Показывает хвост.)</w:t>
            </w:r>
          </w:p>
          <w:p w:rsidR="007B7CB3" w:rsidRPr="00045663" w:rsidRDefault="007B7CB3" w:rsidP="008F210C">
            <w:pPr>
              <w:pStyle w:val="ac"/>
              <w:numPr>
                <w:ilvl w:val="0"/>
                <w:numId w:val="29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045663">
              <w:rPr>
                <w:rStyle w:val="0pt"/>
                <w:sz w:val="24"/>
              </w:rPr>
              <w:t>Что любит кушать воробей?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</w:rPr>
            </w:pPr>
            <w:r>
              <w:rPr>
                <w:rStyle w:val="0pt"/>
                <w:sz w:val="24"/>
              </w:rPr>
              <w:t xml:space="preserve">-   </w:t>
            </w:r>
            <w:r w:rsidRPr="00045663">
              <w:rPr>
                <w:rStyle w:val="0pt"/>
                <w:sz w:val="24"/>
              </w:rPr>
              <w:t>Что он делает с крошками?</w:t>
            </w:r>
            <w:r w:rsidRPr="00045663">
              <w:rPr>
                <w:rStyle w:val="6"/>
                <w:spacing w:val="0"/>
                <w:sz w:val="24"/>
              </w:rPr>
              <w:t xml:space="preserve"> (Клюет.) </w:t>
            </w:r>
          </w:p>
          <w:p w:rsidR="007B7CB3" w:rsidRPr="0004566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  <w:sz w:val="24"/>
              </w:rPr>
            </w:pPr>
            <w:r>
              <w:rPr>
                <w:rStyle w:val="0pt"/>
              </w:rPr>
              <w:t xml:space="preserve">-    </w:t>
            </w:r>
            <w:r w:rsidRPr="00045663">
              <w:rPr>
                <w:rStyle w:val="0pt"/>
                <w:sz w:val="24"/>
              </w:rPr>
              <w:t>Как воробей голос подает?</w:t>
            </w:r>
          </w:p>
        </w:tc>
        <w:tc>
          <w:tcPr>
            <w:tcW w:w="4472" w:type="dxa"/>
          </w:tcPr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0pt2"/>
              </w:rPr>
              <w:lastRenderedPageBreak/>
              <w:t>3 балла - ребенок самостоятельно справля</w:t>
            </w:r>
            <w:r>
              <w:rPr>
                <w:rStyle w:val="0pt2"/>
              </w:rPr>
              <w:softHyphen/>
              <w:t>ется с заданием, правильно отвечает на во</w:t>
            </w:r>
            <w:r>
              <w:rPr>
                <w:rStyle w:val="0pt2"/>
              </w:rPr>
              <w:softHyphen/>
              <w:t>просы.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2"/>
              </w:rPr>
            </w:pPr>
            <w:r>
              <w:rPr>
                <w:rStyle w:val="0pt2"/>
              </w:rPr>
              <w:t xml:space="preserve">2 балла - ребенок справляется с заданием с помощью педагога или со второй попытки.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64" w:lineRule="exact"/>
              <w:ind w:firstLine="34"/>
              <w:rPr>
                <w:rStyle w:val="0pt2"/>
              </w:rPr>
            </w:pPr>
            <w:r>
              <w:rPr>
                <w:rStyle w:val="0pt2"/>
              </w:rPr>
              <w:lastRenderedPageBreak/>
              <w:t>1 балл - ребенок не справляется с заданием</w:t>
            </w:r>
          </w:p>
        </w:tc>
      </w:tr>
    </w:tbl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lastRenderedPageBreak/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15-21 баллов; средний уровень – 8-14 баллов; низкий уровень – 6-7 балла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045602" w:rsidRDefault="007B7CB3" w:rsidP="007B7CB3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«Экологическое воспитание»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1559"/>
        <w:gridCol w:w="1701"/>
        <w:gridCol w:w="1984"/>
        <w:gridCol w:w="1276"/>
        <w:gridCol w:w="1418"/>
        <w:gridCol w:w="1984"/>
        <w:gridCol w:w="1559"/>
        <w:gridCol w:w="1418"/>
      </w:tblGrid>
      <w:tr w:rsidR="007B7CB3" w:rsidRPr="00045602" w:rsidTr="008F210C">
        <w:trPr>
          <w:cantSplit/>
          <w:trHeight w:val="2357"/>
        </w:trPr>
        <w:tc>
          <w:tcPr>
            <w:tcW w:w="424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36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1559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особенности погоды</w:t>
            </w:r>
          </w:p>
        </w:tc>
        <w:tc>
          <w:tcPr>
            <w:tcW w:w="1701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и называть разные виды растений: деревья, цветы</w:t>
            </w:r>
          </w:p>
        </w:tc>
        <w:tc>
          <w:tcPr>
            <w:tcW w:w="1984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и показывать части комнатных растений: цветок, листья</w:t>
            </w:r>
          </w:p>
        </w:tc>
        <w:tc>
          <w:tcPr>
            <w:tcW w:w="1276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и называть овощи и фрукты</w:t>
            </w:r>
          </w:p>
        </w:tc>
        <w:tc>
          <w:tcPr>
            <w:tcW w:w="1418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называть диких и домашних животных</w:t>
            </w:r>
          </w:p>
        </w:tc>
        <w:tc>
          <w:tcPr>
            <w:tcW w:w="1984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Знания о характерных признаках внешнего вида домашних и диких животных</w:t>
            </w:r>
          </w:p>
        </w:tc>
        <w:tc>
          <w:tcPr>
            <w:tcW w:w="1559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Знания о характерных признаках внешнего вида птиц и умение различать их</w:t>
            </w:r>
          </w:p>
        </w:tc>
        <w:tc>
          <w:tcPr>
            <w:tcW w:w="1418" w:type="dxa"/>
          </w:tcPr>
          <w:p w:rsidR="007B7CB3" w:rsidRPr="00045602" w:rsidRDefault="007B7CB3" w:rsidP="008F210C">
            <w:pPr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7B7CB3" w:rsidRPr="00046929" w:rsidTr="008F210C">
        <w:tc>
          <w:tcPr>
            <w:tcW w:w="42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RPr="00046929" w:rsidTr="008F210C">
        <w:tc>
          <w:tcPr>
            <w:tcW w:w="42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RPr="00046929" w:rsidTr="008F210C">
        <w:tc>
          <w:tcPr>
            <w:tcW w:w="42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7CB3" w:rsidRPr="000D1A0C" w:rsidRDefault="007B7CB3" w:rsidP="007B7CB3">
      <w:pPr>
        <w:jc w:val="left"/>
        <w:rPr>
          <w:sz w:val="16"/>
          <w:szCs w:val="16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7B7CB3" w:rsidRPr="000D1A0C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>%</w:t>
      </w:r>
    </w:p>
    <w:p w:rsidR="007B7CB3" w:rsidRPr="00D703A6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«Познавательное развитие»</w:t>
      </w: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Формирование элементарных математических представлений.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34"/>
        <w:gridCol w:w="3902"/>
        <w:gridCol w:w="4333"/>
        <w:gridCol w:w="4383"/>
      </w:tblGrid>
      <w:tr w:rsidR="007B7CB3" w:rsidTr="008F210C">
        <w:tc>
          <w:tcPr>
            <w:tcW w:w="184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969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394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4" w:lineRule="exact"/>
              <w:ind w:left="300" w:firstLine="80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472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7B7CB3" w:rsidRPr="00455C68" w:rsidTr="008F210C">
        <w:tc>
          <w:tcPr>
            <w:tcW w:w="1843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Уровень усвоения детьми количест</w:t>
            </w:r>
            <w:r w:rsidRPr="00455C68">
              <w:rPr>
                <w:sz w:val="24"/>
              </w:rPr>
              <w:softHyphen/>
              <w:t xml:space="preserve">венных </w:t>
            </w:r>
            <w:r w:rsidRPr="00455C68">
              <w:rPr>
                <w:sz w:val="24"/>
              </w:rPr>
              <w:lastRenderedPageBreak/>
              <w:t>понятий: много, один</w:t>
            </w:r>
          </w:p>
        </w:tc>
        <w:tc>
          <w:tcPr>
            <w:tcW w:w="3969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lastRenderedPageBreak/>
              <w:t>Дидактическая игра «Один</w:t>
            </w:r>
            <w:r>
              <w:rPr>
                <w:spacing w:val="0"/>
                <w:sz w:val="24"/>
              </w:rPr>
              <w:t xml:space="preserve"> </w:t>
            </w:r>
            <w:r w:rsidRPr="00455C68">
              <w:rPr>
                <w:spacing w:val="0"/>
                <w:sz w:val="24"/>
              </w:rPr>
              <w:t xml:space="preserve">- много» </w:t>
            </w:r>
          </w:p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pacing w:val="0"/>
                <w:sz w:val="24"/>
              </w:rPr>
              <w:t xml:space="preserve"> два набора карточек:</w:t>
            </w:r>
          </w:p>
          <w:p w:rsidR="007B7CB3" w:rsidRPr="00455C68" w:rsidRDefault="007B7CB3" w:rsidP="008F210C">
            <w:pPr>
              <w:pStyle w:val="ac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1) </w:t>
            </w:r>
            <w:r w:rsidRPr="00455C68">
              <w:rPr>
                <w:spacing w:val="0"/>
                <w:sz w:val="24"/>
              </w:rPr>
              <w:t>на первой карточке наклее</w:t>
            </w:r>
            <w:r>
              <w:rPr>
                <w:spacing w:val="0"/>
                <w:sz w:val="24"/>
              </w:rPr>
              <w:t>н</w:t>
            </w:r>
            <w:r w:rsidRPr="00455C68">
              <w:rPr>
                <w:spacing w:val="0"/>
                <w:sz w:val="24"/>
              </w:rPr>
              <w:t xml:space="preserve"> один шарик, на второй - три ша</w:t>
            </w:r>
            <w:r w:rsidRPr="00455C68">
              <w:rPr>
                <w:spacing w:val="0"/>
                <w:sz w:val="24"/>
              </w:rPr>
              <w:softHyphen/>
              <w:t>рика;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2) </w:t>
            </w:r>
            <w:r w:rsidRPr="00455C68">
              <w:rPr>
                <w:sz w:val="24"/>
              </w:rPr>
              <w:t>на первой карточке наклеена одна елочка, на второй - шесть елочек</w:t>
            </w:r>
          </w:p>
        </w:tc>
        <w:tc>
          <w:tcPr>
            <w:tcW w:w="4394" w:type="dxa"/>
          </w:tcPr>
          <w:p w:rsidR="007B7CB3" w:rsidRPr="00455C68" w:rsidRDefault="007B7CB3" w:rsidP="008F210C">
            <w:pPr>
              <w:pStyle w:val="ac"/>
              <w:numPr>
                <w:ilvl w:val="0"/>
                <w:numId w:val="31"/>
              </w:numPr>
              <w:shd w:val="clear" w:color="auto" w:fill="auto"/>
              <w:tabs>
                <w:tab w:val="left" w:pos="311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lastRenderedPageBreak/>
              <w:t>Воспитатель кладет перед ребенком на стол первый набор карточек. «Покажи карточку, на которой один шарик (много шариков)».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 w:rsidRPr="00455C68">
              <w:rPr>
                <w:sz w:val="24"/>
              </w:rPr>
              <w:t>Аналогично со вторым набором карточек</w:t>
            </w:r>
          </w:p>
        </w:tc>
        <w:tc>
          <w:tcPr>
            <w:tcW w:w="447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lastRenderedPageBreak/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lastRenderedPageBreak/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7B7CB3" w:rsidRPr="00455C68" w:rsidTr="008F210C">
        <w:tc>
          <w:tcPr>
            <w:tcW w:w="1843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lastRenderedPageBreak/>
              <w:t>Умение образовы</w:t>
            </w:r>
            <w:r w:rsidRPr="00455C68">
              <w:rPr>
                <w:sz w:val="24"/>
              </w:rPr>
              <w:softHyphen/>
              <w:t xml:space="preserve">вать </w:t>
            </w:r>
            <w:r>
              <w:rPr>
                <w:sz w:val="24"/>
              </w:rPr>
              <w:t>г</w:t>
            </w:r>
            <w:r w:rsidRPr="00455C68">
              <w:rPr>
                <w:sz w:val="24"/>
              </w:rPr>
              <w:t>руппы из однородных предме</w:t>
            </w:r>
            <w:r w:rsidRPr="00455C68">
              <w:rPr>
                <w:sz w:val="24"/>
              </w:rPr>
              <w:softHyphen/>
              <w:t>тов</w:t>
            </w:r>
          </w:p>
        </w:tc>
        <w:tc>
          <w:tcPr>
            <w:tcW w:w="3969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 xml:space="preserve">Задание «Наведи порядок». </w:t>
            </w: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z w:val="24"/>
              </w:rPr>
              <w:t xml:space="preserve"> картинки или игруш</w:t>
            </w:r>
            <w:r w:rsidRPr="00455C68">
              <w:rPr>
                <w:sz w:val="24"/>
              </w:rPr>
              <w:softHyphen/>
              <w:t>ки о</w:t>
            </w:r>
            <w:r>
              <w:rPr>
                <w:sz w:val="24"/>
              </w:rPr>
              <w:t xml:space="preserve">днородных предметов, но разного </w:t>
            </w:r>
            <w:r w:rsidRPr="00455C68">
              <w:rPr>
                <w:sz w:val="24"/>
              </w:rPr>
              <w:t>цвета и величины (ко</w:t>
            </w:r>
            <w:r w:rsidRPr="00455C68">
              <w:rPr>
                <w:sz w:val="24"/>
              </w:rPr>
              <w:softHyphen/>
              <w:t>тята: белый, черный, серый; кошка, кубики, пирамидки)</w:t>
            </w:r>
          </w:p>
        </w:tc>
        <w:tc>
          <w:tcPr>
            <w:tcW w:w="4394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Ребенку предлагается на коврик посадить всех котят и кошек, в коробку сложить ку</w:t>
            </w:r>
            <w:r w:rsidRPr="00455C68">
              <w:rPr>
                <w:sz w:val="24"/>
              </w:rPr>
              <w:softHyphen/>
              <w:t>бики, а на полочку поставить пирамидки</w:t>
            </w:r>
          </w:p>
        </w:tc>
        <w:tc>
          <w:tcPr>
            <w:tcW w:w="447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7B7CB3" w:rsidRPr="00455C68" w:rsidTr="008F210C">
        <w:tc>
          <w:tcPr>
            <w:tcW w:w="1843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sz w:val="24"/>
              </w:rPr>
              <w:t>Умение устанавли</w:t>
            </w:r>
            <w:r w:rsidRPr="00455C68">
              <w:rPr>
                <w:sz w:val="24"/>
              </w:rPr>
              <w:softHyphen/>
              <w:t>вать отношения по велич</w:t>
            </w:r>
            <w:r>
              <w:rPr>
                <w:sz w:val="24"/>
              </w:rPr>
              <w:t>ине, вы</w:t>
            </w:r>
            <w:r w:rsidRPr="00455C68">
              <w:rPr>
                <w:sz w:val="24"/>
              </w:rPr>
              <w:t>страивать упорядо</w:t>
            </w:r>
            <w:r w:rsidRPr="00455C68">
              <w:rPr>
                <w:sz w:val="24"/>
              </w:rPr>
              <w:softHyphen/>
              <w:t>ченный ряд пред</w:t>
            </w:r>
            <w:r w:rsidRPr="00455C68">
              <w:rPr>
                <w:sz w:val="24"/>
              </w:rPr>
              <w:softHyphen/>
              <w:t>метов</w:t>
            </w:r>
          </w:p>
        </w:tc>
        <w:tc>
          <w:tcPr>
            <w:tcW w:w="3969" w:type="dxa"/>
          </w:tcPr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Классификация предметов по величине.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z w:val="24"/>
              </w:rPr>
              <w:t xml:space="preserve"> 3 матрешки разной величины, три кубика разного цвета и разной величины</w:t>
            </w:r>
          </w:p>
        </w:tc>
        <w:tc>
          <w:tcPr>
            <w:tcW w:w="4394" w:type="dxa"/>
          </w:tcPr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 xml:space="preserve">Ребенку дают набор матрешек. </w:t>
            </w:r>
            <w:r w:rsidRPr="00455C68">
              <w:rPr>
                <w:rStyle w:val="1pt"/>
                <w:spacing w:val="0"/>
                <w:sz w:val="24"/>
              </w:rPr>
              <w:t>Задание.</w:t>
            </w:r>
            <w:r w:rsidRPr="00455C68">
              <w:rPr>
                <w:spacing w:val="0"/>
                <w:sz w:val="24"/>
              </w:rPr>
              <w:t xml:space="preserve"> Разложи матрешки от самой ма</w:t>
            </w:r>
            <w:r w:rsidRPr="00455C68">
              <w:rPr>
                <w:spacing w:val="0"/>
                <w:sz w:val="24"/>
              </w:rPr>
              <w:softHyphen/>
              <w:t>ленькой до самой большой. Какая из мат</w:t>
            </w:r>
            <w:r w:rsidRPr="00455C68">
              <w:rPr>
                <w:spacing w:val="0"/>
                <w:sz w:val="24"/>
              </w:rPr>
              <w:softHyphen/>
              <w:t>решек самая маленькая (большая)? Ребенку дают кубики разного цвета и раз</w:t>
            </w:r>
            <w:r w:rsidRPr="00455C68">
              <w:rPr>
                <w:spacing w:val="0"/>
                <w:sz w:val="24"/>
              </w:rPr>
              <w:softHyphen/>
              <w:t>ной величины.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1pt"/>
                <w:spacing w:val="0"/>
                <w:sz w:val="24"/>
              </w:rPr>
              <w:t>Задание.</w:t>
            </w:r>
            <w:r w:rsidRPr="00455C68">
              <w:rPr>
                <w:sz w:val="24"/>
              </w:rPr>
              <w:t xml:space="preserve"> Разложи кубики от самого боль</w:t>
            </w:r>
            <w:r w:rsidRPr="00455C68">
              <w:rPr>
                <w:sz w:val="24"/>
              </w:rPr>
              <w:softHyphen/>
              <w:t>шого к самому маленькому. Какой из куби</w:t>
            </w:r>
            <w:r w:rsidRPr="00455C68">
              <w:rPr>
                <w:sz w:val="24"/>
              </w:rPr>
              <w:softHyphen/>
              <w:t xml:space="preserve">ков </w:t>
            </w:r>
            <w:r>
              <w:rPr>
                <w:sz w:val="24"/>
              </w:rPr>
              <w:t>са</w:t>
            </w:r>
            <w:r w:rsidRPr="00455C68">
              <w:rPr>
                <w:sz w:val="24"/>
              </w:rPr>
              <w:t>мый большой (маленький)?</w:t>
            </w:r>
          </w:p>
        </w:tc>
        <w:tc>
          <w:tcPr>
            <w:tcW w:w="447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7B7CB3" w:rsidRPr="00455C68" w:rsidTr="008F210C">
        <w:tc>
          <w:tcPr>
            <w:tcW w:w="1843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t>Умение различать предметы по фор</w:t>
            </w:r>
            <w:r w:rsidRPr="00455C68">
              <w:rPr>
                <w:sz w:val="24"/>
              </w:rPr>
              <w:softHyphen/>
              <w:t>ме, называть куб, кирпичик, шар</w:t>
            </w:r>
          </w:p>
        </w:tc>
        <w:tc>
          <w:tcPr>
            <w:tcW w:w="3969" w:type="dxa"/>
          </w:tcPr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Дидактическая игра «Покажи фигуры».</w:t>
            </w:r>
          </w:p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1"/>
                <w:spacing w:val="0"/>
                <w:sz w:val="24"/>
              </w:rPr>
              <w:t>Материал:</w:t>
            </w:r>
            <w:r w:rsidRPr="00455C68">
              <w:rPr>
                <w:spacing w:val="0"/>
                <w:sz w:val="24"/>
              </w:rPr>
              <w:t xml:space="preserve"> набор геометричес</w:t>
            </w:r>
            <w:r w:rsidRPr="00455C68">
              <w:rPr>
                <w:spacing w:val="0"/>
                <w:sz w:val="24"/>
              </w:rPr>
              <w:softHyphen/>
              <w:t>ких форм (куб, кирпичик, шар) разного цвета</w:t>
            </w:r>
          </w:p>
        </w:tc>
        <w:tc>
          <w:tcPr>
            <w:tcW w:w="4394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Воспитатель раскладывает на столе весь набор геометрических форм. Показывает ребе</w:t>
            </w:r>
            <w:r>
              <w:rPr>
                <w:spacing w:val="0"/>
                <w:sz w:val="24"/>
              </w:rPr>
              <w:t>нк</w:t>
            </w:r>
            <w:r w:rsidRPr="00455C68">
              <w:rPr>
                <w:spacing w:val="0"/>
                <w:sz w:val="24"/>
              </w:rPr>
              <w:t xml:space="preserve">у шар (куб, кирпичик). </w:t>
            </w:r>
          </w:p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pt"/>
                <w:spacing w:val="0"/>
                <w:sz w:val="24"/>
              </w:rPr>
              <w:t>Вопросы: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- Как называется эта геометрическая форма?</w:t>
            </w:r>
          </w:p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- Среди фигур, лежащих на столе, покажи все шары (кубики, кирпичики)</w:t>
            </w:r>
          </w:p>
        </w:tc>
        <w:tc>
          <w:tcPr>
            <w:tcW w:w="447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7B7CB3" w:rsidRPr="00455C68" w:rsidTr="008F210C">
        <w:tc>
          <w:tcPr>
            <w:tcW w:w="1843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lastRenderedPageBreak/>
              <w:t>Умение правильно использовать гео</w:t>
            </w:r>
            <w:r w:rsidRPr="00455C68">
              <w:rPr>
                <w:sz w:val="24"/>
              </w:rPr>
              <w:softHyphen/>
              <w:t>метрические фи</w:t>
            </w:r>
            <w:r w:rsidRPr="00455C68">
              <w:rPr>
                <w:sz w:val="24"/>
              </w:rPr>
              <w:softHyphen/>
              <w:t>гуры по назначе</w:t>
            </w:r>
            <w:r w:rsidRPr="00455C68">
              <w:rPr>
                <w:sz w:val="24"/>
              </w:rPr>
              <w:softHyphen/>
              <w:t>нию</w:t>
            </w:r>
          </w:p>
        </w:tc>
        <w:tc>
          <w:tcPr>
            <w:tcW w:w="3969" w:type="dxa"/>
          </w:tcPr>
          <w:p w:rsidR="007B7CB3" w:rsidRPr="008879DA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 xml:space="preserve">Дидактическая </w:t>
            </w:r>
            <w:r>
              <w:rPr>
                <w:spacing w:val="0"/>
                <w:sz w:val="24"/>
              </w:rPr>
              <w:t>игра «Геометриче</w:t>
            </w:r>
            <w:r w:rsidRPr="00455C68">
              <w:rPr>
                <w:spacing w:val="0"/>
                <w:sz w:val="24"/>
              </w:rPr>
              <w:t>ская</w:t>
            </w:r>
            <w:r w:rsidRPr="00455C68">
              <w:rPr>
                <w:rStyle w:val="10pt"/>
                <w:spacing w:val="0"/>
                <w:sz w:val="24"/>
              </w:rPr>
              <w:t xml:space="preserve"> </w:t>
            </w:r>
            <w:r>
              <w:rPr>
                <w:rStyle w:val="10pt"/>
                <w:b w:val="0"/>
                <w:i w:val="0"/>
                <w:spacing w:val="0"/>
                <w:sz w:val="24"/>
              </w:rPr>
              <w:t>м</w:t>
            </w:r>
            <w:r w:rsidRPr="008879DA">
              <w:rPr>
                <w:rStyle w:val="10pt"/>
                <w:b w:val="0"/>
                <w:i w:val="0"/>
                <w:spacing w:val="0"/>
                <w:sz w:val="24"/>
              </w:rPr>
              <w:t>озаика».</w:t>
            </w:r>
          </w:p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00"/>
                <w:spacing w:val="0"/>
                <w:sz w:val="24"/>
              </w:rPr>
              <w:t>Материал:</w:t>
            </w:r>
            <w:r>
              <w:rPr>
                <w:spacing w:val="0"/>
                <w:sz w:val="24"/>
              </w:rPr>
              <w:t xml:space="preserve"> геометрическая мозаи</w:t>
            </w:r>
            <w:r w:rsidRPr="00455C68">
              <w:rPr>
                <w:spacing w:val="0"/>
                <w:sz w:val="24"/>
              </w:rPr>
              <w:t>ка, к ней карточки с изображением несложных предметов (дом, паро</w:t>
            </w:r>
            <w:r w:rsidRPr="00455C68">
              <w:rPr>
                <w:spacing w:val="0"/>
                <w:sz w:val="24"/>
              </w:rPr>
              <w:softHyphen/>
              <w:t>ход, дом с забором), в основе кото</w:t>
            </w:r>
            <w:r w:rsidRPr="00455C68">
              <w:rPr>
                <w:spacing w:val="0"/>
                <w:sz w:val="24"/>
              </w:rPr>
              <w:softHyphen/>
              <w:t>рых лежат основные геометриче</w:t>
            </w:r>
            <w:r w:rsidRPr="00455C68">
              <w:rPr>
                <w:spacing w:val="0"/>
                <w:sz w:val="24"/>
              </w:rPr>
              <w:softHyphen/>
              <w:t>ские фигуры</w:t>
            </w:r>
          </w:p>
        </w:tc>
        <w:tc>
          <w:tcPr>
            <w:tcW w:w="4394" w:type="dxa"/>
          </w:tcPr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Взрослый дает ребенку геометрическую мозаику карточку-образец и предлагает сделать соответствующие рисунки, накла</w:t>
            </w:r>
            <w:r w:rsidRPr="00455C68">
              <w:rPr>
                <w:spacing w:val="0"/>
                <w:sz w:val="24"/>
              </w:rPr>
              <w:softHyphen/>
              <w:t>дывая их на образец</w:t>
            </w:r>
          </w:p>
        </w:tc>
        <w:tc>
          <w:tcPr>
            <w:tcW w:w="447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  <w:tr w:rsidR="007B7CB3" w:rsidRPr="00455C68" w:rsidTr="008F210C">
        <w:tc>
          <w:tcPr>
            <w:tcW w:w="1843" w:type="dxa"/>
          </w:tcPr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sz w:val="24"/>
              </w:rPr>
              <w:t>Уровень практи</w:t>
            </w:r>
            <w:r w:rsidRPr="00455C68">
              <w:rPr>
                <w:sz w:val="24"/>
              </w:rPr>
              <w:softHyphen/>
              <w:t>ческой ориенти</w:t>
            </w:r>
            <w:r w:rsidRPr="00455C68">
              <w:rPr>
                <w:sz w:val="24"/>
              </w:rPr>
              <w:softHyphen/>
              <w:t>ровк</w:t>
            </w:r>
            <w:r>
              <w:rPr>
                <w:sz w:val="24"/>
              </w:rPr>
              <w:t>и в простран</w:t>
            </w:r>
            <w:r>
              <w:rPr>
                <w:sz w:val="24"/>
              </w:rPr>
              <w:softHyphen/>
              <w:t>стве, в частях соб</w:t>
            </w:r>
            <w:r w:rsidRPr="00455C68">
              <w:rPr>
                <w:sz w:val="24"/>
              </w:rPr>
              <w:t>ственного</w:t>
            </w:r>
            <w:r>
              <w:rPr>
                <w:sz w:val="24"/>
              </w:rPr>
              <w:t xml:space="preserve"> </w:t>
            </w:r>
            <w:r w:rsidRPr="00455C68">
              <w:rPr>
                <w:sz w:val="24"/>
              </w:rPr>
              <w:t>тела</w:t>
            </w:r>
          </w:p>
        </w:tc>
        <w:tc>
          <w:tcPr>
            <w:tcW w:w="3969" w:type="dxa"/>
          </w:tcPr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Беседа по вопросам; задание на нахождение частей тела</w:t>
            </w:r>
          </w:p>
        </w:tc>
        <w:tc>
          <w:tcPr>
            <w:tcW w:w="4394" w:type="dxa"/>
          </w:tcPr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rStyle w:val="1pt6"/>
                <w:spacing w:val="0"/>
                <w:sz w:val="24"/>
              </w:rPr>
              <w:t>Вопросы:</w:t>
            </w:r>
          </w:p>
          <w:p w:rsidR="007B7CB3" w:rsidRPr="00455C68" w:rsidRDefault="007B7CB3" w:rsidP="008F210C">
            <w:pPr>
              <w:pStyle w:val="ac"/>
              <w:numPr>
                <w:ilvl w:val="0"/>
                <w:numId w:val="32"/>
              </w:numPr>
              <w:shd w:val="clear" w:color="auto" w:fill="auto"/>
              <w:tabs>
                <w:tab w:val="left" w:pos="287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Как называется помещение, где мы ло</w:t>
            </w:r>
            <w:r w:rsidRPr="00455C68">
              <w:rPr>
                <w:spacing w:val="0"/>
                <w:sz w:val="24"/>
              </w:rPr>
              <w:softHyphen/>
              <w:t>жимся спать?</w:t>
            </w:r>
          </w:p>
          <w:p w:rsidR="007B7CB3" w:rsidRPr="00455C68" w:rsidRDefault="007B7CB3" w:rsidP="008F210C">
            <w:pPr>
              <w:pStyle w:val="ac"/>
              <w:numPr>
                <w:ilvl w:val="0"/>
                <w:numId w:val="32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Что мы делаем в умывальной комнате?</w:t>
            </w:r>
          </w:p>
          <w:p w:rsidR="007B7CB3" w:rsidRPr="00455C68" w:rsidRDefault="007B7CB3" w:rsidP="008F210C">
            <w:pPr>
              <w:pStyle w:val="ac"/>
              <w:numPr>
                <w:ilvl w:val="0"/>
                <w:numId w:val="32"/>
              </w:numPr>
              <w:shd w:val="clear" w:color="auto" w:fill="auto"/>
              <w:tabs>
                <w:tab w:val="left" w:pos="282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55C68">
              <w:rPr>
                <w:spacing w:val="0"/>
                <w:sz w:val="24"/>
              </w:rPr>
              <w:t>Где мы одеваемся на улицу?</w:t>
            </w:r>
          </w:p>
          <w:p w:rsidR="007B7CB3" w:rsidRPr="00455C6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  </w:t>
            </w:r>
            <w:r w:rsidRPr="00455C68">
              <w:rPr>
                <w:spacing w:val="0"/>
                <w:sz w:val="24"/>
              </w:rPr>
              <w:t xml:space="preserve">Что мы делаем в групповой комнате? </w:t>
            </w:r>
            <w:r>
              <w:rPr>
                <w:spacing w:val="0"/>
                <w:sz w:val="24"/>
              </w:rPr>
              <w:t xml:space="preserve">-   </w:t>
            </w:r>
            <w:r w:rsidRPr="00455C68">
              <w:rPr>
                <w:rStyle w:val="1pt6"/>
                <w:spacing w:val="0"/>
                <w:sz w:val="24"/>
              </w:rPr>
              <w:t>Задание:</w:t>
            </w:r>
            <w:r w:rsidRPr="00455C68">
              <w:rPr>
                <w:spacing w:val="0"/>
                <w:sz w:val="24"/>
              </w:rPr>
              <w:t xml:space="preserve"> назвать или показать ту или иную часть тела</w:t>
            </w:r>
          </w:p>
        </w:tc>
        <w:tc>
          <w:tcPr>
            <w:tcW w:w="447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3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самостоятельно справляет</w:t>
            </w:r>
            <w:r w:rsidRPr="00455C68">
              <w:rPr>
                <w:sz w:val="24"/>
              </w:rPr>
              <w:softHyphen/>
              <w:t xml:space="preserve">ся с заданием, правильно отвечает на вопросы.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2 балла</w:t>
            </w:r>
            <w:r w:rsidRPr="00455C68">
              <w:rPr>
                <w:b/>
                <w:i/>
                <w:sz w:val="24"/>
              </w:rPr>
              <w:t xml:space="preserve"> -</w:t>
            </w:r>
            <w:r w:rsidRPr="00455C68">
              <w:rPr>
                <w:sz w:val="24"/>
              </w:rPr>
              <w:t xml:space="preserve"> ребенок справляется с заданием с помощью взрослого или со второй попытки. </w:t>
            </w:r>
          </w:p>
          <w:p w:rsidR="007B7CB3" w:rsidRPr="00455C6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455C68">
              <w:rPr>
                <w:rStyle w:val="34"/>
                <w:b w:val="0"/>
                <w:i w:val="0"/>
                <w:spacing w:val="0"/>
                <w:sz w:val="24"/>
              </w:rPr>
              <w:t>1 балл</w:t>
            </w:r>
            <w:r w:rsidRPr="00455C68">
              <w:rPr>
                <w:sz w:val="24"/>
              </w:rPr>
              <w:t xml:space="preserve"> - ребенок не справляется с заданием</w:t>
            </w:r>
          </w:p>
        </w:tc>
      </w:tr>
    </w:tbl>
    <w:p w:rsidR="007B7CB3" w:rsidRDefault="007B7CB3" w:rsidP="007B7CB3">
      <w:pPr>
        <w:tabs>
          <w:tab w:val="left" w:pos="10452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5C68">
        <w:rPr>
          <w:rFonts w:cs="PetersburgC"/>
          <w:sz w:val="24"/>
          <w:szCs w:val="24"/>
        </w:rPr>
        <w:t xml:space="preserve">Высокий уровень – </w:t>
      </w:r>
      <w:r>
        <w:rPr>
          <w:rFonts w:cs="PetersburgC"/>
          <w:sz w:val="24"/>
          <w:szCs w:val="24"/>
        </w:rPr>
        <w:t>13-</w:t>
      </w:r>
      <w:r w:rsidRPr="00455C68">
        <w:rPr>
          <w:rFonts w:cs="PetersburgC"/>
          <w:sz w:val="24"/>
          <w:szCs w:val="24"/>
        </w:rPr>
        <w:t>1</w:t>
      </w:r>
      <w:r>
        <w:rPr>
          <w:rFonts w:cs="PetersburgC"/>
          <w:sz w:val="24"/>
          <w:szCs w:val="24"/>
        </w:rPr>
        <w:t>8</w:t>
      </w:r>
      <w:r w:rsidRPr="00455C68">
        <w:rPr>
          <w:rFonts w:cs="PetersburgC"/>
          <w:sz w:val="24"/>
          <w:szCs w:val="24"/>
        </w:rPr>
        <w:t xml:space="preserve"> баллов; средний уровень – </w:t>
      </w:r>
      <w:r>
        <w:rPr>
          <w:rFonts w:cs="PetersburgC"/>
          <w:sz w:val="24"/>
          <w:szCs w:val="24"/>
        </w:rPr>
        <w:t>7</w:t>
      </w:r>
      <w:r w:rsidRPr="00455C6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>12</w:t>
      </w:r>
      <w:r w:rsidRPr="00455C68">
        <w:rPr>
          <w:rFonts w:cs="PetersburgC"/>
          <w:sz w:val="24"/>
          <w:szCs w:val="24"/>
        </w:rPr>
        <w:t xml:space="preserve"> баллов; низкий уровень – </w:t>
      </w:r>
      <w:r>
        <w:rPr>
          <w:rFonts w:cs="PetersburgC"/>
          <w:sz w:val="24"/>
          <w:szCs w:val="24"/>
        </w:rPr>
        <w:t>5</w:t>
      </w:r>
      <w:r w:rsidRPr="00455C6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 xml:space="preserve">6 </w:t>
      </w:r>
      <w:r w:rsidRPr="00455C68">
        <w:rPr>
          <w:rFonts w:cs="PetersburgC"/>
          <w:sz w:val="24"/>
          <w:szCs w:val="24"/>
        </w:rPr>
        <w:t>балл</w:t>
      </w:r>
      <w:r>
        <w:rPr>
          <w:rFonts w:cs="PetersburgC"/>
          <w:sz w:val="24"/>
          <w:szCs w:val="24"/>
        </w:rPr>
        <w:t>ов</w:t>
      </w:r>
      <w:r>
        <w:rPr>
          <w:rFonts w:cs="PetersburgC"/>
          <w:sz w:val="24"/>
          <w:szCs w:val="24"/>
        </w:rPr>
        <w:tab/>
      </w:r>
    </w:p>
    <w:p w:rsidR="007B7CB3" w:rsidRDefault="007B7CB3" w:rsidP="007B7CB3">
      <w:pPr>
        <w:tabs>
          <w:tab w:val="left" w:pos="10452"/>
        </w:tabs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E33F99" w:rsidRDefault="007B7CB3" w:rsidP="007B7CB3">
      <w:pPr>
        <w:jc w:val="center"/>
        <w:rPr>
          <w:sz w:val="24"/>
          <w:szCs w:val="24"/>
        </w:rPr>
      </w:pPr>
      <w:r w:rsidRPr="008B7579">
        <w:rPr>
          <w:sz w:val="24"/>
          <w:szCs w:val="24"/>
        </w:rPr>
        <w:t>Диагностическая карта «ФЭМП»</w:t>
      </w:r>
      <w:r>
        <w:rPr>
          <w:sz w:val="24"/>
          <w:szCs w:val="24"/>
        </w:rPr>
        <w:t xml:space="preserve"> 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1142"/>
        <w:gridCol w:w="1984"/>
        <w:gridCol w:w="1701"/>
        <w:gridCol w:w="2552"/>
        <w:gridCol w:w="1559"/>
        <w:gridCol w:w="1843"/>
        <w:gridCol w:w="1842"/>
        <w:gridCol w:w="1418"/>
      </w:tblGrid>
      <w:tr w:rsidR="007B7CB3" w:rsidRPr="008B7579" w:rsidTr="008F210C">
        <w:trPr>
          <w:cantSplit/>
          <w:trHeight w:val="2264"/>
        </w:trPr>
        <w:tc>
          <w:tcPr>
            <w:tcW w:w="418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№</w:t>
            </w:r>
          </w:p>
        </w:tc>
        <w:tc>
          <w:tcPr>
            <w:tcW w:w="1142" w:type="dxa"/>
            <w:vAlign w:val="center"/>
          </w:tcPr>
          <w:p w:rsidR="007B7CB3" w:rsidRPr="008B7579" w:rsidRDefault="007B7CB3" w:rsidP="008F210C">
            <w:pPr>
              <w:jc w:val="center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Ф.И. ребёнка</w:t>
            </w:r>
          </w:p>
        </w:tc>
        <w:tc>
          <w:tcPr>
            <w:tcW w:w="1984" w:type="dxa"/>
          </w:tcPr>
          <w:p w:rsidR="007B7CB3" w:rsidRPr="008B7579" w:rsidRDefault="007B7CB3" w:rsidP="008F210C">
            <w:pPr>
              <w:jc w:val="left"/>
              <w:rPr>
                <w:sz w:val="16"/>
                <w:szCs w:val="16"/>
              </w:rPr>
            </w:pP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Уровень усвоения детьми количественных понятий: много, один</w:t>
            </w:r>
          </w:p>
        </w:tc>
        <w:tc>
          <w:tcPr>
            <w:tcW w:w="1701" w:type="dxa"/>
          </w:tcPr>
          <w:p w:rsidR="007B7CB3" w:rsidRPr="008B7579" w:rsidRDefault="007B7CB3" w:rsidP="008F210C">
            <w:pPr>
              <w:jc w:val="left"/>
              <w:rPr>
                <w:sz w:val="16"/>
                <w:szCs w:val="16"/>
              </w:rPr>
            </w:pP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образовывать группы из однородных</w:t>
            </w: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предметов</w:t>
            </w:r>
          </w:p>
        </w:tc>
        <w:tc>
          <w:tcPr>
            <w:tcW w:w="2552" w:type="dxa"/>
          </w:tcPr>
          <w:p w:rsidR="007B7CB3" w:rsidRPr="008B7579" w:rsidRDefault="007B7CB3" w:rsidP="008F210C">
            <w:pPr>
              <w:jc w:val="left"/>
              <w:rPr>
                <w:sz w:val="16"/>
                <w:szCs w:val="16"/>
              </w:rPr>
            </w:pP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устанавливать отношения по величине, выстраивать упорядоченный ряд предметов</w:t>
            </w:r>
          </w:p>
        </w:tc>
        <w:tc>
          <w:tcPr>
            <w:tcW w:w="1559" w:type="dxa"/>
          </w:tcPr>
          <w:p w:rsidR="007B7CB3" w:rsidRPr="008B7579" w:rsidRDefault="007B7CB3" w:rsidP="008F210C">
            <w:pPr>
              <w:jc w:val="left"/>
              <w:rPr>
                <w:sz w:val="16"/>
                <w:szCs w:val="16"/>
              </w:rPr>
            </w:pP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различать по форме и называть куб, кирпичик, шар</w:t>
            </w:r>
          </w:p>
        </w:tc>
        <w:tc>
          <w:tcPr>
            <w:tcW w:w="1843" w:type="dxa"/>
          </w:tcPr>
          <w:p w:rsidR="007B7CB3" w:rsidRPr="008B7579" w:rsidRDefault="007B7CB3" w:rsidP="008F210C">
            <w:pPr>
              <w:jc w:val="left"/>
              <w:rPr>
                <w:sz w:val="16"/>
                <w:szCs w:val="16"/>
              </w:rPr>
            </w:pP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Умение правильно использовать геометрические фигуры по назначению</w:t>
            </w:r>
          </w:p>
        </w:tc>
        <w:tc>
          <w:tcPr>
            <w:tcW w:w="1842" w:type="dxa"/>
          </w:tcPr>
          <w:p w:rsidR="007B7CB3" w:rsidRPr="008B7579" w:rsidRDefault="007B7CB3" w:rsidP="008F210C">
            <w:pPr>
              <w:jc w:val="left"/>
              <w:rPr>
                <w:sz w:val="16"/>
                <w:szCs w:val="16"/>
              </w:rPr>
            </w:pP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Уровень практической ориентировки в пространстве</w:t>
            </w:r>
          </w:p>
        </w:tc>
        <w:tc>
          <w:tcPr>
            <w:tcW w:w="1418" w:type="dxa"/>
          </w:tcPr>
          <w:p w:rsidR="007B7CB3" w:rsidRPr="008B7579" w:rsidRDefault="007B7CB3" w:rsidP="008F210C">
            <w:pPr>
              <w:jc w:val="left"/>
              <w:rPr>
                <w:sz w:val="16"/>
                <w:szCs w:val="16"/>
              </w:rPr>
            </w:pPr>
          </w:p>
          <w:p w:rsidR="007B7CB3" w:rsidRPr="008B7579" w:rsidRDefault="007B7CB3" w:rsidP="008F210C">
            <w:pPr>
              <w:jc w:val="left"/>
              <w:rPr>
                <w:sz w:val="24"/>
                <w:szCs w:val="24"/>
              </w:rPr>
            </w:pPr>
            <w:r w:rsidRPr="008B7579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7B7CB3" w:rsidRPr="00046929" w:rsidTr="008F210C">
        <w:trPr>
          <w:trHeight w:val="287"/>
        </w:trPr>
        <w:tc>
          <w:tcPr>
            <w:tcW w:w="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 w:rsidR="007B7CB3" w:rsidRPr="0072357D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RPr="00046929" w:rsidTr="008F210C">
        <w:trPr>
          <w:trHeight w:val="287"/>
        </w:trPr>
        <w:tc>
          <w:tcPr>
            <w:tcW w:w="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7B7CB3" w:rsidRPr="0072357D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RPr="00046929" w:rsidTr="008F210C">
        <w:trPr>
          <w:trHeight w:val="287"/>
        </w:trPr>
        <w:tc>
          <w:tcPr>
            <w:tcW w:w="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vAlign w:val="center"/>
          </w:tcPr>
          <w:p w:rsidR="007B7CB3" w:rsidRPr="0072357D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7CB3" w:rsidRDefault="007B7CB3" w:rsidP="007B7CB3">
      <w:pPr>
        <w:jc w:val="left"/>
        <w:rPr>
          <w:sz w:val="24"/>
          <w:szCs w:val="24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>Высокий уровень:</w:t>
      </w:r>
      <w:r>
        <w:rPr>
          <w:sz w:val="24"/>
          <w:szCs w:val="24"/>
        </w:rPr>
        <w:t xml:space="preserve"> 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 человек </w:t>
      </w:r>
      <w:r w:rsidRPr="00AD40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lastRenderedPageBreak/>
        <w:t xml:space="preserve">Низкий уровень: </w:t>
      </w:r>
      <w:r>
        <w:rPr>
          <w:sz w:val="24"/>
          <w:szCs w:val="24"/>
        </w:rPr>
        <w:t xml:space="preserve">  человек </w:t>
      </w:r>
      <w:r w:rsidRPr="00AD40C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Pr="00D703A6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 «Речевое развитие»</w:t>
      </w: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Развитие речи.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3408"/>
        <w:gridCol w:w="4046"/>
        <w:gridCol w:w="4642"/>
      </w:tblGrid>
      <w:tr w:rsidR="007B7CB3" w:rsidTr="008F210C">
        <w:tc>
          <w:tcPr>
            <w:tcW w:w="2356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456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111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4" w:lineRule="exact"/>
              <w:ind w:left="300" w:firstLine="800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755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7B7CB3" w:rsidRPr="00936FE9" w:rsidTr="008F210C">
        <w:tc>
          <w:tcPr>
            <w:tcW w:w="2356" w:type="dxa"/>
            <w:vMerge w:val="restart"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rStyle w:val="35"/>
                <w:spacing w:val="0"/>
                <w:sz w:val="24"/>
              </w:rPr>
              <w:t xml:space="preserve">Словарный запас </w:t>
            </w:r>
            <w:r w:rsidRPr="00936FE9">
              <w:rPr>
                <w:sz w:val="24"/>
              </w:rPr>
              <w:t>Умения называть слова, обозначаю</w:t>
            </w:r>
            <w:r w:rsidRPr="00936FE9">
              <w:rPr>
                <w:sz w:val="24"/>
              </w:rPr>
              <w:softHyphen/>
              <w:t>щие названия игру</w:t>
            </w:r>
            <w:r w:rsidRPr="00936FE9">
              <w:rPr>
                <w:sz w:val="24"/>
              </w:rPr>
              <w:softHyphen/>
              <w:t>шек, предметов личной гигиены, одежды, транспор</w:t>
            </w:r>
            <w:r w:rsidRPr="00936FE9">
              <w:rPr>
                <w:sz w:val="24"/>
              </w:rPr>
              <w:softHyphen/>
              <w:t>та, овощей, фрук</w:t>
            </w:r>
            <w:r w:rsidRPr="00936FE9">
              <w:rPr>
                <w:sz w:val="24"/>
              </w:rPr>
              <w:softHyphen/>
              <w:t>тов, домашних жи</w:t>
            </w:r>
            <w:r w:rsidRPr="00936FE9">
              <w:rPr>
                <w:sz w:val="24"/>
              </w:rPr>
              <w:softHyphen/>
              <w:t>вотных и их дете</w:t>
            </w:r>
            <w:r w:rsidRPr="00936FE9">
              <w:rPr>
                <w:sz w:val="24"/>
              </w:rPr>
              <w:softHyphen/>
              <w:t>нышей и отвечаю</w:t>
            </w:r>
            <w:r w:rsidRPr="00936FE9">
              <w:rPr>
                <w:sz w:val="24"/>
              </w:rPr>
              <w:softHyphen/>
              <w:t>щие на вопросы: «Кто это?», «Что это?»; обозначать признаки и качества предмета, выражен</w:t>
            </w:r>
            <w:r w:rsidRPr="00936FE9">
              <w:rPr>
                <w:sz w:val="24"/>
              </w:rPr>
              <w:softHyphen/>
              <w:t>ные именем прила</w:t>
            </w:r>
            <w:r w:rsidRPr="00936FE9">
              <w:rPr>
                <w:sz w:val="24"/>
              </w:rPr>
              <w:softHyphen/>
              <w:t>гательным (цвет, величина, вкус, температура) и от</w:t>
            </w:r>
            <w:r w:rsidRPr="00936FE9">
              <w:rPr>
                <w:sz w:val="24"/>
              </w:rPr>
              <w:softHyphen/>
              <w:t>вечающие на вопро</w:t>
            </w:r>
            <w:r w:rsidRPr="00936FE9">
              <w:rPr>
                <w:sz w:val="24"/>
              </w:rPr>
              <w:softHyphen/>
              <w:t>сы: «Какой? Ка</w:t>
            </w:r>
            <w:r w:rsidRPr="00936FE9">
              <w:rPr>
                <w:sz w:val="24"/>
              </w:rPr>
              <w:softHyphen/>
              <w:t xml:space="preserve">кая?»; называть действия (глаголы), </w:t>
            </w:r>
            <w:r w:rsidRPr="00936FE9">
              <w:rPr>
                <w:sz w:val="24"/>
              </w:rPr>
              <w:lastRenderedPageBreak/>
              <w:t>обозначающие тру</w:t>
            </w:r>
            <w:r w:rsidRPr="00936FE9">
              <w:rPr>
                <w:sz w:val="24"/>
              </w:rPr>
              <w:softHyphen/>
              <w:t>довые действия; действия, противо</w:t>
            </w:r>
            <w:r w:rsidRPr="00936FE9">
              <w:rPr>
                <w:sz w:val="24"/>
              </w:rPr>
              <w:softHyphen/>
              <w:t>положные по значе</w:t>
            </w:r>
            <w:r w:rsidRPr="00936FE9">
              <w:rPr>
                <w:sz w:val="24"/>
              </w:rPr>
              <w:softHyphen/>
              <w:t>нию, характеризую</w:t>
            </w:r>
            <w:r w:rsidRPr="00936FE9">
              <w:rPr>
                <w:sz w:val="24"/>
              </w:rPr>
              <w:softHyphen/>
              <w:t>щие взаимоотноше</w:t>
            </w:r>
            <w:r w:rsidRPr="00936FE9">
              <w:rPr>
                <w:sz w:val="24"/>
              </w:rPr>
              <w:softHyphen/>
              <w:t>ния людей (помочь, пожалеть,подарить), их эмо</w:t>
            </w:r>
            <w:r w:rsidRPr="00936FE9">
              <w:rPr>
                <w:sz w:val="24"/>
              </w:rPr>
              <w:softHyphen/>
              <w:t>циональное состояние (плакать, сме</w:t>
            </w:r>
            <w:r w:rsidRPr="00936FE9">
              <w:rPr>
                <w:sz w:val="24"/>
              </w:rPr>
              <w:softHyphen/>
              <w:t>яться; обижаться), отвечающие на вопросы: «Что делает? Что можно с ним сделать?»; Исполь</w:t>
            </w:r>
            <w:r w:rsidRPr="00936FE9">
              <w:rPr>
                <w:sz w:val="24"/>
              </w:rPr>
              <w:softHyphen/>
              <w:t>зовать в речи наре</w:t>
            </w:r>
            <w:r w:rsidRPr="00936FE9">
              <w:rPr>
                <w:sz w:val="24"/>
              </w:rPr>
              <w:softHyphen/>
              <w:t>чия (близко, далеко, высоко, темно, хо</w:t>
            </w:r>
            <w:r w:rsidRPr="00936FE9">
              <w:rPr>
                <w:sz w:val="24"/>
              </w:rPr>
              <w:softHyphen/>
              <w:t xml:space="preserve">лодно и др.). </w:t>
            </w:r>
            <w:r w:rsidRPr="00936FE9">
              <w:rPr>
                <w:rStyle w:val="af"/>
                <w:spacing w:val="0"/>
                <w:sz w:val="24"/>
              </w:rPr>
              <w:t xml:space="preserve">Грамматический строй речи </w:t>
            </w:r>
            <w:r w:rsidRPr="00936FE9">
              <w:rPr>
                <w:sz w:val="24"/>
              </w:rPr>
              <w:t>Умения употреблять глаголы в будущем и прошедшем времени, изменять их полисам; согласо</w:t>
            </w:r>
            <w:r w:rsidRPr="00936FE9">
              <w:rPr>
                <w:sz w:val="24"/>
              </w:rPr>
              <w:softHyphen/>
              <w:t>вывать существительные и местоиме</w:t>
            </w:r>
            <w:r w:rsidRPr="00936FE9">
              <w:rPr>
                <w:sz w:val="24"/>
              </w:rPr>
              <w:softHyphen/>
              <w:t>ния с глаголами; использовать в речи предлоги</w:t>
            </w:r>
            <w:r w:rsidRPr="00936FE9">
              <w:rPr>
                <w:rStyle w:val="af"/>
                <w:spacing w:val="0"/>
                <w:sz w:val="24"/>
              </w:rPr>
              <w:t xml:space="preserve"> (в, на, у, </w:t>
            </w:r>
            <w:r w:rsidRPr="00936FE9">
              <w:rPr>
                <w:rStyle w:val="af"/>
                <w:spacing w:val="0"/>
                <w:sz w:val="24"/>
              </w:rPr>
              <w:lastRenderedPageBreak/>
              <w:t xml:space="preserve">за, под); </w:t>
            </w:r>
            <w:r w:rsidRPr="00936FE9">
              <w:rPr>
                <w:sz w:val="24"/>
              </w:rPr>
              <w:t xml:space="preserve"> употреблял, в речи вопроситель</w:t>
            </w:r>
            <w:r w:rsidRPr="00936FE9">
              <w:rPr>
                <w:sz w:val="24"/>
              </w:rPr>
              <w:softHyphen/>
              <w:t>ные слова</w:t>
            </w:r>
            <w:r w:rsidRPr="00936FE9">
              <w:rPr>
                <w:rStyle w:val="af"/>
                <w:spacing w:val="0"/>
                <w:sz w:val="24"/>
              </w:rPr>
              <w:t xml:space="preserve"> (кто, что, гдё)\</w:t>
            </w:r>
            <w:r w:rsidRPr="00936FE9">
              <w:rPr>
                <w:sz w:val="24"/>
              </w:rPr>
              <w:t xml:space="preserve"> употреблять сложноподчиненные предложения</w:t>
            </w:r>
          </w:p>
        </w:tc>
        <w:tc>
          <w:tcPr>
            <w:tcW w:w="3456" w:type="dxa"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lastRenderedPageBreak/>
              <w:t xml:space="preserve">Дидактические игры: «Найди предмет», «Что это?».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 w:rsidRPr="00936FE9">
              <w:rPr>
                <w:sz w:val="24"/>
              </w:rPr>
              <w:t xml:space="preserve"> картинки с изобра</w:t>
            </w:r>
            <w:r w:rsidRPr="00936FE9">
              <w:rPr>
                <w:sz w:val="24"/>
              </w:rPr>
              <w:softHyphen/>
              <w:t>жением игрушек, предметов личной гигиены, одежды, транспорта, овощей, фруктов, домашних животных и их дете</w:t>
            </w:r>
            <w:r w:rsidRPr="00936FE9">
              <w:rPr>
                <w:sz w:val="24"/>
              </w:rPr>
              <w:softHyphen/>
              <w:t>нышей</w:t>
            </w:r>
          </w:p>
        </w:tc>
        <w:tc>
          <w:tcPr>
            <w:tcW w:w="4111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Педагог предлагает ребенку найти предметы на картинках: пирамидку, полотенце, чайник, платье, машину, огурец, яблоко</w:t>
            </w:r>
            <w:r>
              <w:rPr>
                <w:spacing w:val="0"/>
                <w:sz w:val="24"/>
                <w:vertAlign w:val="subscript"/>
              </w:rPr>
              <w:t xml:space="preserve">, </w:t>
            </w:r>
            <w:r w:rsidRPr="00936FE9">
              <w:rPr>
                <w:spacing w:val="0"/>
                <w:sz w:val="24"/>
              </w:rPr>
              <w:t>корову, ко</w:t>
            </w:r>
            <w:r w:rsidRPr="00936FE9">
              <w:rPr>
                <w:spacing w:val="0"/>
                <w:sz w:val="24"/>
              </w:rPr>
              <w:softHyphen/>
              <w:t>тенка.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Педагог показывает картинку и просит ребен</w:t>
            </w:r>
            <w:r w:rsidRPr="00936FE9">
              <w:rPr>
                <w:sz w:val="24"/>
              </w:rPr>
              <w:softHyphen/>
              <w:t>ка ответить на вопросы «Что это? или «Кто это?»</w:t>
            </w:r>
          </w:p>
        </w:tc>
        <w:tc>
          <w:tcPr>
            <w:tcW w:w="4755" w:type="dxa"/>
          </w:tcPr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 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показывает все предметы.</w:t>
            </w:r>
          </w:p>
          <w:p w:rsidR="007B7CB3" w:rsidRPr="00936FE9" w:rsidRDefault="007B7CB3" w:rsidP="008F210C">
            <w:pPr>
              <w:pStyle w:val="ac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936FE9">
              <w:rPr>
                <w:spacing w:val="0"/>
                <w:sz w:val="24"/>
              </w:rPr>
              <w:t xml:space="preserve"> - 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6-7</w:t>
            </w:r>
            <w:r w:rsidRPr="00936FE9">
              <w:rPr>
                <w:spacing w:val="0"/>
                <w:sz w:val="24"/>
              </w:rPr>
              <w:t xml:space="preserve"> предметов.</w:t>
            </w:r>
          </w:p>
          <w:p w:rsidR="007B7CB3" w:rsidRPr="00936FE9" w:rsidRDefault="007B7CB3" w:rsidP="008F210C">
            <w:pPr>
              <w:pStyle w:val="ac"/>
              <w:numPr>
                <w:ilvl w:val="1"/>
                <w:numId w:val="33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</w:t>
            </w:r>
            <w:r w:rsidRPr="001B7449">
              <w:rPr>
                <w:b/>
                <w:i/>
                <w:spacing w:val="0"/>
                <w:sz w:val="24"/>
              </w:rPr>
              <w:t xml:space="preserve"> - </w:t>
            </w:r>
            <w:r w:rsidRPr="00936FE9">
              <w:rPr>
                <w:spacing w:val="0"/>
                <w:sz w:val="24"/>
              </w:rPr>
              <w:t>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2-3</w:t>
            </w:r>
            <w:r w:rsidRPr="00936FE9">
              <w:rPr>
                <w:spacing w:val="0"/>
                <w:sz w:val="24"/>
              </w:rPr>
              <w:t xml:space="preserve"> предмета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 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показывает все предметы.</w:t>
            </w:r>
          </w:p>
          <w:p w:rsidR="007B7CB3" w:rsidRPr="00936FE9" w:rsidRDefault="007B7CB3" w:rsidP="008F210C">
            <w:pPr>
              <w:pStyle w:val="ac"/>
              <w:numPr>
                <w:ilvl w:val="0"/>
                <w:numId w:val="33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936FE9">
              <w:rPr>
                <w:spacing w:val="0"/>
                <w:sz w:val="24"/>
              </w:rPr>
              <w:t xml:space="preserve"> - 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6-7</w:t>
            </w:r>
            <w:r w:rsidRPr="00936FE9">
              <w:rPr>
                <w:spacing w:val="0"/>
                <w:sz w:val="24"/>
              </w:rPr>
              <w:t xml:space="preserve"> предметов.</w:t>
            </w:r>
          </w:p>
          <w:p w:rsidR="007B7CB3" w:rsidRPr="001B7449" w:rsidRDefault="007B7CB3" w:rsidP="008F210C">
            <w:pPr>
              <w:pStyle w:val="ac"/>
              <w:numPr>
                <w:ilvl w:val="1"/>
                <w:numId w:val="33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</w:t>
            </w:r>
            <w:r w:rsidRPr="001B7449">
              <w:rPr>
                <w:b/>
                <w:i/>
                <w:spacing w:val="0"/>
                <w:sz w:val="24"/>
              </w:rPr>
              <w:t xml:space="preserve"> - </w:t>
            </w:r>
            <w:r w:rsidRPr="00936FE9">
              <w:rPr>
                <w:spacing w:val="0"/>
                <w:sz w:val="24"/>
              </w:rPr>
              <w:t>показывает</w:t>
            </w:r>
            <w:r w:rsidRPr="00936FE9">
              <w:rPr>
                <w:rStyle w:val="10"/>
                <w:spacing w:val="0"/>
                <w:sz w:val="24"/>
              </w:rPr>
              <w:t xml:space="preserve"> 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2-3</w:t>
            </w:r>
            <w:r w:rsidRPr="00936FE9">
              <w:rPr>
                <w:spacing w:val="0"/>
                <w:sz w:val="24"/>
              </w:rPr>
              <w:t xml:space="preserve"> предмета</w:t>
            </w:r>
          </w:p>
        </w:tc>
      </w:tr>
      <w:tr w:rsidR="007B7CB3" w:rsidRPr="00936FE9" w:rsidTr="008F210C">
        <w:tc>
          <w:tcPr>
            <w:tcW w:w="2356" w:type="dxa"/>
            <w:vMerge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Упражнение «Назови, что одето?»</w:t>
            </w:r>
          </w:p>
        </w:tc>
        <w:tc>
          <w:tcPr>
            <w:tcW w:w="4111" w:type="dxa"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 xml:space="preserve">И и с т р у к ц и я. Назови одежду, которая на тебе </w:t>
            </w:r>
            <w:r>
              <w:rPr>
                <w:sz w:val="24"/>
              </w:rPr>
              <w:t>и</w:t>
            </w:r>
            <w:r w:rsidRPr="00936FE9">
              <w:rPr>
                <w:sz w:val="24"/>
              </w:rPr>
              <w:t xml:space="preserve"> на товарище</w:t>
            </w:r>
          </w:p>
        </w:tc>
        <w:tc>
          <w:tcPr>
            <w:tcW w:w="4755" w:type="dxa"/>
          </w:tcPr>
          <w:p w:rsidR="007B7CB3" w:rsidRDefault="007B7CB3" w:rsidP="008F210C">
            <w:pPr>
              <w:pStyle w:val="ac"/>
              <w:numPr>
                <w:ilvl w:val="0"/>
                <w:numId w:val="33"/>
              </w:numPr>
              <w:shd w:val="clear" w:color="auto" w:fill="auto"/>
              <w:spacing w:line="240" w:lineRule="auto"/>
              <w:ind w:firstLine="0"/>
              <w:jc w:val="left"/>
              <w:rPr>
                <w:rStyle w:val="35"/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бал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более двух слов</w:t>
            </w:r>
            <w:r>
              <w:rPr>
                <w:rStyle w:val="35"/>
                <w:spacing w:val="0"/>
                <w:sz w:val="24"/>
              </w:rPr>
              <w:t xml:space="preserve"> (ру</w:t>
            </w:r>
            <w:r w:rsidRPr="00936FE9">
              <w:rPr>
                <w:rStyle w:val="35"/>
                <w:spacing w:val="0"/>
                <w:sz w:val="24"/>
              </w:rPr>
              <w:t xml:space="preserve">башка, майка, брюки). </w:t>
            </w:r>
          </w:p>
          <w:p w:rsidR="007B7CB3" w:rsidRPr="00936FE9" w:rsidRDefault="007B7CB3" w:rsidP="008F210C">
            <w:pPr>
              <w:pStyle w:val="ac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12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2 балла</w:t>
            </w:r>
            <w:r w:rsidRPr="00936FE9">
              <w:rPr>
                <w:spacing w:val="0"/>
                <w:sz w:val="24"/>
              </w:rPr>
              <w:t xml:space="preserve"> - называет два предмета одежды </w:t>
            </w:r>
            <w:r w:rsidRPr="00936FE9">
              <w:rPr>
                <w:rStyle w:val="35"/>
                <w:spacing w:val="0"/>
                <w:sz w:val="24"/>
              </w:rPr>
              <w:t>(платье, колготки).</w:t>
            </w:r>
          </w:p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1 балл</w:t>
            </w:r>
            <w:r w:rsidRPr="001B7449">
              <w:rPr>
                <w:b/>
                <w:i/>
                <w:sz w:val="24"/>
              </w:rPr>
              <w:t xml:space="preserve"> -</w:t>
            </w:r>
            <w:r w:rsidRPr="00936FE9">
              <w:rPr>
                <w:sz w:val="24"/>
              </w:rPr>
              <w:t xml:space="preserve"> называет только одно слово</w:t>
            </w:r>
            <w:r w:rsidRPr="00936FE9">
              <w:rPr>
                <w:rStyle w:val="35"/>
                <w:spacing w:val="0"/>
                <w:sz w:val="24"/>
              </w:rPr>
              <w:t xml:space="preserve"> (платье) </w:t>
            </w:r>
            <w:r w:rsidRPr="00936FE9">
              <w:rPr>
                <w:sz w:val="24"/>
              </w:rPr>
              <w:t>или перечисляет обувь</w:t>
            </w:r>
            <w:r w:rsidRPr="00936FE9">
              <w:rPr>
                <w:rStyle w:val="35"/>
                <w:spacing w:val="0"/>
                <w:sz w:val="24"/>
              </w:rPr>
              <w:t xml:space="preserve"> (тапочки, туфли)</w:t>
            </w:r>
          </w:p>
        </w:tc>
      </w:tr>
      <w:tr w:rsidR="007B7CB3" w:rsidRPr="00936FE9" w:rsidTr="008F210C">
        <w:tc>
          <w:tcPr>
            <w:tcW w:w="2356" w:type="dxa"/>
            <w:vMerge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Задание на нахождение опреде</w:t>
            </w:r>
            <w:r w:rsidRPr="00936FE9">
              <w:rPr>
                <w:sz w:val="24"/>
              </w:rPr>
              <w:softHyphen/>
              <w:t xml:space="preserve">ленных картинок.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картинки, обозна</w:t>
            </w:r>
            <w:r w:rsidRPr="00936FE9">
              <w:rPr>
                <w:sz w:val="24"/>
              </w:rPr>
              <w:t>чающие трудовые действия; действия, противоположные по значению, характеризующие взаимоотношения людей (по</w:t>
            </w:r>
            <w:r w:rsidRPr="00936FE9">
              <w:rPr>
                <w:sz w:val="24"/>
              </w:rPr>
              <w:softHyphen/>
              <w:t xml:space="preserve">мочь, пожалеть, подарить), </w:t>
            </w:r>
            <w:r>
              <w:rPr>
                <w:sz w:val="24"/>
              </w:rPr>
              <w:t xml:space="preserve">их </w:t>
            </w:r>
            <w:r>
              <w:rPr>
                <w:sz w:val="24"/>
              </w:rPr>
              <w:lastRenderedPageBreak/>
              <w:t>эмоциональное состояние (пла</w:t>
            </w:r>
            <w:r w:rsidRPr="00936FE9">
              <w:rPr>
                <w:sz w:val="24"/>
              </w:rPr>
              <w:t>кать, смеяться, обижаться)</w:t>
            </w:r>
          </w:p>
        </w:tc>
        <w:tc>
          <w:tcPr>
            <w:tcW w:w="4111" w:type="dxa"/>
          </w:tcPr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lastRenderedPageBreak/>
              <w:t>Педагог предлагает ребенку назвать действия, изображенные на картинках: готовит еду, моет полы, поливает цветы, чистит зубы, кушает.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 xml:space="preserve">Воспитатель показывает картинки, на которых изображен плачущий </w:t>
            </w:r>
            <w:r>
              <w:rPr>
                <w:spacing w:val="0"/>
                <w:sz w:val="24"/>
              </w:rPr>
              <w:t xml:space="preserve">и </w:t>
            </w:r>
            <w:r w:rsidRPr="00936FE9">
              <w:rPr>
                <w:spacing w:val="0"/>
                <w:sz w:val="24"/>
              </w:rPr>
              <w:t xml:space="preserve">смеющийся ребенок. 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rStyle w:val="1pt2"/>
                <w:spacing w:val="0"/>
                <w:sz w:val="24"/>
              </w:rPr>
              <w:t>Вопросы:</w:t>
            </w:r>
          </w:p>
          <w:p w:rsidR="007B7CB3" w:rsidRPr="00936FE9" w:rsidRDefault="007B7CB3" w:rsidP="008F210C">
            <w:pPr>
              <w:pStyle w:val="ac"/>
              <w:numPr>
                <w:ilvl w:val="0"/>
                <w:numId w:val="34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Что делают эти дети?</w:t>
            </w:r>
          </w:p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-   </w:t>
            </w:r>
            <w:r w:rsidRPr="00936FE9">
              <w:rPr>
                <w:sz w:val="24"/>
              </w:rPr>
              <w:t>Почему мальчик плачет?</w:t>
            </w:r>
          </w:p>
        </w:tc>
        <w:tc>
          <w:tcPr>
            <w:tcW w:w="4755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lastRenderedPageBreak/>
              <w:t>3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все действия. 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>2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3 действия.</w:t>
            </w:r>
          </w:p>
          <w:p w:rsidR="007B7CB3" w:rsidRDefault="007B7CB3" w:rsidP="008F210C">
            <w:pPr>
              <w:pStyle w:val="ac"/>
              <w:shd w:val="clear" w:color="auto" w:fill="auto"/>
              <w:tabs>
                <w:tab w:val="left" w:pos="274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</w:t>
            </w:r>
            <w:r w:rsidRPr="00936FE9">
              <w:rPr>
                <w:spacing w:val="0"/>
                <w:sz w:val="24"/>
              </w:rPr>
              <w:t>балл - называет 1-2 действия.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tabs>
                <w:tab w:val="left" w:pos="274"/>
              </w:tabs>
              <w:spacing w:line="240" w:lineRule="auto"/>
              <w:ind w:left="1080" w:firstLine="0"/>
              <w:jc w:val="left"/>
              <w:rPr>
                <w:spacing w:val="0"/>
                <w:sz w:val="24"/>
              </w:rPr>
            </w:pPr>
          </w:p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3</w:t>
            </w:r>
            <w:r>
              <w:rPr>
                <w:rStyle w:val="10"/>
                <w:b w:val="0"/>
                <w:i w:val="0"/>
                <w:spacing w:val="0"/>
                <w:sz w:val="24"/>
              </w:rPr>
              <w:t xml:space="preserve"> б</w:t>
            </w: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отвечает без помощи воспитателя.</w:t>
            </w:r>
          </w:p>
          <w:p w:rsidR="007B7CB3" w:rsidRDefault="007B7CB3" w:rsidP="008F210C">
            <w:pPr>
              <w:pStyle w:val="ac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2 </w:t>
            </w:r>
            <w:r w:rsidRPr="00936FE9">
              <w:rPr>
                <w:spacing w:val="0"/>
                <w:sz w:val="24"/>
              </w:rPr>
              <w:t xml:space="preserve">балла - отвечает с помощью воспитателя. 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I балл - не может ответить</w:t>
            </w:r>
          </w:p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  <w:tr w:rsidR="007B7CB3" w:rsidRPr="00936FE9" w:rsidTr="008F210C">
        <w:tc>
          <w:tcPr>
            <w:tcW w:w="2356" w:type="dxa"/>
            <w:vMerge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 xml:space="preserve">Дидактическая игра с мячом. </w:t>
            </w:r>
            <w:r w:rsidRPr="00936FE9">
              <w:rPr>
                <w:rStyle w:val="35"/>
                <w:spacing w:val="0"/>
                <w:sz w:val="24"/>
              </w:rPr>
              <w:t>Материал:</w:t>
            </w:r>
            <w:r w:rsidRPr="00936FE9">
              <w:rPr>
                <w:sz w:val="24"/>
              </w:rPr>
              <w:t xml:space="preserve"> мяч (яркой расцвет</w:t>
            </w:r>
            <w:r w:rsidRPr="00936FE9">
              <w:rPr>
                <w:sz w:val="24"/>
              </w:rPr>
              <w:softHyphen/>
              <w:t>ки, резиновый)</w:t>
            </w:r>
          </w:p>
        </w:tc>
        <w:tc>
          <w:tcPr>
            <w:tcW w:w="4111" w:type="dxa"/>
          </w:tcPr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 xml:space="preserve">Воспитатель дает ребенку мяч, задает вопросы в следующей последовательности: </w:t>
            </w:r>
            <w:r w:rsidRPr="00936FE9">
              <w:rPr>
                <w:rStyle w:val="1pt2"/>
                <w:spacing w:val="0"/>
                <w:sz w:val="24"/>
              </w:rPr>
              <w:t>Вопросы:</w:t>
            </w:r>
          </w:p>
          <w:p w:rsidR="007B7CB3" w:rsidRDefault="007B7CB3" w:rsidP="008F210C">
            <w:pPr>
              <w:pStyle w:val="ac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Какой м</w:t>
            </w:r>
            <w:r>
              <w:rPr>
                <w:spacing w:val="0"/>
                <w:sz w:val="24"/>
              </w:rPr>
              <w:t>я</w:t>
            </w:r>
            <w:r w:rsidRPr="00936FE9">
              <w:rPr>
                <w:spacing w:val="0"/>
                <w:sz w:val="24"/>
              </w:rPr>
              <w:t>ч?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tabs>
                <w:tab w:val="left" w:pos="278"/>
              </w:tabs>
              <w:spacing w:line="240" w:lineRule="auto"/>
              <w:ind w:left="34" w:firstLine="0"/>
              <w:jc w:val="left"/>
              <w:rPr>
                <w:spacing w:val="0"/>
                <w:sz w:val="24"/>
              </w:rPr>
            </w:pPr>
          </w:p>
          <w:p w:rsidR="007B7CB3" w:rsidRPr="00936FE9" w:rsidRDefault="007B7CB3" w:rsidP="008F210C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 xml:space="preserve">-  </w:t>
            </w:r>
            <w:r w:rsidRPr="00936FE9">
              <w:rPr>
                <w:sz w:val="24"/>
              </w:rPr>
              <w:t>Что с ним можно делать?</w:t>
            </w:r>
          </w:p>
        </w:tc>
        <w:tc>
          <w:tcPr>
            <w:tcW w:w="4755" w:type="dxa"/>
          </w:tcPr>
          <w:p w:rsidR="007B7CB3" w:rsidRPr="00936FE9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1B7449">
              <w:rPr>
                <w:rStyle w:val="920"/>
                <w:iCs/>
                <w:spacing w:val="0"/>
                <w:sz w:val="24"/>
              </w:rPr>
              <w:t>3</w:t>
            </w:r>
            <w:r w:rsidRPr="00936FE9">
              <w:rPr>
                <w:rStyle w:val="93"/>
                <w:i/>
                <w:iCs/>
                <w:spacing w:val="0"/>
                <w:sz w:val="24"/>
              </w:rPr>
              <w:t xml:space="preserve"> </w:t>
            </w:r>
            <w:r w:rsidRPr="001B7449">
              <w:rPr>
                <w:rStyle w:val="93"/>
                <w:b w:val="0"/>
                <w:iCs/>
                <w:spacing w:val="0"/>
                <w:sz w:val="24"/>
              </w:rPr>
              <w:t>балла</w:t>
            </w:r>
            <w:r w:rsidRPr="001B7449">
              <w:rPr>
                <w:rStyle w:val="920"/>
                <w:b/>
                <w:iCs/>
                <w:spacing w:val="0"/>
                <w:sz w:val="24"/>
              </w:rPr>
              <w:t xml:space="preserve"> -</w:t>
            </w:r>
            <w:r w:rsidRPr="001B7449">
              <w:rPr>
                <w:rStyle w:val="920"/>
                <w:iCs/>
                <w:spacing w:val="0"/>
                <w:sz w:val="24"/>
              </w:rPr>
              <w:t xml:space="preserve"> называет два признака и более</w:t>
            </w:r>
            <w:r w:rsidRPr="00936FE9">
              <w:rPr>
                <w:rStyle w:val="920"/>
                <w:i/>
                <w:iCs/>
                <w:spacing w:val="0"/>
                <w:sz w:val="24"/>
              </w:rPr>
              <w:t xml:space="preserve"> </w:t>
            </w:r>
            <w:r w:rsidRPr="00936FE9">
              <w:rPr>
                <w:rStyle w:val="92"/>
                <w:i/>
                <w:iCs/>
                <w:spacing w:val="0"/>
                <w:sz w:val="24"/>
              </w:rPr>
              <w:t>(круглый, резиновый, красный с полосками).</w:t>
            </w:r>
          </w:p>
          <w:p w:rsidR="007B7CB3" w:rsidRPr="00936FE9" w:rsidRDefault="007B7CB3" w:rsidP="008F210C">
            <w:pPr>
              <w:pStyle w:val="ac"/>
              <w:numPr>
                <w:ilvl w:val="0"/>
                <w:numId w:val="36"/>
              </w:numPr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B744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1B744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называет одно слово.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0"/>
                <w:b w:val="0"/>
                <w:i w:val="0"/>
                <w:spacing w:val="0"/>
                <w:sz w:val="24"/>
              </w:rPr>
              <w:t>1 балл</w:t>
            </w:r>
            <w:r w:rsidRPr="00847AC9">
              <w:rPr>
                <w:b/>
                <w:i/>
                <w:spacing w:val="0"/>
                <w:sz w:val="24"/>
              </w:rPr>
              <w:t xml:space="preserve"> -</w:t>
            </w:r>
            <w:r w:rsidRPr="00936FE9">
              <w:rPr>
                <w:spacing w:val="0"/>
                <w:sz w:val="24"/>
              </w:rPr>
              <w:t xml:space="preserve"> не называет качеств предмета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10"/>
                <w:b w:val="0"/>
                <w:i w:val="0"/>
                <w:spacing w:val="0"/>
                <w:sz w:val="24"/>
              </w:rPr>
              <w:t xml:space="preserve">3 </w:t>
            </w:r>
            <w:r w:rsidRPr="00847AC9">
              <w:rPr>
                <w:rStyle w:val="10"/>
                <w:b w:val="0"/>
                <w:i w:val="0"/>
                <w:spacing w:val="0"/>
                <w:sz w:val="24"/>
              </w:rPr>
              <w:t>балла</w:t>
            </w:r>
            <w:r w:rsidRPr="00847AC9">
              <w:rPr>
                <w:b/>
                <w:i/>
                <w:sz w:val="24"/>
              </w:rPr>
              <w:t xml:space="preserve"> </w:t>
            </w:r>
            <w:r w:rsidRPr="00847AC9"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называет д</w:t>
            </w:r>
            <w:r w:rsidRPr="00936FE9">
              <w:rPr>
                <w:sz w:val="24"/>
              </w:rPr>
              <w:t>ва слова</w:t>
            </w:r>
            <w:r>
              <w:rPr>
                <w:sz w:val="24"/>
              </w:rPr>
              <w:t xml:space="preserve"> </w:t>
            </w:r>
            <w:r w:rsidRPr="00936F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936FE9">
              <w:rPr>
                <w:sz w:val="24"/>
              </w:rPr>
              <w:t>действия</w:t>
            </w:r>
            <w:r w:rsidRPr="00936FE9">
              <w:rPr>
                <w:rStyle w:val="35"/>
                <w:spacing w:val="0"/>
                <w:sz w:val="24"/>
              </w:rPr>
              <w:t xml:space="preserve"> (катать, бросать, играть в футбол,</w:t>
            </w:r>
            <w:r w:rsidRPr="00936FE9">
              <w:rPr>
                <w:sz w:val="24"/>
              </w:rPr>
              <w:t xml:space="preserve"> </w:t>
            </w:r>
            <w:r w:rsidRPr="00847AC9">
              <w:rPr>
                <w:i/>
                <w:sz w:val="24"/>
              </w:rPr>
              <w:t>ловить, и</w:t>
            </w:r>
            <w:r>
              <w:rPr>
                <w:i/>
                <w:sz w:val="24"/>
              </w:rPr>
              <w:t>г</w:t>
            </w:r>
            <w:r w:rsidRPr="00847AC9">
              <w:rPr>
                <w:i/>
                <w:sz w:val="24"/>
              </w:rPr>
              <w:t>рать</w:t>
            </w:r>
            <w:r w:rsidRPr="00936FE9">
              <w:rPr>
                <w:sz w:val="24"/>
              </w:rPr>
              <w:t>).</w:t>
            </w:r>
          </w:p>
        </w:tc>
      </w:tr>
      <w:tr w:rsidR="007B7CB3" w:rsidRPr="00936FE9" w:rsidTr="008F210C">
        <w:tc>
          <w:tcPr>
            <w:tcW w:w="2356" w:type="dxa"/>
            <w:vMerge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Составление рассказа про мяч</w:t>
            </w:r>
          </w:p>
        </w:tc>
        <w:tc>
          <w:tcPr>
            <w:tcW w:w="4111" w:type="dxa"/>
          </w:tcPr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rStyle w:val="1pt"/>
                <w:spacing w:val="0"/>
                <w:sz w:val="24"/>
              </w:rPr>
              <w:t>З а д а н и е.</w:t>
            </w:r>
            <w:r w:rsidRPr="00936FE9">
              <w:rPr>
                <w:spacing w:val="0"/>
                <w:sz w:val="24"/>
              </w:rPr>
              <w:t xml:space="preserve"> Составь рассказ про мяч: Это...</w:t>
            </w:r>
            <w:r w:rsidRPr="00936FE9">
              <w:rPr>
                <w:rStyle w:val="af"/>
                <w:spacing w:val="0"/>
                <w:sz w:val="24"/>
              </w:rPr>
              <w:t xml:space="preserve"> (мяч).</w:t>
            </w:r>
          </w:p>
          <w:p w:rsidR="007B7CB3" w:rsidRPr="00936FE9" w:rsidRDefault="007B7CB3" w:rsidP="008F210C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36FE9">
              <w:rPr>
                <w:rStyle w:val="132"/>
                <w:spacing w:val="0"/>
                <w:sz w:val="24"/>
              </w:rPr>
              <w:t>Он...</w:t>
            </w:r>
            <w:r w:rsidRPr="00936FE9">
              <w:rPr>
                <w:rStyle w:val="130"/>
                <w:spacing w:val="0"/>
                <w:sz w:val="24"/>
              </w:rPr>
              <w:t xml:space="preserve"> (круглый, красный).</w:t>
            </w:r>
          </w:p>
          <w:p w:rsidR="007B7CB3" w:rsidRPr="00936FE9" w:rsidRDefault="007B7CB3" w:rsidP="008F210C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36FE9">
              <w:rPr>
                <w:rStyle w:val="132"/>
                <w:spacing w:val="0"/>
                <w:sz w:val="24"/>
              </w:rPr>
              <w:t>Мяч можно...</w:t>
            </w:r>
            <w:r w:rsidRPr="00936FE9">
              <w:rPr>
                <w:rStyle w:val="130"/>
                <w:spacing w:val="0"/>
                <w:sz w:val="24"/>
              </w:rPr>
              <w:t xml:space="preserve"> (катить, ловить, бросать)</w:t>
            </w:r>
          </w:p>
        </w:tc>
        <w:tc>
          <w:tcPr>
            <w:tcW w:w="4755" w:type="dxa"/>
          </w:tcPr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spacing w:val="0"/>
                <w:sz w:val="24"/>
              </w:rPr>
              <w:t>3 балла - заканчивает предложение, называя</w:t>
            </w:r>
            <w:r w:rsidRPr="00936FE9">
              <w:rPr>
                <w:rStyle w:val="ae"/>
                <w:spacing w:val="0"/>
                <w:sz w:val="24"/>
              </w:rPr>
              <w:t xml:space="preserve"> </w:t>
            </w:r>
            <w:r w:rsidRPr="00936FE9">
              <w:rPr>
                <w:rStyle w:val="ae"/>
                <w:b w:val="0"/>
                <w:spacing w:val="0"/>
                <w:sz w:val="24"/>
              </w:rPr>
              <w:t>2</w:t>
            </w:r>
            <w:r w:rsidRPr="00936FE9">
              <w:rPr>
                <w:spacing w:val="0"/>
                <w:sz w:val="24"/>
              </w:rPr>
              <w:t xml:space="preserve"> признака и действия. </w:t>
            </w:r>
          </w:p>
          <w:p w:rsidR="007B7CB3" w:rsidRPr="00936FE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36FE9">
              <w:rPr>
                <w:rStyle w:val="ae"/>
                <w:b w:val="0"/>
                <w:spacing w:val="0"/>
                <w:sz w:val="24"/>
              </w:rPr>
              <w:t>2</w:t>
            </w:r>
            <w:r w:rsidRPr="00936FE9">
              <w:rPr>
                <w:spacing w:val="0"/>
                <w:sz w:val="24"/>
              </w:rPr>
              <w:t xml:space="preserve"> балла - называет одно слово, повторяя сказанное взрослым.</w:t>
            </w:r>
          </w:p>
          <w:p w:rsidR="007B7CB3" w:rsidRPr="00936FE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36FE9">
              <w:rPr>
                <w:sz w:val="24"/>
              </w:rPr>
              <w:t>1 балл - не может закончить предложение, начатое взрослым</w:t>
            </w:r>
          </w:p>
        </w:tc>
      </w:tr>
      <w:tr w:rsidR="007B7CB3" w:rsidRPr="0046683E" w:rsidTr="008F210C">
        <w:tc>
          <w:tcPr>
            <w:tcW w:w="2356" w:type="dxa"/>
            <w:vMerge/>
          </w:tcPr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Беседа по вопросам с опорой на картинки.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f"/>
                <w:spacing w:val="0"/>
                <w:sz w:val="24"/>
              </w:rPr>
              <w:t>Материал:</w:t>
            </w:r>
            <w:r w:rsidRPr="0046683E">
              <w:rPr>
                <w:spacing w:val="0"/>
                <w:sz w:val="24"/>
              </w:rPr>
              <w:t xml:space="preserve"> картина «Кошка с ко</w:t>
            </w:r>
            <w:r w:rsidRPr="0046683E">
              <w:rPr>
                <w:spacing w:val="0"/>
                <w:sz w:val="24"/>
              </w:rPr>
              <w:softHyphen/>
              <w:t>тятами»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Беседа по вопросам с опорой на картинки.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f"/>
                <w:spacing w:val="0"/>
                <w:sz w:val="24"/>
              </w:rPr>
              <w:t>Материал:</w:t>
            </w:r>
            <w:r w:rsidRPr="0046683E">
              <w:rPr>
                <w:spacing w:val="0"/>
                <w:sz w:val="24"/>
              </w:rPr>
              <w:t xml:space="preserve"> картина «Кошка с ко</w:t>
            </w:r>
            <w:r w:rsidRPr="0046683E">
              <w:rPr>
                <w:spacing w:val="0"/>
                <w:sz w:val="24"/>
              </w:rPr>
              <w:softHyphen/>
              <w:t>тятами»</w:t>
            </w:r>
          </w:p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 xml:space="preserve">Педагог показывает ребенку картинку «Кошка с котятами». » </w:t>
            </w:r>
            <w:r w:rsidRPr="0046683E">
              <w:rPr>
                <w:rStyle w:val="1pt"/>
                <w:spacing w:val="0"/>
                <w:sz w:val="24"/>
              </w:rPr>
              <w:t xml:space="preserve">Вопросы: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-</w:t>
            </w:r>
            <w:r w:rsidRPr="0046683E">
              <w:rPr>
                <w:spacing w:val="0"/>
                <w:sz w:val="24"/>
              </w:rPr>
              <w:t xml:space="preserve"> Кто это? Какая она?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- Как назвать детеныша кошки?</w:t>
            </w:r>
          </w:p>
        </w:tc>
        <w:tc>
          <w:tcPr>
            <w:tcW w:w="4755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af"/>
                <w:spacing w:val="0"/>
                <w:sz w:val="24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3 балла</w:t>
            </w:r>
            <w:r w:rsidRPr="0046683E">
              <w:rPr>
                <w:spacing w:val="0"/>
                <w:sz w:val="24"/>
              </w:rPr>
              <w:t xml:space="preserve"> - дает развернутый ответ</w:t>
            </w:r>
            <w:r w:rsidRPr="0046683E">
              <w:rPr>
                <w:rStyle w:val="af"/>
                <w:spacing w:val="0"/>
                <w:sz w:val="24"/>
              </w:rPr>
              <w:t xml:space="preserve"> (это - кошка, у нее котята, кошка черная).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ae"/>
                <w:vertAlign w:val="subscript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кратко отвечает на вопросы. 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ae"/>
                <w:b w:val="0"/>
                <w:spacing w:val="0"/>
                <w:sz w:val="24"/>
              </w:rPr>
              <w:t>1 балл</w:t>
            </w:r>
            <w:r w:rsidRPr="0046683E">
              <w:rPr>
                <w:spacing w:val="0"/>
                <w:sz w:val="24"/>
              </w:rPr>
              <w:t xml:space="preserve"> - не может ответить на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6683E">
              <w:rPr>
                <w:rStyle w:val="ae"/>
                <w:b w:val="0"/>
                <w:spacing w:val="0"/>
                <w:sz w:val="24"/>
              </w:rPr>
              <w:t>вопросы</w:t>
            </w:r>
            <w:r w:rsidRPr="0046683E">
              <w:rPr>
                <w:rStyle w:val="ae"/>
                <w:spacing w:val="0"/>
                <w:sz w:val="24"/>
              </w:rPr>
              <w:t>.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-1pt"/>
                <w:b w:val="0"/>
                <w:bCs w:val="0"/>
                <w:spacing w:val="0"/>
                <w:sz w:val="24"/>
              </w:rPr>
            </w:pP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-1pt"/>
                <w:b w:val="0"/>
                <w:bCs w:val="0"/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3 балл</w:t>
            </w:r>
            <w:r>
              <w:rPr>
                <w:rStyle w:val="3-1pt"/>
                <w:b w:val="0"/>
                <w:bCs w:val="0"/>
                <w:spacing w:val="0"/>
                <w:sz w:val="24"/>
              </w:rPr>
              <w:t>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- правильно называет (котенок).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31"/>
                <w:b w:val="0"/>
                <w:bCs w:val="0"/>
                <w:spacing w:val="0"/>
                <w:sz w:val="24"/>
              </w:rPr>
            </w:pPr>
            <w:r w:rsidRPr="0046683E">
              <w:rPr>
                <w:rStyle w:val="211"/>
                <w:bCs/>
                <w:spacing w:val="0"/>
                <w:sz w:val="24"/>
              </w:rPr>
              <w:t>2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балла - вместо единственного числа на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softHyphen/>
              <w:t>зывает множественное</w:t>
            </w:r>
            <w:r w:rsidRPr="0046683E">
              <w:rPr>
                <w:rStyle w:val="31"/>
                <w:b w:val="0"/>
                <w:bCs w:val="0"/>
                <w:spacing w:val="0"/>
                <w:sz w:val="24"/>
              </w:rPr>
              <w:t xml:space="preserve"> (котята). 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>1 балл</w:t>
            </w:r>
            <w:r w:rsidRPr="0046683E">
              <w:rPr>
                <w:rStyle w:val="310"/>
                <w:b w:val="0"/>
                <w:bCs w:val="0"/>
                <w:spacing w:val="0"/>
                <w:sz w:val="24"/>
              </w:rPr>
              <w:t xml:space="preserve"> - не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может ответить</w:t>
            </w:r>
            <w:r w:rsidRPr="0046683E">
              <w:rPr>
                <w:rStyle w:val="310"/>
                <w:b w:val="0"/>
                <w:bCs w:val="0"/>
                <w:spacing w:val="0"/>
                <w:sz w:val="24"/>
              </w:rPr>
              <w:t xml:space="preserve"> на</w:t>
            </w:r>
            <w:r w:rsidRPr="0046683E">
              <w:rPr>
                <w:rStyle w:val="3-1pt"/>
                <w:b w:val="0"/>
                <w:bCs w:val="0"/>
                <w:spacing w:val="0"/>
                <w:sz w:val="24"/>
              </w:rPr>
              <w:t xml:space="preserve"> вопрос</w:t>
            </w:r>
          </w:p>
        </w:tc>
      </w:tr>
      <w:tr w:rsidR="007B7CB3" w:rsidRPr="0046683E" w:rsidTr="008F210C">
        <w:tc>
          <w:tcPr>
            <w:tcW w:w="2356" w:type="dxa"/>
            <w:vMerge/>
          </w:tcPr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>Составление рассказа про кошку по плану</w:t>
            </w:r>
          </w:p>
        </w:tc>
        <w:tc>
          <w:tcPr>
            <w:tcW w:w="4111" w:type="dxa"/>
          </w:tcPr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rStyle w:val="1pt"/>
                <w:spacing w:val="0"/>
                <w:sz w:val="24"/>
              </w:rPr>
              <w:t>З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д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46683E">
              <w:rPr>
                <w:rStyle w:val="1pt"/>
                <w:spacing w:val="0"/>
                <w:sz w:val="24"/>
              </w:rPr>
              <w:t>е.</w:t>
            </w:r>
            <w:r w:rsidRPr="0046683E">
              <w:rPr>
                <w:spacing w:val="0"/>
                <w:sz w:val="24"/>
              </w:rPr>
              <w:t xml:space="preserve"> Составь рассказ про кошку.</w:t>
            </w:r>
          </w:p>
          <w:p w:rsidR="007B7CB3" w:rsidRPr="0046683E" w:rsidRDefault="007B7CB3" w:rsidP="008F210C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6683E">
              <w:rPr>
                <w:rStyle w:val="132"/>
                <w:spacing w:val="0"/>
                <w:sz w:val="24"/>
              </w:rPr>
              <w:t>Это...</w:t>
            </w:r>
            <w:r w:rsidRPr="0046683E">
              <w:rPr>
                <w:rStyle w:val="130"/>
                <w:spacing w:val="0"/>
                <w:sz w:val="24"/>
              </w:rPr>
              <w:t xml:space="preserve"> (кошка).</w:t>
            </w:r>
          </w:p>
          <w:p w:rsidR="007B7CB3" w:rsidRPr="0046683E" w:rsidRDefault="007B7CB3" w:rsidP="008F210C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2342E">
              <w:rPr>
                <w:rStyle w:val="31"/>
                <w:b w:val="0"/>
                <w:i w:val="0"/>
                <w:iCs w:val="0"/>
                <w:spacing w:val="0"/>
                <w:sz w:val="24"/>
              </w:rPr>
              <w:t>Она...</w:t>
            </w:r>
            <w:r w:rsidRPr="0046683E">
              <w:rPr>
                <w:rStyle w:val="130"/>
                <w:spacing w:val="0"/>
                <w:sz w:val="24"/>
              </w:rPr>
              <w:t xml:space="preserve"> (большая).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У кошки есть ...</w:t>
            </w:r>
            <w:r w:rsidRPr="0046683E">
              <w:rPr>
                <w:rStyle w:val="af"/>
                <w:spacing w:val="0"/>
                <w:sz w:val="24"/>
              </w:rPr>
              <w:t xml:space="preserve"> (котята).</w:t>
            </w:r>
          </w:p>
          <w:p w:rsidR="007B7CB3" w:rsidRPr="0046683E" w:rsidRDefault="007B7CB3" w:rsidP="008F210C">
            <w:pPr>
              <w:pStyle w:val="13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46683E">
              <w:rPr>
                <w:rStyle w:val="132"/>
                <w:spacing w:val="0"/>
                <w:sz w:val="24"/>
              </w:rPr>
              <w:t>Кошка любит...</w:t>
            </w:r>
            <w:r w:rsidRPr="0046683E">
              <w:rPr>
                <w:rStyle w:val="130"/>
                <w:spacing w:val="0"/>
                <w:sz w:val="24"/>
              </w:rPr>
              <w:t xml:space="preserve"> (своих котят, играть, лакать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 w:rsidRPr="0046683E">
              <w:rPr>
                <w:rStyle w:val="130"/>
                <w:i w:val="0"/>
                <w:iCs w:val="0"/>
                <w:spacing w:val="0"/>
                <w:sz w:val="24"/>
              </w:rPr>
              <w:t>молоко)</w:t>
            </w:r>
          </w:p>
        </w:tc>
        <w:tc>
          <w:tcPr>
            <w:tcW w:w="4755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3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2342E">
              <w:rPr>
                <w:rStyle w:val="ae"/>
                <w:b w:val="0"/>
                <w:spacing w:val="0"/>
                <w:sz w:val="24"/>
              </w:rPr>
              <w:t>балла</w:t>
            </w:r>
            <w:r w:rsidRPr="0046683E">
              <w:rPr>
                <w:spacing w:val="0"/>
                <w:sz w:val="24"/>
              </w:rPr>
              <w:t xml:space="preserve"> - составляет рассказ.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составляет рассказ не полностью. 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1 ба</w:t>
            </w:r>
            <w:r>
              <w:rPr>
                <w:rStyle w:val="ae"/>
                <w:b w:val="0"/>
                <w:spacing w:val="0"/>
                <w:sz w:val="24"/>
              </w:rPr>
              <w:t>л</w:t>
            </w:r>
            <w:r w:rsidRPr="0042342E">
              <w:rPr>
                <w:rStyle w:val="ae"/>
                <w:b w:val="0"/>
                <w:spacing w:val="0"/>
                <w:sz w:val="24"/>
              </w:rPr>
              <w:t>л</w:t>
            </w:r>
            <w:r w:rsidRPr="0046683E">
              <w:rPr>
                <w:spacing w:val="0"/>
                <w:sz w:val="24"/>
              </w:rPr>
              <w:t xml:space="preserve"> - затрудняется выполнить задание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46683E" w:rsidTr="008F210C">
        <w:tc>
          <w:tcPr>
            <w:tcW w:w="2356" w:type="dxa"/>
            <w:vMerge/>
          </w:tcPr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>Дидактическая игра «Наоборот»</w:t>
            </w:r>
          </w:p>
        </w:tc>
        <w:tc>
          <w:tcPr>
            <w:tcW w:w="4111" w:type="dxa"/>
          </w:tcPr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3 а д а н и </w:t>
            </w:r>
            <w:r w:rsidRPr="0046683E">
              <w:rPr>
                <w:spacing w:val="0"/>
                <w:sz w:val="24"/>
              </w:rPr>
              <w:t>е. Скажи наоборот. Кошка большая, а котята...</w:t>
            </w:r>
            <w:r w:rsidRPr="0046683E">
              <w:rPr>
                <w:rStyle w:val="af"/>
                <w:spacing w:val="0"/>
                <w:sz w:val="24"/>
              </w:rPr>
              <w:t xml:space="preserve"> (маленькие). </w:t>
            </w:r>
            <w:r w:rsidRPr="0046683E">
              <w:rPr>
                <w:spacing w:val="0"/>
                <w:sz w:val="24"/>
              </w:rPr>
              <w:t>Чай горячий, а снег ...</w:t>
            </w:r>
            <w:r w:rsidRPr="0046683E">
              <w:rPr>
                <w:rStyle w:val="af"/>
                <w:spacing w:val="0"/>
                <w:sz w:val="24"/>
              </w:rPr>
              <w:t xml:space="preserve"> (холодный). </w:t>
            </w:r>
            <w:r w:rsidRPr="0046683E">
              <w:rPr>
                <w:spacing w:val="0"/>
                <w:sz w:val="24"/>
              </w:rPr>
              <w:t>Лимон кислый, а конфета...</w:t>
            </w:r>
            <w:r w:rsidRPr="0046683E">
              <w:rPr>
                <w:rStyle w:val="af"/>
                <w:spacing w:val="0"/>
                <w:sz w:val="24"/>
              </w:rPr>
              <w:t xml:space="preserve"> (сладкая). </w:t>
            </w:r>
            <w:r w:rsidRPr="0046683E">
              <w:rPr>
                <w:spacing w:val="0"/>
                <w:sz w:val="24"/>
              </w:rPr>
              <w:t>Днем светло, а</w:t>
            </w:r>
            <w:r>
              <w:rPr>
                <w:spacing w:val="0"/>
                <w:sz w:val="24"/>
              </w:rPr>
              <w:t xml:space="preserve"> </w:t>
            </w:r>
            <w:r w:rsidRPr="0046683E">
              <w:rPr>
                <w:spacing w:val="0"/>
                <w:sz w:val="24"/>
              </w:rPr>
              <w:t>ночью...</w:t>
            </w:r>
            <w:r w:rsidRPr="0046683E">
              <w:rPr>
                <w:rStyle w:val="af"/>
                <w:spacing w:val="0"/>
                <w:sz w:val="24"/>
              </w:rPr>
              <w:t xml:space="preserve"> (темно)</w:t>
            </w:r>
          </w:p>
        </w:tc>
        <w:tc>
          <w:tcPr>
            <w:tcW w:w="4755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 xml:space="preserve">3 балла - правильно выполняет задание. 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</w:t>
            </w:r>
            <w:r w:rsidRPr="0046683E">
              <w:rPr>
                <w:spacing w:val="0"/>
                <w:sz w:val="24"/>
              </w:rPr>
              <w:t xml:space="preserve"> балла - прави</w:t>
            </w:r>
            <w:r>
              <w:rPr>
                <w:spacing w:val="0"/>
                <w:sz w:val="24"/>
              </w:rPr>
              <w:t>льно выполняет часть задания.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1 балл</w:t>
            </w:r>
            <w:r>
              <w:rPr>
                <w:spacing w:val="0"/>
                <w:sz w:val="24"/>
              </w:rPr>
              <w:t xml:space="preserve"> - </w:t>
            </w:r>
            <w:r w:rsidRPr="0046683E">
              <w:rPr>
                <w:spacing w:val="0"/>
                <w:sz w:val="24"/>
              </w:rPr>
              <w:t>затрудняется выполнить задание</w:t>
            </w:r>
          </w:p>
        </w:tc>
      </w:tr>
      <w:tr w:rsidR="007B7CB3" w:rsidRPr="0046683E" w:rsidTr="008F210C">
        <w:tc>
          <w:tcPr>
            <w:tcW w:w="2356" w:type="dxa"/>
            <w:vMerge/>
          </w:tcPr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3456" w:type="dxa"/>
          </w:tcPr>
          <w:p w:rsidR="007B7CB3" w:rsidRPr="0046683E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46683E">
              <w:rPr>
                <w:sz w:val="24"/>
              </w:rPr>
              <w:t xml:space="preserve">Игра «Котенок спрятался». </w:t>
            </w:r>
            <w:r w:rsidRPr="0046683E">
              <w:rPr>
                <w:rStyle w:val="af"/>
                <w:spacing w:val="0"/>
                <w:sz w:val="24"/>
              </w:rPr>
              <w:t>Материал:</w:t>
            </w:r>
            <w:r w:rsidRPr="0046683E">
              <w:rPr>
                <w:sz w:val="24"/>
              </w:rPr>
              <w:t xml:space="preserve"> игрушечный котенок, коробка</w:t>
            </w:r>
          </w:p>
        </w:tc>
        <w:tc>
          <w:tcPr>
            <w:tcW w:w="4111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Педагог прячет игрушечного котенка в короб</w:t>
            </w:r>
            <w:r w:rsidRPr="0046683E">
              <w:rPr>
                <w:spacing w:val="0"/>
                <w:sz w:val="24"/>
              </w:rPr>
              <w:softHyphen/>
              <w:t>ку, за коробкой и т. п., просит ребенка отве</w:t>
            </w:r>
            <w:r w:rsidRPr="0046683E">
              <w:rPr>
                <w:spacing w:val="0"/>
                <w:sz w:val="24"/>
              </w:rPr>
              <w:softHyphen/>
              <w:t>тить, куда спрятался котенок.</w:t>
            </w:r>
          </w:p>
          <w:p w:rsidR="007B7CB3" w:rsidRPr="0042342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"/>
                <w:i/>
                <w:spacing w:val="0"/>
                <w:sz w:val="24"/>
              </w:rPr>
            </w:pPr>
            <w:r>
              <w:rPr>
                <w:rStyle w:val="1pt"/>
                <w:spacing w:val="0"/>
                <w:sz w:val="24"/>
              </w:rPr>
              <w:t xml:space="preserve">П р и м е ч а н и е. Отмечается использование предлогов </w:t>
            </w:r>
            <w:r>
              <w:rPr>
                <w:rStyle w:val="1pt"/>
                <w:i/>
                <w:spacing w:val="0"/>
                <w:sz w:val="24"/>
              </w:rPr>
              <w:t>в, на, за, у, под</w:t>
            </w:r>
          </w:p>
        </w:tc>
        <w:tc>
          <w:tcPr>
            <w:tcW w:w="4755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6683E">
              <w:rPr>
                <w:spacing w:val="0"/>
                <w:sz w:val="24"/>
              </w:rPr>
              <w:t>3</w:t>
            </w:r>
            <w:r w:rsidRPr="0046683E">
              <w:rPr>
                <w:rStyle w:val="ae"/>
                <w:spacing w:val="0"/>
                <w:sz w:val="24"/>
              </w:rPr>
              <w:t xml:space="preserve"> </w:t>
            </w:r>
            <w:r w:rsidRPr="0042342E">
              <w:rPr>
                <w:rStyle w:val="ae"/>
                <w:b w:val="0"/>
                <w:spacing w:val="0"/>
                <w:sz w:val="24"/>
              </w:rPr>
              <w:t>балла</w:t>
            </w:r>
            <w:r w:rsidRPr="0042342E">
              <w:rPr>
                <w:b/>
                <w:spacing w:val="0"/>
                <w:sz w:val="24"/>
              </w:rPr>
              <w:t xml:space="preserve"> </w:t>
            </w:r>
            <w:r w:rsidRPr="0046683E">
              <w:rPr>
                <w:spacing w:val="0"/>
                <w:sz w:val="24"/>
              </w:rPr>
              <w:t>- ребенок называет все местопо</w:t>
            </w:r>
            <w:r w:rsidRPr="0046683E">
              <w:rPr>
                <w:spacing w:val="0"/>
                <w:sz w:val="24"/>
              </w:rPr>
              <w:softHyphen/>
              <w:t xml:space="preserve">ложения, правильно используя предлоги.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42342E">
              <w:rPr>
                <w:rStyle w:val="ae"/>
                <w:b w:val="0"/>
                <w:spacing w:val="0"/>
                <w:sz w:val="24"/>
              </w:rPr>
              <w:t>2 балла</w:t>
            </w:r>
            <w:r w:rsidRPr="0046683E">
              <w:rPr>
                <w:spacing w:val="0"/>
                <w:sz w:val="24"/>
              </w:rPr>
              <w:t xml:space="preserve"> - ребенок называет 3</w:t>
            </w:r>
            <w:r w:rsidRPr="0046683E">
              <w:rPr>
                <w:rStyle w:val="ae"/>
                <w:spacing w:val="0"/>
                <w:sz w:val="24"/>
              </w:rPr>
              <w:t>-</w:t>
            </w:r>
            <w:r w:rsidRPr="0042342E">
              <w:rPr>
                <w:rStyle w:val="ae"/>
                <w:b w:val="0"/>
                <w:spacing w:val="0"/>
                <w:sz w:val="24"/>
              </w:rPr>
              <w:t>4</w:t>
            </w:r>
            <w:r>
              <w:rPr>
                <w:spacing w:val="0"/>
                <w:sz w:val="24"/>
              </w:rPr>
              <w:t xml:space="preserve"> местопо</w:t>
            </w:r>
            <w:r w:rsidRPr="0046683E">
              <w:rPr>
                <w:spacing w:val="0"/>
                <w:sz w:val="24"/>
              </w:rPr>
              <w:t>ложения</w:t>
            </w:r>
          </w:p>
          <w:p w:rsidR="007B7CB3" w:rsidRPr="0046683E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1 балл – ребёнок называет 1-2 местоимения</w:t>
            </w:r>
          </w:p>
        </w:tc>
      </w:tr>
      <w:tr w:rsidR="007B7CB3" w:rsidRPr="00847AC9" w:rsidTr="008F210C">
        <w:tc>
          <w:tcPr>
            <w:tcW w:w="2356" w:type="dxa"/>
            <w:vMerge w:val="restart"/>
          </w:tcPr>
          <w:p w:rsidR="007B7CB3" w:rsidRPr="00847AC9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847AC9">
              <w:rPr>
                <w:rStyle w:val="90pt3"/>
                <w:i/>
                <w:iCs/>
                <w:spacing w:val="0"/>
                <w:sz w:val="24"/>
              </w:rPr>
              <w:t>Связная речь</w:t>
            </w:r>
          </w:p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Умение отвечать на вопросы простые </w:t>
            </w:r>
            <w:r w:rsidRPr="00847AC9">
              <w:rPr>
                <w:rStyle w:val="12"/>
                <w:spacing w:val="0"/>
                <w:sz w:val="24"/>
              </w:rPr>
              <w:t xml:space="preserve">(Кто? Что делает?) </w:t>
            </w:r>
            <w:r w:rsidRPr="00847AC9">
              <w:rPr>
                <w:spacing w:val="0"/>
                <w:sz w:val="24"/>
              </w:rPr>
              <w:t>и более сложные</w:t>
            </w:r>
            <w:r w:rsidRPr="00847AC9">
              <w:rPr>
                <w:rStyle w:val="12"/>
                <w:spacing w:val="0"/>
                <w:sz w:val="24"/>
              </w:rPr>
              <w:t xml:space="preserve"> (Во что одет? Кому? Какой? Куда?</w:t>
            </w:r>
            <w:r w:rsidRPr="00847AC9">
              <w:rPr>
                <w:spacing w:val="0"/>
                <w:sz w:val="24"/>
              </w:rPr>
              <w:t xml:space="preserve"> и т. д.) по содержанию кар</w:t>
            </w:r>
            <w:r w:rsidRPr="00847AC9">
              <w:rPr>
                <w:spacing w:val="0"/>
                <w:sz w:val="24"/>
              </w:rPr>
              <w:softHyphen/>
              <w:t>тины и составлять короткий рассказ</w:t>
            </w:r>
            <w:r>
              <w:rPr>
                <w:spacing w:val="0"/>
                <w:sz w:val="24"/>
              </w:rPr>
              <w:t xml:space="preserve"> совместно с</w:t>
            </w:r>
            <w:r w:rsidRPr="00847AC9">
              <w:rPr>
                <w:spacing w:val="0"/>
                <w:sz w:val="24"/>
              </w:rPr>
              <w:t xml:space="preserve"> взрос</w:t>
            </w:r>
            <w:r w:rsidRPr="00847AC9">
              <w:rPr>
                <w:spacing w:val="0"/>
                <w:sz w:val="24"/>
              </w:rPr>
              <w:softHyphen/>
              <w:t>лым; воспроизводить отрывки текста из хорошо знакомой сказки; составить рассказ из личного опыта;</w:t>
            </w:r>
          </w:p>
          <w:p w:rsidR="007B7CB3" w:rsidRPr="00847AC9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пользоваться слова</w:t>
            </w:r>
            <w:r w:rsidRPr="00847AC9">
              <w:rPr>
                <w:sz w:val="24"/>
              </w:rPr>
              <w:t xml:space="preserve">ми речевого этикета </w:t>
            </w:r>
            <w:r w:rsidRPr="00847AC9">
              <w:rPr>
                <w:rStyle w:val="12"/>
                <w:spacing w:val="0"/>
                <w:sz w:val="24"/>
              </w:rPr>
              <w:t xml:space="preserve">(спасибо, </w:t>
            </w:r>
            <w:r w:rsidRPr="00847AC9">
              <w:rPr>
                <w:rStyle w:val="12"/>
                <w:spacing w:val="0"/>
                <w:sz w:val="24"/>
              </w:rPr>
              <w:lastRenderedPageBreak/>
              <w:t>пожалуй</w:t>
            </w:r>
            <w:r w:rsidRPr="00847AC9">
              <w:rPr>
                <w:rStyle w:val="12"/>
                <w:spacing w:val="0"/>
                <w:sz w:val="24"/>
              </w:rPr>
              <w:softHyphen/>
              <w:t>ста, здравствуйте)</w:t>
            </w:r>
          </w:p>
        </w:tc>
        <w:tc>
          <w:tcPr>
            <w:tcW w:w="3456" w:type="dxa"/>
          </w:tcPr>
          <w:p w:rsidR="007B7CB3" w:rsidRPr="00847AC9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47AC9">
              <w:rPr>
                <w:sz w:val="24"/>
              </w:rPr>
              <w:lastRenderedPageBreak/>
              <w:t>Самостоятельное рассказывание детьми об игрушках</w:t>
            </w:r>
          </w:p>
        </w:tc>
        <w:tc>
          <w:tcPr>
            <w:tcW w:w="4111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pt1"/>
                <w:spacing w:val="0"/>
                <w:sz w:val="24"/>
              </w:rPr>
              <w:t>Задание.</w:t>
            </w:r>
            <w:r w:rsidRPr="00847AC9">
              <w:rPr>
                <w:spacing w:val="0"/>
                <w:sz w:val="24"/>
              </w:rPr>
              <w:t xml:space="preserve"> Расскажи, какие игрушки есть у тебя дома, как ты с ниш играешь, с кем</w:t>
            </w:r>
          </w:p>
        </w:tc>
        <w:tc>
          <w:tcPr>
            <w:tcW w:w="4755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3 балла - рассказывает из личного опыта. </w:t>
            </w:r>
            <w:r w:rsidRPr="00847AC9">
              <w:rPr>
                <w:rStyle w:val="12"/>
                <w:spacing w:val="0"/>
                <w:sz w:val="24"/>
              </w:rPr>
              <w:t>(У</w:t>
            </w:r>
            <w:r>
              <w:rPr>
                <w:rStyle w:val="12"/>
                <w:spacing w:val="0"/>
                <w:sz w:val="24"/>
              </w:rPr>
              <w:t xml:space="preserve"> </w:t>
            </w:r>
            <w:r w:rsidRPr="00847AC9">
              <w:rPr>
                <w:rStyle w:val="12"/>
                <w:spacing w:val="0"/>
                <w:sz w:val="24"/>
              </w:rPr>
              <w:t xml:space="preserve">меня дома есть машинки. Их много, все машинки разные. Я ставлю их в гараж.) </w:t>
            </w:r>
            <w:r w:rsidRPr="00847AC9">
              <w:rPr>
                <w:spacing w:val="0"/>
                <w:sz w:val="24"/>
              </w:rPr>
              <w:t>2 бал л а - перечисляет игрушки. 1 балл - называет одну игрушку</w:t>
            </w:r>
          </w:p>
        </w:tc>
      </w:tr>
      <w:tr w:rsidR="007B7CB3" w:rsidRPr="00847AC9" w:rsidTr="008F210C">
        <w:tc>
          <w:tcPr>
            <w:tcW w:w="2356" w:type="dxa"/>
            <w:vMerge/>
          </w:tcPr>
          <w:p w:rsidR="007B7CB3" w:rsidRPr="00847AC9" w:rsidRDefault="007B7CB3" w:rsidP="008F210C">
            <w:pPr>
              <w:pStyle w:val="91"/>
              <w:shd w:val="clear" w:color="auto" w:fill="auto"/>
              <w:spacing w:line="240" w:lineRule="auto"/>
              <w:rPr>
                <w:rStyle w:val="90pt3"/>
                <w:i/>
                <w:iCs/>
                <w:spacing w:val="0"/>
                <w:sz w:val="24"/>
              </w:rPr>
            </w:pPr>
          </w:p>
        </w:tc>
        <w:tc>
          <w:tcPr>
            <w:tcW w:w="3456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Рассказывание сказки по картин</w:t>
            </w:r>
            <w:r w:rsidRPr="00847AC9">
              <w:rPr>
                <w:spacing w:val="0"/>
                <w:sz w:val="24"/>
              </w:rPr>
              <w:softHyphen/>
              <w:t>кам.</w:t>
            </w:r>
          </w:p>
          <w:p w:rsidR="007B7CB3" w:rsidRPr="00847AC9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847AC9">
              <w:rPr>
                <w:rStyle w:val="12"/>
                <w:spacing w:val="0"/>
                <w:sz w:val="24"/>
              </w:rPr>
              <w:t>Материал:</w:t>
            </w:r>
            <w:r>
              <w:rPr>
                <w:sz w:val="24"/>
              </w:rPr>
              <w:t xml:space="preserve"> картинки с изобра</w:t>
            </w:r>
            <w:r w:rsidRPr="00847AC9">
              <w:rPr>
                <w:sz w:val="24"/>
              </w:rPr>
              <w:t>жением русской народной сказки</w:t>
            </w:r>
          </w:p>
        </w:tc>
        <w:tc>
          <w:tcPr>
            <w:tcW w:w="4111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1"/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Педагог предлагает ребенку рассказать сказку, опираясь на картинки. (Ты знаешь сказку ... </w:t>
            </w:r>
            <w:r w:rsidRPr="00847AC9">
              <w:rPr>
                <w:rStyle w:val="12"/>
                <w:spacing w:val="0"/>
                <w:sz w:val="24"/>
              </w:rPr>
              <w:t>(название сказки)?</w:t>
            </w:r>
            <w:r w:rsidRPr="00847AC9">
              <w:rPr>
                <w:spacing w:val="0"/>
                <w:sz w:val="24"/>
              </w:rPr>
              <w:t xml:space="preserve"> Посмотри на картинки к сказке, расскажи ее</w:t>
            </w:r>
            <w:r>
              <w:rPr>
                <w:spacing w:val="0"/>
                <w:sz w:val="24"/>
              </w:rPr>
              <w:t>.</w:t>
            </w:r>
          </w:p>
        </w:tc>
        <w:tc>
          <w:tcPr>
            <w:tcW w:w="4755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3 балла - ребенок пересказывает сказку самостоятельно.</w:t>
            </w:r>
          </w:p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2 балла - рассказывает с помощью педагога. 1 балл - называет отдельные слова</w:t>
            </w:r>
          </w:p>
        </w:tc>
      </w:tr>
      <w:tr w:rsidR="007B7CB3" w:rsidRPr="00847AC9" w:rsidTr="008F210C">
        <w:tc>
          <w:tcPr>
            <w:tcW w:w="2356" w:type="dxa"/>
          </w:tcPr>
          <w:p w:rsidR="007B7CB3" w:rsidRPr="00847AC9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847AC9">
              <w:rPr>
                <w:rStyle w:val="90pt3"/>
                <w:i/>
                <w:iCs/>
                <w:spacing w:val="0"/>
                <w:sz w:val="24"/>
              </w:rPr>
              <w:t>Звукопроизношение</w:t>
            </w:r>
          </w:p>
          <w:p w:rsidR="007B7CB3" w:rsidRPr="008F1EA8" w:rsidRDefault="007B7CB3" w:rsidP="008F210C">
            <w:pPr>
              <w:pStyle w:val="91"/>
              <w:shd w:val="clear" w:color="auto" w:fill="auto"/>
              <w:spacing w:line="240" w:lineRule="auto"/>
              <w:rPr>
                <w:rStyle w:val="90pt3"/>
                <w:i/>
                <w:iCs/>
                <w:spacing w:val="0"/>
                <w:sz w:val="24"/>
              </w:rPr>
            </w:pPr>
            <w:r w:rsidRPr="008F1EA8">
              <w:rPr>
                <w:i w:val="0"/>
                <w:spacing w:val="0"/>
                <w:sz w:val="24"/>
              </w:rPr>
              <w:t>Произношение зву</w:t>
            </w:r>
            <w:r w:rsidRPr="008F1EA8">
              <w:rPr>
                <w:i w:val="0"/>
                <w:spacing w:val="0"/>
                <w:sz w:val="24"/>
              </w:rPr>
              <w:softHyphen/>
              <w:t>ков родного языка, четкое артикулирова</w:t>
            </w:r>
            <w:r w:rsidRPr="008F1EA8">
              <w:rPr>
                <w:i w:val="0"/>
                <w:spacing w:val="0"/>
                <w:sz w:val="24"/>
              </w:rPr>
              <w:softHyphen/>
              <w:t>ние изолированных гласных и согласных звуков (кроме свистя</w:t>
            </w:r>
            <w:r w:rsidRPr="008F1EA8">
              <w:rPr>
                <w:i w:val="0"/>
                <w:spacing w:val="0"/>
                <w:sz w:val="24"/>
              </w:rPr>
              <w:softHyphen/>
              <w:t>щих, шипящих и сонорных); умение  отчетл</w:t>
            </w:r>
            <w:r>
              <w:rPr>
                <w:i w:val="0"/>
                <w:spacing w:val="0"/>
                <w:sz w:val="24"/>
              </w:rPr>
              <w:t>иво произно</w:t>
            </w:r>
            <w:r w:rsidRPr="008F1EA8">
              <w:rPr>
                <w:i w:val="0"/>
                <w:spacing w:val="0"/>
                <w:sz w:val="24"/>
              </w:rPr>
              <w:t>сить фразы, исполь</w:t>
            </w:r>
            <w:r w:rsidRPr="008F1EA8">
              <w:rPr>
                <w:i w:val="0"/>
                <w:spacing w:val="0"/>
                <w:sz w:val="24"/>
              </w:rPr>
              <w:softHyphen/>
              <w:t>зуя интонацию цело</w:t>
            </w:r>
            <w:r w:rsidRPr="008F1EA8">
              <w:rPr>
                <w:i w:val="0"/>
                <w:spacing w:val="0"/>
                <w:sz w:val="24"/>
              </w:rPr>
              <w:softHyphen/>
              <w:t>г</w:t>
            </w:r>
            <w:r>
              <w:rPr>
                <w:i w:val="0"/>
                <w:spacing w:val="0"/>
                <w:sz w:val="24"/>
              </w:rPr>
              <w:t>о предложения и умение регулиро</w:t>
            </w:r>
            <w:r w:rsidRPr="008F1EA8">
              <w:rPr>
                <w:i w:val="0"/>
                <w:spacing w:val="0"/>
                <w:sz w:val="24"/>
              </w:rPr>
              <w:t>вать силу голоса и т</w:t>
            </w:r>
            <w:r>
              <w:rPr>
                <w:i w:val="0"/>
                <w:spacing w:val="0"/>
                <w:sz w:val="24"/>
              </w:rPr>
              <w:t xml:space="preserve">емп </w:t>
            </w:r>
            <w:r w:rsidRPr="008F1EA8">
              <w:rPr>
                <w:i w:val="0"/>
                <w:spacing w:val="0"/>
                <w:sz w:val="24"/>
              </w:rPr>
              <w:t>речи</w:t>
            </w:r>
          </w:p>
        </w:tc>
        <w:tc>
          <w:tcPr>
            <w:tcW w:w="3456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Упражнения на звукопроизно</w:t>
            </w:r>
            <w:r w:rsidRPr="00847AC9">
              <w:rPr>
                <w:spacing w:val="0"/>
                <w:sz w:val="24"/>
              </w:rPr>
              <w:t>шение.</w:t>
            </w:r>
          </w:p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847AC9">
              <w:rPr>
                <w:rStyle w:val="12"/>
                <w:spacing w:val="0"/>
                <w:sz w:val="24"/>
              </w:rPr>
              <w:t>Материал:</w:t>
            </w:r>
            <w:r w:rsidRPr="00847AC9">
              <w:rPr>
                <w:spacing w:val="0"/>
                <w:sz w:val="24"/>
              </w:rPr>
              <w:t xml:space="preserve"> предметные картин</w:t>
            </w:r>
            <w:r w:rsidRPr="00847AC9">
              <w:rPr>
                <w:spacing w:val="0"/>
                <w:sz w:val="24"/>
              </w:rPr>
              <w:softHyphen/>
              <w:t>ки с изображением животных</w:t>
            </w:r>
          </w:p>
          <w:p w:rsidR="007B7CB3" w:rsidRPr="00847AC9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1"/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Ребенку показывают картинки, он воспроизво</w:t>
            </w:r>
            <w:r w:rsidRPr="00847AC9">
              <w:rPr>
                <w:spacing w:val="0"/>
                <w:sz w:val="24"/>
              </w:rPr>
              <w:softHyphen/>
              <w:t>дит звуки, которые издают эти животные (ко</w:t>
            </w:r>
            <w:r w:rsidRPr="00847AC9">
              <w:rPr>
                <w:spacing w:val="0"/>
                <w:sz w:val="24"/>
              </w:rPr>
              <w:softHyphen/>
              <w:t>рова, собака, кошка, коза, свинья, лягушка, цыпленок, Петух, курица, гусь, утка)</w:t>
            </w:r>
          </w:p>
        </w:tc>
        <w:tc>
          <w:tcPr>
            <w:tcW w:w="4755" w:type="dxa"/>
          </w:tcPr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3 балла</w:t>
            </w:r>
            <w:r>
              <w:rPr>
                <w:spacing w:val="0"/>
                <w:sz w:val="24"/>
              </w:rPr>
              <w:t xml:space="preserve"> - ребенок произносит все звуко</w:t>
            </w:r>
            <w:r w:rsidRPr="00847AC9">
              <w:rPr>
                <w:spacing w:val="0"/>
                <w:sz w:val="24"/>
              </w:rPr>
              <w:t>подражания.</w:t>
            </w:r>
          </w:p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>2 балла</w:t>
            </w:r>
            <w:r>
              <w:rPr>
                <w:spacing w:val="0"/>
                <w:sz w:val="24"/>
              </w:rPr>
              <w:t xml:space="preserve"> - ребенок произносит 6-7 звуко</w:t>
            </w:r>
            <w:r w:rsidRPr="00847AC9">
              <w:rPr>
                <w:spacing w:val="0"/>
                <w:sz w:val="24"/>
              </w:rPr>
              <w:t>подражаний.</w:t>
            </w:r>
          </w:p>
          <w:p w:rsidR="007B7CB3" w:rsidRPr="00847AC9" w:rsidRDefault="007B7CB3" w:rsidP="008F210C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847AC9">
              <w:rPr>
                <w:spacing w:val="0"/>
                <w:sz w:val="24"/>
              </w:rPr>
              <w:t xml:space="preserve">1 балл - </w:t>
            </w:r>
            <w:r>
              <w:rPr>
                <w:spacing w:val="0"/>
                <w:sz w:val="24"/>
              </w:rPr>
              <w:t>ребенок произносит 3-4 звукопод</w:t>
            </w:r>
            <w:r w:rsidRPr="00847AC9">
              <w:rPr>
                <w:spacing w:val="0"/>
                <w:sz w:val="24"/>
              </w:rPr>
              <w:t>ражания</w:t>
            </w:r>
          </w:p>
        </w:tc>
      </w:tr>
    </w:tbl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847AC9">
        <w:rPr>
          <w:rFonts w:cs="PetersburgC"/>
          <w:sz w:val="24"/>
          <w:szCs w:val="24"/>
        </w:rPr>
        <w:t>Высокий уровень – 33-48 баллов; средний уровень – 17-32 баллов; низкий уровень – 15-16 балла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045602" w:rsidRDefault="007B7CB3" w:rsidP="007B7CB3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«Развитие речи»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"/>
        <w:gridCol w:w="1153"/>
        <w:gridCol w:w="3543"/>
        <w:gridCol w:w="2552"/>
        <w:gridCol w:w="3118"/>
        <w:gridCol w:w="3686"/>
      </w:tblGrid>
      <w:tr w:rsidR="007B7CB3" w:rsidRPr="00045602" w:rsidTr="008F210C">
        <w:trPr>
          <w:cantSplit/>
          <w:trHeight w:val="894"/>
        </w:trPr>
        <w:tc>
          <w:tcPr>
            <w:tcW w:w="407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53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3543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Словарный запас. Грамматический строй речи</w:t>
            </w:r>
          </w:p>
        </w:tc>
        <w:tc>
          <w:tcPr>
            <w:tcW w:w="2552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Связная речь</w:t>
            </w:r>
          </w:p>
        </w:tc>
        <w:tc>
          <w:tcPr>
            <w:tcW w:w="3118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Звукопроизношение</w:t>
            </w:r>
          </w:p>
        </w:tc>
        <w:tc>
          <w:tcPr>
            <w:tcW w:w="3686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7B7CB3" w:rsidTr="008F210C">
        <w:trPr>
          <w:trHeight w:val="274"/>
        </w:trPr>
        <w:tc>
          <w:tcPr>
            <w:tcW w:w="40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53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rPr>
          <w:trHeight w:val="297"/>
        </w:trPr>
        <w:tc>
          <w:tcPr>
            <w:tcW w:w="40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rPr>
          <w:trHeight w:val="297"/>
        </w:trPr>
        <w:tc>
          <w:tcPr>
            <w:tcW w:w="407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53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3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7CB3" w:rsidRDefault="007B7CB3" w:rsidP="007B7CB3">
      <w:pPr>
        <w:jc w:val="left"/>
        <w:rPr>
          <w:sz w:val="24"/>
          <w:szCs w:val="24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человека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D40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jc w:val="left"/>
        <w:rPr>
          <w:sz w:val="24"/>
          <w:szCs w:val="24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область: «Художественно-эстетическое развитие»</w:t>
      </w: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Изобразительная деятельность.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2947"/>
        <w:gridCol w:w="4459"/>
        <w:gridCol w:w="4525"/>
      </w:tblGrid>
      <w:tr w:rsidR="007B7CB3" w:rsidTr="008F210C">
        <w:tc>
          <w:tcPr>
            <w:tcW w:w="255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2977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536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4" w:lineRule="exact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613" w:type="dxa"/>
            <w:vAlign w:val="center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ind w:left="33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7B7CB3" w:rsidTr="008F210C">
        <w:tc>
          <w:tcPr>
            <w:tcW w:w="2552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3</w:t>
            </w:r>
          </w:p>
        </w:tc>
        <w:tc>
          <w:tcPr>
            <w:tcW w:w="461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4</w:t>
            </w:r>
          </w:p>
        </w:tc>
      </w:tr>
      <w:tr w:rsidR="007B7CB3" w:rsidTr="008F210C">
        <w:tc>
          <w:tcPr>
            <w:tcW w:w="14678" w:type="dxa"/>
            <w:gridSpan w:val="4"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Рисование</w:t>
            </w:r>
          </w:p>
        </w:tc>
      </w:tr>
      <w:tr w:rsidR="007B7CB3" w:rsidTr="008F210C">
        <w:tc>
          <w:tcPr>
            <w:tcW w:w="2552" w:type="dxa"/>
          </w:tcPr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Уровень освоения детьми сенсор</w:t>
            </w:r>
            <w:r>
              <w:rPr>
                <w:sz w:val="24"/>
              </w:rPr>
              <w:t>ных</w:t>
            </w:r>
            <w:r w:rsidRPr="001D0E58">
              <w:rPr>
                <w:sz w:val="24"/>
              </w:rPr>
              <w:t xml:space="preserve"> эталонов (цвета)</w:t>
            </w:r>
          </w:p>
        </w:tc>
        <w:tc>
          <w:tcPr>
            <w:tcW w:w="2977" w:type="dxa"/>
          </w:tcPr>
          <w:p w:rsidR="007B7CB3" w:rsidRPr="001D0E5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Дидактическая </w:t>
            </w:r>
            <w:r w:rsidRPr="001D0E58">
              <w:rPr>
                <w:spacing w:val="0"/>
                <w:sz w:val="24"/>
              </w:rPr>
              <w:t xml:space="preserve"> игра</w:t>
            </w:r>
            <w:r>
              <w:rPr>
                <w:spacing w:val="0"/>
                <w:sz w:val="24"/>
              </w:rPr>
              <w:t xml:space="preserve">    </w:t>
            </w:r>
            <w:r w:rsidRPr="001D0E58">
              <w:rPr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 xml:space="preserve">    </w:t>
            </w:r>
            <w:r w:rsidRPr="001D0E58">
              <w:rPr>
                <w:spacing w:val="0"/>
                <w:sz w:val="24"/>
              </w:rPr>
              <w:t>«Найди та</w:t>
            </w:r>
            <w:r w:rsidRPr="001D0E58">
              <w:rPr>
                <w:spacing w:val="0"/>
                <w:sz w:val="24"/>
              </w:rPr>
              <w:softHyphen/>
              <w:t>кой же цвет».</w:t>
            </w:r>
          </w:p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af"/>
                <w:spacing w:val="0"/>
                <w:sz w:val="24"/>
              </w:rPr>
              <w:t>Материал:</w:t>
            </w:r>
            <w:r w:rsidRPr="001D0E58">
              <w:rPr>
                <w:sz w:val="24"/>
              </w:rPr>
              <w:t xml:space="preserve"> 2 набора карт</w:t>
            </w:r>
            <w:r>
              <w:rPr>
                <w:sz w:val="24"/>
              </w:rPr>
              <w:t>очек 6 цветов (белый, черный, кр</w:t>
            </w:r>
            <w:r w:rsidRPr="001D0E58">
              <w:rPr>
                <w:sz w:val="24"/>
              </w:rPr>
              <w:t xml:space="preserve">асный, </w:t>
            </w:r>
            <w:r>
              <w:rPr>
                <w:sz w:val="24"/>
              </w:rPr>
              <w:t>ж</w:t>
            </w:r>
            <w:r w:rsidRPr="001D0E58">
              <w:rPr>
                <w:sz w:val="24"/>
              </w:rPr>
              <w:t>елтый, синий, зеленый)</w:t>
            </w:r>
          </w:p>
        </w:tc>
        <w:tc>
          <w:tcPr>
            <w:tcW w:w="4536" w:type="dxa"/>
          </w:tcPr>
          <w:p w:rsidR="007B7CB3" w:rsidRPr="001D0E58" w:rsidRDefault="007B7CB3" w:rsidP="008F210C">
            <w:pPr>
              <w:pStyle w:val="ac"/>
              <w:shd w:val="clear" w:color="auto" w:fill="auto"/>
              <w:spacing w:line="240" w:lineRule="auto"/>
              <w:ind w:left="34"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Перед ребенком выкладывается набор карточек. У педагога такой же набор карточек, как и у ре</w:t>
            </w:r>
            <w:r w:rsidRPr="001D0E58">
              <w:rPr>
                <w:spacing w:val="0"/>
                <w:sz w:val="24"/>
              </w:rPr>
              <w:softHyphen/>
              <w:t>бенка (в начале года):</w:t>
            </w:r>
          </w:p>
          <w:p w:rsidR="007B7CB3" w:rsidRPr="001D0E58" w:rsidRDefault="007B7CB3" w:rsidP="008F210C">
            <w:pPr>
              <w:pStyle w:val="ac"/>
              <w:numPr>
                <w:ilvl w:val="0"/>
                <w:numId w:val="22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Покажи карточку такого же цвета, как у меня.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1D0E58">
              <w:rPr>
                <w:sz w:val="24"/>
              </w:rPr>
              <w:t xml:space="preserve">Какого цвета эта карточка? </w:t>
            </w:r>
          </w:p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1pt"/>
                <w:spacing w:val="0"/>
                <w:sz w:val="24"/>
              </w:rPr>
              <w:t>П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р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м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е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ч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а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н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и</w:t>
            </w:r>
            <w:r>
              <w:rPr>
                <w:rStyle w:val="1pt"/>
                <w:spacing w:val="0"/>
                <w:sz w:val="24"/>
              </w:rPr>
              <w:t xml:space="preserve"> </w:t>
            </w:r>
            <w:r w:rsidRPr="001D0E58">
              <w:rPr>
                <w:rStyle w:val="1pt"/>
                <w:spacing w:val="0"/>
                <w:sz w:val="24"/>
              </w:rPr>
              <w:t>е.</w:t>
            </w:r>
            <w:r w:rsidRPr="001D0E58">
              <w:rPr>
                <w:sz w:val="24"/>
              </w:rPr>
              <w:t xml:space="preserve"> Если ребенок не справляется с заданием, то педагог предлагает выбрать кар</w:t>
            </w:r>
            <w:r w:rsidRPr="001D0E58">
              <w:rPr>
                <w:sz w:val="24"/>
              </w:rPr>
              <w:softHyphen/>
              <w:t>точку определенного цвета: «Покажи карточку красного цвета»</w:t>
            </w:r>
          </w:p>
        </w:tc>
        <w:tc>
          <w:tcPr>
            <w:tcW w:w="4613" w:type="dxa"/>
          </w:tcPr>
          <w:p w:rsidR="007B7CB3" w:rsidRPr="001D0E5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3 балла - ребенок самостоятельно справ</w:t>
            </w:r>
            <w:r w:rsidRPr="001D0E58">
              <w:rPr>
                <w:spacing w:val="0"/>
                <w:sz w:val="24"/>
              </w:rPr>
              <w:softHyphen/>
              <w:t>ляется с заданием, правильно отвечает на вопросы.</w:t>
            </w:r>
          </w:p>
          <w:p w:rsidR="007B7CB3" w:rsidRPr="001D0E5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2</w:t>
            </w:r>
            <w:r w:rsidRPr="001D0E58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>
              <w:rPr>
                <w:spacing w:val="0"/>
                <w:sz w:val="24"/>
              </w:rPr>
              <w:t>ощью взрослого или со второй по</w:t>
            </w:r>
            <w:r w:rsidRPr="001D0E58">
              <w:rPr>
                <w:spacing w:val="0"/>
                <w:sz w:val="24"/>
              </w:rPr>
              <w:t>пытки.</w:t>
            </w:r>
          </w:p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 xml:space="preserve">1 балл </w:t>
            </w:r>
            <w:r>
              <w:rPr>
                <w:sz w:val="24"/>
              </w:rPr>
              <w:t>- ребенок не справляется с зада</w:t>
            </w:r>
            <w:r w:rsidRPr="001D0E58">
              <w:rPr>
                <w:sz w:val="24"/>
              </w:rPr>
              <w:t>нием</w:t>
            </w:r>
          </w:p>
        </w:tc>
      </w:tr>
      <w:tr w:rsidR="007B7CB3" w:rsidTr="008F210C">
        <w:tc>
          <w:tcPr>
            <w:tcW w:w="2552" w:type="dxa"/>
          </w:tcPr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Умения правильно работать каран</w:t>
            </w:r>
            <w:r w:rsidRPr="001D0E58">
              <w:rPr>
                <w:sz w:val="24"/>
              </w:rPr>
              <w:softHyphen/>
              <w:t>дашом, кистью; изображать явле</w:t>
            </w:r>
            <w:r w:rsidRPr="001D0E58">
              <w:rPr>
                <w:sz w:val="24"/>
              </w:rPr>
              <w:softHyphen/>
              <w:t>ния действитель</w:t>
            </w:r>
            <w:r w:rsidRPr="001D0E58">
              <w:rPr>
                <w:sz w:val="24"/>
              </w:rPr>
              <w:softHyphen/>
              <w:t>ности, используя прямые, округлые, наклонные, длин</w:t>
            </w:r>
            <w:r w:rsidRPr="001D0E58">
              <w:rPr>
                <w:sz w:val="24"/>
              </w:rPr>
              <w:softHyphen/>
              <w:t>ные линии</w:t>
            </w:r>
          </w:p>
        </w:tc>
        <w:tc>
          <w:tcPr>
            <w:tcW w:w="2977" w:type="dxa"/>
          </w:tcPr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 xml:space="preserve">Рисование на заданную тему. </w:t>
            </w:r>
            <w:r w:rsidRPr="001D0E58">
              <w:rPr>
                <w:rStyle w:val="af"/>
                <w:spacing w:val="0"/>
                <w:sz w:val="24"/>
              </w:rPr>
              <w:t>Материал:</w:t>
            </w:r>
            <w:r w:rsidRPr="001D0E58">
              <w:rPr>
                <w:sz w:val="24"/>
              </w:rPr>
              <w:t xml:space="preserve"> гуашь желтого и зе</w:t>
            </w:r>
            <w:r w:rsidRPr="001D0E58">
              <w:rPr>
                <w:sz w:val="24"/>
              </w:rPr>
              <w:softHyphen/>
              <w:t>леного цветов, кисть, карандаш, бумага</w:t>
            </w:r>
          </w:p>
        </w:tc>
        <w:tc>
          <w:tcPr>
            <w:tcW w:w="4536" w:type="dxa"/>
          </w:tcPr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sz w:val="24"/>
              </w:rPr>
              <w:t>Ребенку предлагается нарисовать солнышко и травку, используя в рисовании солнца округ</w:t>
            </w:r>
            <w:r w:rsidRPr="001D0E58">
              <w:rPr>
                <w:sz w:val="24"/>
              </w:rPr>
              <w:softHyphen/>
              <w:t>лые и длинные линии, травы - наклонные линии</w:t>
            </w:r>
          </w:p>
        </w:tc>
        <w:tc>
          <w:tcPr>
            <w:tcW w:w="4613" w:type="dxa"/>
          </w:tcPr>
          <w:p w:rsidR="007B7CB3" w:rsidRPr="001D0E5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spacing w:val="0"/>
                <w:sz w:val="24"/>
              </w:rPr>
              <w:t>3 балла</w:t>
            </w:r>
            <w:r>
              <w:rPr>
                <w:spacing w:val="0"/>
                <w:sz w:val="24"/>
              </w:rPr>
              <w:t xml:space="preserve"> - ребенок самостоятельно справ</w:t>
            </w:r>
            <w:r w:rsidRPr="001D0E58">
              <w:rPr>
                <w:spacing w:val="0"/>
                <w:sz w:val="24"/>
              </w:rPr>
              <w:t>ляется с заданием</w:t>
            </w:r>
            <w:r>
              <w:rPr>
                <w:spacing w:val="0"/>
                <w:sz w:val="24"/>
              </w:rPr>
              <w:t>, правильно отвечает на вопросы</w:t>
            </w:r>
            <w:r w:rsidRPr="001D0E58">
              <w:rPr>
                <w:spacing w:val="0"/>
                <w:sz w:val="24"/>
              </w:rPr>
              <w:t>.</w:t>
            </w:r>
          </w:p>
          <w:p w:rsidR="007B7CB3" w:rsidRPr="001D0E5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2</w:t>
            </w:r>
            <w:r w:rsidRPr="001D0E58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>
              <w:rPr>
                <w:spacing w:val="0"/>
                <w:sz w:val="24"/>
              </w:rPr>
              <w:t>ощью взрослого или со второй по</w:t>
            </w:r>
            <w:r w:rsidRPr="001D0E58">
              <w:rPr>
                <w:spacing w:val="0"/>
                <w:sz w:val="24"/>
              </w:rPr>
              <w:t>пытки.</w:t>
            </w:r>
          </w:p>
          <w:p w:rsidR="007B7CB3" w:rsidRPr="001D0E5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1D0E58">
              <w:rPr>
                <w:rStyle w:val="ae"/>
                <w:b w:val="0"/>
                <w:spacing w:val="0"/>
                <w:sz w:val="24"/>
              </w:rPr>
              <w:t>1 балл</w:t>
            </w:r>
            <w:r w:rsidRPr="001D0E58">
              <w:rPr>
                <w:sz w:val="24"/>
              </w:rPr>
              <w:t xml:space="preserve"> </w:t>
            </w:r>
            <w:r>
              <w:rPr>
                <w:sz w:val="24"/>
              </w:rPr>
              <w:t>- ребенок не справляется с зада</w:t>
            </w:r>
            <w:r w:rsidRPr="001D0E58">
              <w:rPr>
                <w:sz w:val="24"/>
              </w:rPr>
              <w:t>нием</w:t>
            </w:r>
          </w:p>
        </w:tc>
      </w:tr>
      <w:tr w:rsidR="007B7CB3" w:rsidTr="008F210C">
        <w:tc>
          <w:tcPr>
            <w:tcW w:w="14678" w:type="dxa"/>
            <w:gridSpan w:val="4"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Лепка</w:t>
            </w:r>
          </w:p>
        </w:tc>
      </w:tr>
      <w:tr w:rsidR="007B7CB3" w:rsidTr="008F210C">
        <w:tc>
          <w:tcPr>
            <w:tcW w:w="2552" w:type="dxa"/>
          </w:tcPr>
          <w:p w:rsidR="007B7CB3" w:rsidRPr="00D22EBB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>Умения отрывать комоче</w:t>
            </w:r>
            <w:r>
              <w:rPr>
                <w:sz w:val="24"/>
              </w:rPr>
              <w:t>к от целого куска пластилина</w:t>
            </w:r>
            <w:r w:rsidRPr="00D22EBB">
              <w:rPr>
                <w:sz w:val="24"/>
              </w:rPr>
              <w:t xml:space="preserve">; </w:t>
            </w:r>
            <w:r w:rsidRPr="00D22EBB">
              <w:rPr>
                <w:sz w:val="24"/>
              </w:rPr>
              <w:lastRenderedPageBreak/>
              <w:t>скатывать прямы</w:t>
            </w:r>
            <w:r w:rsidRPr="00D22EBB">
              <w:rPr>
                <w:sz w:val="24"/>
              </w:rPr>
              <w:softHyphen/>
              <w:t>м</w:t>
            </w:r>
            <w:r>
              <w:rPr>
                <w:sz w:val="24"/>
              </w:rPr>
              <w:t>и и круговыми движениями; соединяя концы стол</w:t>
            </w:r>
            <w:r w:rsidRPr="00D22EBB">
              <w:rPr>
                <w:sz w:val="24"/>
              </w:rPr>
              <w:t>бика в виде кольца; сплющивать комок</w:t>
            </w:r>
          </w:p>
        </w:tc>
        <w:tc>
          <w:tcPr>
            <w:tcW w:w="2977" w:type="dxa"/>
          </w:tcPr>
          <w:p w:rsidR="007B7CB3" w:rsidRPr="00D22EBB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lastRenderedPageBreak/>
              <w:t xml:space="preserve">Лепка угощения для куклы. </w:t>
            </w:r>
            <w:r w:rsidRPr="00D22EBB">
              <w:rPr>
                <w:rStyle w:val="af"/>
                <w:spacing w:val="0"/>
                <w:sz w:val="24"/>
              </w:rPr>
              <w:t>Материал:</w:t>
            </w:r>
            <w:r w:rsidRPr="00D22EBB">
              <w:rPr>
                <w:sz w:val="24"/>
              </w:rPr>
              <w:t xml:space="preserve"> </w:t>
            </w:r>
            <w:r w:rsidRPr="00D22EBB">
              <w:rPr>
                <w:sz w:val="24"/>
              </w:rPr>
              <w:lastRenderedPageBreak/>
              <w:t>пластилин, доска для лепки</w:t>
            </w:r>
          </w:p>
        </w:tc>
        <w:tc>
          <w:tcPr>
            <w:tcW w:w="4536" w:type="dxa"/>
          </w:tcPr>
          <w:p w:rsidR="007B7CB3" w:rsidRPr="00D22EBB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lastRenderedPageBreak/>
              <w:t xml:space="preserve">Ребенку предлагается слепить угощение для куклы и положить его на тарелочку: </w:t>
            </w:r>
            <w:r>
              <w:rPr>
                <w:sz w:val="24"/>
              </w:rPr>
              <w:t xml:space="preserve">конфету - круговыми движениями, </w:t>
            </w:r>
            <w:r w:rsidRPr="00D22EBB">
              <w:rPr>
                <w:sz w:val="24"/>
              </w:rPr>
              <w:lastRenderedPageBreak/>
              <w:t>баранку - раскатав столбик и соединив его концы, тарелку - сплю</w:t>
            </w:r>
            <w:r w:rsidRPr="00D22EBB">
              <w:rPr>
                <w:sz w:val="24"/>
              </w:rPr>
              <w:softHyphen/>
              <w:t>щив комок между ладонями</w:t>
            </w:r>
          </w:p>
        </w:tc>
        <w:tc>
          <w:tcPr>
            <w:tcW w:w="4613" w:type="dxa"/>
          </w:tcPr>
          <w:p w:rsidR="007B7CB3" w:rsidRPr="00D22EBB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D22EBB">
              <w:rPr>
                <w:rStyle w:val="ae"/>
                <w:b w:val="0"/>
                <w:spacing w:val="0"/>
                <w:sz w:val="24"/>
              </w:rPr>
              <w:lastRenderedPageBreak/>
              <w:t>3 балла</w:t>
            </w:r>
            <w:r w:rsidRPr="00D22EBB">
              <w:rPr>
                <w:b/>
                <w:spacing w:val="0"/>
                <w:sz w:val="24"/>
              </w:rPr>
              <w:t xml:space="preserve"> -</w:t>
            </w:r>
            <w:r>
              <w:rPr>
                <w:spacing w:val="0"/>
                <w:sz w:val="24"/>
              </w:rPr>
              <w:t xml:space="preserve"> ребенок самостоятельно справ</w:t>
            </w:r>
            <w:r w:rsidRPr="00D22EBB">
              <w:rPr>
                <w:spacing w:val="0"/>
                <w:sz w:val="24"/>
              </w:rPr>
              <w:t>ляется с заданием, правильно отвечает на вопросы.</w:t>
            </w:r>
          </w:p>
          <w:p w:rsidR="007B7CB3" w:rsidRPr="00D22EBB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D22EBB">
              <w:rPr>
                <w:rStyle w:val="ae"/>
                <w:b w:val="0"/>
                <w:spacing w:val="0"/>
                <w:sz w:val="24"/>
              </w:rPr>
              <w:lastRenderedPageBreak/>
              <w:t>2</w:t>
            </w:r>
            <w:r w:rsidRPr="00D22EBB">
              <w:rPr>
                <w:spacing w:val="0"/>
                <w:sz w:val="24"/>
              </w:rPr>
              <w:t xml:space="preserve"> балла - ребенок справляется с заданием с пом</w:t>
            </w:r>
            <w:r>
              <w:rPr>
                <w:spacing w:val="0"/>
                <w:sz w:val="24"/>
              </w:rPr>
              <w:t>ощью взрослого или со второй по</w:t>
            </w:r>
            <w:r w:rsidRPr="00D22EBB">
              <w:rPr>
                <w:spacing w:val="0"/>
                <w:sz w:val="24"/>
              </w:rPr>
              <w:t>пытай.</w:t>
            </w:r>
          </w:p>
          <w:p w:rsidR="007B7CB3" w:rsidRPr="00D22EBB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D22EBB">
              <w:rPr>
                <w:sz w:val="24"/>
              </w:rPr>
              <w:t xml:space="preserve">1 балл </w:t>
            </w:r>
            <w:r>
              <w:rPr>
                <w:sz w:val="24"/>
              </w:rPr>
              <w:t>- ребенок не справляется с зада</w:t>
            </w:r>
            <w:r w:rsidRPr="00D22EBB">
              <w:rPr>
                <w:sz w:val="24"/>
              </w:rPr>
              <w:t>нием</w:t>
            </w:r>
          </w:p>
        </w:tc>
      </w:tr>
      <w:tr w:rsidR="007B7CB3" w:rsidTr="008F210C">
        <w:tc>
          <w:tcPr>
            <w:tcW w:w="14678" w:type="dxa"/>
            <w:gridSpan w:val="4"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7B7CB3" w:rsidTr="008F210C">
        <w:tc>
          <w:tcPr>
            <w:tcW w:w="2552" w:type="dxa"/>
          </w:tcPr>
          <w:p w:rsidR="007B7CB3" w:rsidRPr="00AE5BEC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sz w:val="24"/>
              </w:rPr>
              <w:t>Умения создавать простейшие по</w:t>
            </w:r>
            <w:r w:rsidRPr="00AE5BEC">
              <w:rPr>
                <w:sz w:val="24"/>
              </w:rPr>
              <w:t>стро</w:t>
            </w:r>
            <w:r>
              <w:rPr>
                <w:sz w:val="24"/>
              </w:rPr>
              <w:t>йки; различать и называть основ</w:t>
            </w:r>
            <w:r w:rsidRPr="00AE5BEC">
              <w:rPr>
                <w:sz w:val="24"/>
              </w:rPr>
              <w:t>ные детали конст</w:t>
            </w:r>
            <w:r w:rsidRPr="00AE5BEC">
              <w:rPr>
                <w:sz w:val="24"/>
              </w:rPr>
              <w:softHyphen/>
              <w:t>руктора (кубик, кирпичик, крыша)</w:t>
            </w:r>
          </w:p>
        </w:tc>
        <w:tc>
          <w:tcPr>
            <w:tcW w:w="2977" w:type="dxa"/>
          </w:tcPr>
          <w:p w:rsidR="007B7CB3" w:rsidRPr="00AE5BEC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AE5BEC">
              <w:rPr>
                <w:sz w:val="24"/>
              </w:rPr>
              <w:t xml:space="preserve">Конструирование по образцу. </w:t>
            </w:r>
            <w:r w:rsidRPr="00E20DC8">
              <w:rPr>
                <w:rStyle w:val="af"/>
                <w:i w:val="0"/>
                <w:spacing w:val="0"/>
                <w:sz w:val="24"/>
              </w:rPr>
              <w:t>Материал</w:t>
            </w:r>
            <w:r w:rsidRPr="00AE5BEC">
              <w:rPr>
                <w:rStyle w:val="af"/>
                <w:spacing w:val="0"/>
                <w:sz w:val="24"/>
              </w:rPr>
              <w:t>:</w:t>
            </w:r>
            <w:r w:rsidRPr="00AE5BEC">
              <w:rPr>
                <w:sz w:val="24"/>
              </w:rPr>
              <w:t xml:space="preserve"> мелкий конструктор</w:t>
            </w:r>
          </w:p>
        </w:tc>
        <w:tc>
          <w:tcPr>
            <w:tcW w:w="4536" w:type="dxa"/>
          </w:tcPr>
          <w:p w:rsidR="007B7CB3" w:rsidRPr="00AE5BEC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AE5BEC">
              <w:rPr>
                <w:sz w:val="24"/>
              </w:rPr>
              <w:t xml:space="preserve">Ребенку предлагается построить </w:t>
            </w:r>
            <w:r>
              <w:rPr>
                <w:sz w:val="24"/>
              </w:rPr>
              <w:t>из мелкого конструктора по</w:t>
            </w:r>
            <w:r w:rsidRPr="00AE5BEC">
              <w:rPr>
                <w:sz w:val="24"/>
              </w:rPr>
              <w:t xml:space="preserve"> образцу - стол, стул, домик; на</w:t>
            </w:r>
            <w:r w:rsidRPr="00AE5BEC">
              <w:rPr>
                <w:sz w:val="24"/>
              </w:rPr>
              <w:softHyphen/>
              <w:t>звать детали</w:t>
            </w:r>
          </w:p>
        </w:tc>
        <w:tc>
          <w:tcPr>
            <w:tcW w:w="4613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spacing w:val="0"/>
                <w:sz w:val="24"/>
              </w:rPr>
              <w:t xml:space="preserve">3 балла - ребенок самостоятельно </w:t>
            </w:r>
            <w:r>
              <w:rPr>
                <w:spacing w:val="0"/>
                <w:sz w:val="24"/>
              </w:rPr>
              <w:t xml:space="preserve">справляется с заданием.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spacing w:val="0"/>
                <w:sz w:val="24"/>
              </w:rPr>
              <w:t>2 балла - ребенок справляется с</w:t>
            </w:r>
            <w:r w:rsidRPr="00AE5BEC">
              <w:rPr>
                <w:rStyle w:val="11pt"/>
                <w:spacing w:val="0"/>
                <w:sz w:val="24"/>
              </w:rPr>
              <w:t xml:space="preserve"> зада</w:t>
            </w:r>
            <w:r>
              <w:rPr>
                <w:rStyle w:val="11pt"/>
                <w:spacing w:val="0"/>
                <w:sz w:val="24"/>
              </w:rPr>
              <w:t>нием</w:t>
            </w:r>
            <w:r w:rsidRPr="00AE5BEC">
              <w:rPr>
                <w:rStyle w:val="11pt"/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 xml:space="preserve">с помощью взрослого или со второй попытки. </w:t>
            </w:r>
            <w:r w:rsidRPr="00AE5BEC">
              <w:rPr>
                <w:spacing w:val="0"/>
                <w:sz w:val="24"/>
              </w:rPr>
              <w:t xml:space="preserve"> </w:t>
            </w:r>
          </w:p>
          <w:p w:rsidR="007B7CB3" w:rsidRPr="00AE5BEC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AE5BEC">
              <w:rPr>
                <w:rStyle w:val="11pt"/>
                <w:spacing w:val="0"/>
                <w:sz w:val="24"/>
              </w:rPr>
              <w:t>1</w:t>
            </w:r>
            <w:r w:rsidRPr="00AE5BEC">
              <w:rPr>
                <w:spacing w:val="0"/>
                <w:sz w:val="24"/>
              </w:rPr>
              <w:t xml:space="preserve"> балл - ребенок не справляется</w:t>
            </w:r>
            <w:r w:rsidRPr="00AE5BEC">
              <w:rPr>
                <w:rStyle w:val="11pt"/>
                <w:spacing w:val="0"/>
                <w:sz w:val="24"/>
              </w:rPr>
              <w:t xml:space="preserve"> </w:t>
            </w:r>
            <w:r>
              <w:rPr>
                <w:rStyle w:val="11pt"/>
                <w:spacing w:val="0"/>
                <w:sz w:val="24"/>
              </w:rPr>
              <w:t>с</w:t>
            </w:r>
            <w:r w:rsidRPr="00AE5BEC">
              <w:rPr>
                <w:rStyle w:val="11pt"/>
                <w:spacing w:val="0"/>
                <w:sz w:val="24"/>
              </w:rPr>
              <w:t xml:space="preserve"> за</w:t>
            </w:r>
            <w:r>
              <w:rPr>
                <w:spacing w:val="0"/>
                <w:sz w:val="24"/>
              </w:rPr>
              <w:t>данием.</w:t>
            </w:r>
          </w:p>
          <w:p w:rsidR="007B7CB3" w:rsidRPr="00AE5BEC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</w:tr>
    </w:tbl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456550">
        <w:rPr>
          <w:rFonts w:cs="PetersburgC"/>
          <w:sz w:val="24"/>
          <w:szCs w:val="24"/>
        </w:rPr>
        <w:t xml:space="preserve">Высокий уровень </w:t>
      </w:r>
      <w:r>
        <w:rPr>
          <w:rFonts w:cs="PetersburgC"/>
          <w:sz w:val="24"/>
          <w:szCs w:val="24"/>
        </w:rPr>
        <w:t>–</w:t>
      </w:r>
      <w:r w:rsidRPr="00456550">
        <w:rPr>
          <w:rFonts w:cs="PetersburgC"/>
          <w:sz w:val="24"/>
          <w:szCs w:val="24"/>
        </w:rPr>
        <w:t xml:space="preserve"> </w:t>
      </w:r>
      <w:r>
        <w:rPr>
          <w:rFonts w:cs="PetersburgC"/>
          <w:sz w:val="24"/>
          <w:szCs w:val="24"/>
        </w:rPr>
        <w:t>9-12 баллов; средний уровень – 5-8 баллов; низкий уровень – 3-4 балла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E82000" w:rsidRDefault="007B7CB3" w:rsidP="007B7CB3">
      <w:pPr>
        <w:jc w:val="center"/>
        <w:rPr>
          <w:sz w:val="24"/>
          <w:szCs w:val="24"/>
        </w:rPr>
      </w:pPr>
      <w:r w:rsidRPr="00E82000">
        <w:rPr>
          <w:sz w:val="24"/>
          <w:szCs w:val="24"/>
        </w:rPr>
        <w:t>Диагностическая карта «Изобразительная деятельность»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140"/>
        <w:gridCol w:w="1560"/>
        <w:gridCol w:w="3260"/>
        <w:gridCol w:w="3969"/>
        <w:gridCol w:w="2551"/>
        <w:gridCol w:w="1418"/>
      </w:tblGrid>
      <w:tr w:rsidR="007B7CB3" w:rsidRPr="00E82000" w:rsidTr="008F210C">
        <w:trPr>
          <w:cantSplit/>
          <w:trHeight w:val="2622"/>
        </w:trPr>
        <w:tc>
          <w:tcPr>
            <w:tcW w:w="561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№</w:t>
            </w:r>
          </w:p>
        </w:tc>
        <w:tc>
          <w:tcPr>
            <w:tcW w:w="1140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Ф.И. ребёнка</w:t>
            </w: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E82000" w:rsidRDefault="007B7CB3" w:rsidP="008F21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Уровень освоения детьми сенсорных эталонов (цвета)</w:t>
            </w:r>
          </w:p>
        </w:tc>
        <w:tc>
          <w:tcPr>
            <w:tcW w:w="3260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правильно работать карандашом, кистью; изображать явления действительности, используя прямые, округлые, наклонные, длинные линии</w:t>
            </w:r>
          </w:p>
        </w:tc>
        <w:tc>
          <w:tcPr>
            <w:tcW w:w="3969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отрывать комочек от целого куска пластилина, скатывать прямыми и круговыми движениями; соединять концы столбика в виде кольца; сплющивать комок между ладонями, лепить  несложные предметы</w:t>
            </w:r>
          </w:p>
        </w:tc>
        <w:tc>
          <w:tcPr>
            <w:tcW w:w="2551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Умение создавать простейшие постройки; различать и называть основные детали конструктора</w:t>
            </w:r>
          </w:p>
        </w:tc>
        <w:tc>
          <w:tcPr>
            <w:tcW w:w="1418" w:type="dxa"/>
            <w:vAlign w:val="center"/>
          </w:tcPr>
          <w:p w:rsidR="007B7CB3" w:rsidRPr="00E82000" w:rsidRDefault="007B7CB3" w:rsidP="008F210C">
            <w:pPr>
              <w:jc w:val="center"/>
              <w:rPr>
                <w:sz w:val="24"/>
                <w:szCs w:val="24"/>
              </w:rPr>
            </w:pPr>
            <w:r w:rsidRPr="00E82000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7B7CB3" w:rsidTr="008F210C">
        <w:tc>
          <w:tcPr>
            <w:tcW w:w="561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c>
          <w:tcPr>
            <w:tcW w:w="561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B7CB3" w:rsidRPr="0026033B" w:rsidRDefault="007B7CB3" w:rsidP="008F210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Tr="008F210C">
        <w:tc>
          <w:tcPr>
            <w:tcW w:w="561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 w:rsidRPr="0026033B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B7CB3" w:rsidRPr="0026033B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B7CB3" w:rsidRPr="00AD40CB" w:rsidRDefault="007B7CB3" w:rsidP="007B7CB3">
      <w:pPr>
        <w:jc w:val="center"/>
        <w:rPr>
          <w:sz w:val="24"/>
          <w:szCs w:val="24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>Высокий уровень</w:t>
      </w:r>
      <w:r>
        <w:rPr>
          <w:sz w:val="24"/>
          <w:szCs w:val="24"/>
        </w:rPr>
        <w:t xml:space="preserve">:  </w:t>
      </w:r>
      <w:r w:rsidRPr="00AD40CB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 xml:space="preserve">– 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D4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AD40CB">
        <w:rPr>
          <w:sz w:val="24"/>
          <w:szCs w:val="24"/>
        </w:rPr>
        <w:lastRenderedPageBreak/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 </w:t>
      </w:r>
      <w:r>
        <w:rPr>
          <w:sz w:val="24"/>
          <w:szCs w:val="24"/>
        </w:rPr>
        <w:t xml:space="preserve"> 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847AC9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Pr="00847AC9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Образовательная область: «Художественно-эстетическое развитие»</w:t>
      </w: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Музыкальное развитие.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6"/>
        <w:gridCol w:w="3160"/>
        <w:gridCol w:w="4733"/>
        <w:gridCol w:w="4523"/>
      </w:tblGrid>
      <w:tr w:rsidR="007B7CB3" w:rsidTr="008F210C">
        <w:tc>
          <w:tcPr>
            <w:tcW w:w="2036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Что изучается</w:t>
            </w:r>
          </w:p>
        </w:tc>
        <w:tc>
          <w:tcPr>
            <w:tcW w:w="3203" w:type="dxa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Дидактические вопросы, упраж</w:t>
            </w:r>
            <w:r>
              <w:rPr>
                <w:rStyle w:val="211"/>
                <w:sz w:val="24"/>
                <w:szCs w:val="24"/>
              </w:rPr>
              <w:t>нен</w:t>
            </w:r>
            <w:r w:rsidRPr="008D4560">
              <w:rPr>
                <w:rStyle w:val="211"/>
                <w:sz w:val="24"/>
                <w:szCs w:val="24"/>
              </w:rPr>
              <w:t>ия</w:t>
            </w:r>
          </w:p>
        </w:tc>
        <w:tc>
          <w:tcPr>
            <w:tcW w:w="4826" w:type="dxa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54" w:lineRule="exact"/>
              <w:ind w:left="300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613" w:type="dxa"/>
          </w:tcPr>
          <w:p w:rsidR="007B7CB3" w:rsidRPr="008D4560" w:rsidRDefault="007B7CB3" w:rsidP="008F210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D4560">
              <w:rPr>
                <w:sz w:val="24"/>
                <w:szCs w:val="24"/>
              </w:rPr>
              <w:t>Критерии оценки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"/>
                <w:sz w:val="24"/>
              </w:rPr>
              <w:t>Умение эмоцио</w:t>
            </w:r>
            <w:r w:rsidRPr="00955948">
              <w:rPr>
                <w:rStyle w:val="0pt"/>
                <w:sz w:val="24"/>
              </w:rPr>
              <w:t xml:space="preserve">нально откликаться на </w:t>
            </w:r>
            <w:r>
              <w:rPr>
                <w:rStyle w:val="0pt"/>
                <w:sz w:val="24"/>
              </w:rPr>
              <w:t>музыку разного характера (плясовая, марш, колы</w:t>
            </w:r>
            <w:r w:rsidRPr="00955948">
              <w:rPr>
                <w:rStyle w:val="0pt"/>
                <w:sz w:val="24"/>
              </w:rPr>
              <w:t>бельная)</w:t>
            </w:r>
          </w:p>
        </w:tc>
        <w:tc>
          <w:tcPr>
            <w:tcW w:w="3203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>Прослушивание музыки, выпол</w:t>
            </w:r>
            <w:r w:rsidRPr="00955948">
              <w:rPr>
                <w:rStyle w:val="0pt"/>
                <w:sz w:val="24"/>
              </w:rPr>
              <w:softHyphen/>
              <w:t>нение движений, соответст</w:t>
            </w:r>
            <w:r w:rsidRPr="00955948">
              <w:rPr>
                <w:rStyle w:val="0pt"/>
                <w:sz w:val="24"/>
              </w:rPr>
              <w:softHyphen/>
              <w:t xml:space="preserve">вующих ее характеру.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Музыкальный материал:</w:t>
            </w:r>
            <w:r>
              <w:rPr>
                <w:rStyle w:val="0pt"/>
                <w:sz w:val="24"/>
              </w:rPr>
              <w:t xml:space="preserve"> 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0pt"/>
                <w:sz w:val="24"/>
              </w:rPr>
              <w:t>М. Раух</w:t>
            </w:r>
            <w:r w:rsidRPr="00955948">
              <w:rPr>
                <w:rStyle w:val="0pt"/>
                <w:sz w:val="24"/>
              </w:rPr>
              <w:t>вергер «Ножками затопали»,</w:t>
            </w:r>
          </w:p>
          <w:p w:rsidR="007B7CB3" w:rsidRPr="00955948" w:rsidRDefault="007B7CB3" w:rsidP="008F210C">
            <w:pPr>
              <w:pStyle w:val="ac"/>
              <w:numPr>
                <w:ilvl w:val="0"/>
                <w:numId w:val="42"/>
              </w:numPr>
              <w:shd w:val="clear" w:color="auto" w:fill="auto"/>
              <w:tabs>
                <w:tab w:val="left" w:pos="37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Александров «Кошечка»,</w:t>
            </w:r>
          </w:p>
          <w:p w:rsidR="007B7CB3" w:rsidRPr="0030775D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р. н. м. «Попляшем» (обработка</w:t>
            </w:r>
            <w:r>
              <w:rPr>
                <w:rStyle w:val="0pt"/>
                <w:sz w:val="24"/>
              </w:rPr>
              <w:t xml:space="preserve"> </w:t>
            </w:r>
            <w:r w:rsidRPr="00955948">
              <w:rPr>
                <w:rStyle w:val="0pt"/>
                <w:sz w:val="24"/>
              </w:rPr>
              <w:t>Герчика)</w:t>
            </w:r>
          </w:p>
        </w:tc>
        <w:tc>
          <w:tcPr>
            <w:tcW w:w="4826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Педагог предлагает детям (3-4 человека) про</w:t>
            </w:r>
            <w:r w:rsidRPr="00955948">
              <w:rPr>
                <w:rStyle w:val="0pt"/>
                <w:sz w:val="24"/>
              </w:rPr>
              <w:softHyphen/>
              <w:t>слуша</w:t>
            </w:r>
            <w:r>
              <w:rPr>
                <w:rStyle w:val="0pt"/>
                <w:sz w:val="24"/>
              </w:rPr>
              <w:t xml:space="preserve">ть </w:t>
            </w:r>
            <w:r w:rsidRPr="00955948">
              <w:rPr>
                <w:rStyle w:val="0pt"/>
                <w:sz w:val="24"/>
              </w:rPr>
              <w:t xml:space="preserve"> разнохарактерную музыку, отмечает настроение каждого ребенка; предлагает вы</w:t>
            </w:r>
            <w:r w:rsidRPr="00955948">
              <w:rPr>
                <w:rStyle w:val="0pt"/>
                <w:sz w:val="24"/>
              </w:rPr>
              <w:softHyphen/>
              <w:t>полнить движения, соответствующие данному музыкальному фрагменту:</w:t>
            </w:r>
          </w:p>
          <w:p w:rsidR="007B7CB3" w:rsidRPr="00955948" w:rsidRDefault="007B7CB3" w:rsidP="008F210C">
            <w:pPr>
              <w:pStyle w:val="ac"/>
              <w:numPr>
                <w:ilvl w:val="0"/>
                <w:numId w:val="43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плясовая</w:t>
            </w:r>
            <w:r w:rsidRPr="00955948">
              <w:rPr>
                <w:rStyle w:val="0pt"/>
                <w:sz w:val="24"/>
              </w:rPr>
              <w:t xml:space="preserve"> (хлопки в ладоши, притоп носком ноги);</w:t>
            </w:r>
          </w:p>
          <w:p w:rsidR="007B7CB3" w:rsidRPr="00955948" w:rsidRDefault="007B7CB3" w:rsidP="008F210C">
            <w:pPr>
              <w:pStyle w:val="ac"/>
              <w:numPr>
                <w:ilvl w:val="0"/>
                <w:numId w:val="43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колыбельная</w:t>
            </w:r>
            <w:r w:rsidRPr="00955948">
              <w:rPr>
                <w:rStyle w:val="0pt"/>
                <w:sz w:val="24"/>
              </w:rPr>
              <w:t xml:space="preserve"> (покачать куклу, закрыть глаза);</w:t>
            </w:r>
          </w:p>
          <w:p w:rsidR="007B7CB3" w:rsidRPr="00955948" w:rsidRDefault="007B7CB3" w:rsidP="008F210C">
            <w:pPr>
              <w:pStyle w:val="ac"/>
              <w:numPr>
                <w:ilvl w:val="0"/>
                <w:numId w:val="43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5"/>
                <w:spacing w:val="0"/>
                <w:sz w:val="24"/>
              </w:rPr>
              <w:t>марш</w:t>
            </w:r>
            <w:r w:rsidRPr="00955948">
              <w:rPr>
                <w:rStyle w:val="0pt"/>
                <w:sz w:val="24"/>
              </w:rPr>
              <w:t xml:space="preserve"> (марширование на месте). </w:t>
            </w:r>
            <w:r w:rsidRPr="00955948">
              <w:rPr>
                <w:rStyle w:val="1pt6"/>
                <w:spacing w:val="0"/>
                <w:sz w:val="24"/>
              </w:rPr>
              <w:t>Вопросы:</w:t>
            </w:r>
          </w:p>
          <w:p w:rsidR="007B7CB3" w:rsidRPr="00955948" w:rsidRDefault="007B7CB3" w:rsidP="008F210C">
            <w:pPr>
              <w:pStyle w:val="ac"/>
              <w:numPr>
                <w:ilvl w:val="0"/>
                <w:numId w:val="44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Вам понравилась эта музыка?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"/>
                <w:sz w:val="24"/>
              </w:rPr>
              <w:t xml:space="preserve">-    </w:t>
            </w:r>
            <w:r w:rsidRPr="00955948">
              <w:rPr>
                <w:rStyle w:val="0pt"/>
                <w:sz w:val="24"/>
              </w:rPr>
              <w:t>Какая это музыка по настроению - веселая или грустная?</w:t>
            </w:r>
          </w:p>
        </w:tc>
        <w:tc>
          <w:tcPr>
            <w:tcW w:w="461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3 балла - высокая творческая активность ребенк</w:t>
            </w:r>
            <w:r>
              <w:rPr>
                <w:rStyle w:val="0pt"/>
                <w:sz w:val="24"/>
              </w:rPr>
              <w:t>а, самостоятельность, инициатив</w:t>
            </w:r>
            <w:r w:rsidRPr="00955948">
              <w:rPr>
                <w:rStyle w:val="0pt"/>
                <w:sz w:val="24"/>
              </w:rPr>
              <w:t>ность, быстрое осмысление задания; точное, выразительное его исполнение бе</w:t>
            </w:r>
            <w:r>
              <w:rPr>
                <w:rStyle w:val="0pt"/>
                <w:sz w:val="24"/>
              </w:rPr>
              <w:t xml:space="preserve">з </w:t>
            </w:r>
            <w:r w:rsidRPr="00955948">
              <w:rPr>
                <w:rStyle w:val="0pt"/>
                <w:sz w:val="24"/>
              </w:rPr>
              <w:t>помощи взрослого; ярко выраженная эмоциональ</w:t>
            </w:r>
            <w:r w:rsidRPr="00955948">
              <w:rPr>
                <w:rStyle w:val="0pt"/>
                <w:sz w:val="24"/>
              </w:rPr>
              <w:softHyphen/>
              <w:t>ность во всех видах музыкальной деятель</w:t>
            </w:r>
            <w:r w:rsidRPr="00955948">
              <w:rPr>
                <w:rStyle w:val="0pt"/>
                <w:sz w:val="24"/>
              </w:rPr>
              <w:softHyphen/>
              <w:t>ности.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>2 балла - ребенок проявляет эмоциональ</w:t>
            </w:r>
            <w:r w:rsidRPr="00955948">
              <w:rPr>
                <w:rStyle w:val="0pt"/>
                <w:sz w:val="24"/>
              </w:rPr>
              <w:softHyphen/>
              <w:t>ную отзывчивость, интерес, желание вклю</w:t>
            </w:r>
            <w:r w:rsidRPr="00955948">
              <w:rPr>
                <w:rStyle w:val="0pt"/>
                <w:sz w:val="24"/>
              </w:rPr>
              <w:softHyphen/>
              <w:t>читься в музыкальную деятельность, но затрудняется в выполнении задания; требуетс</w:t>
            </w:r>
            <w:r>
              <w:rPr>
                <w:rStyle w:val="0pt"/>
                <w:sz w:val="24"/>
              </w:rPr>
              <w:t>я помощь взрослого, дополнитель</w:t>
            </w:r>
            <w:r w:rsidRPr="00955948">
              <w:rPr>
                <w:rStyle w:val="0pt"/>
                <w:sz w:val="24"/>
              </w:rPr>
              <w:t xml:space="preserve">ные объяснения, показ, повтор. 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 xml:space="preserve">1 балл - </w:t>
            </w:r>
            <w:r>
              <w:rPr>
                <w:rStyle w:val="0pt"/>
                <w:sz w:val="24"/>
              </w:rPr>
              <w:t>ребенок не проявляет эмоциональ</w:t>
            </w:r>
            <w:r w:rsidRPr="00955948">
              <w:rPr>
                <w:rStyle w:val="0pt"/>
                <w:sz w:val="24"/>
              </w:rPr>
              <w:t>ной отзывчивости, интереса, желания вкл</w:t>
            </w:r>
            <w:r>
              <w:rPr>
                <w:rStyle w:val="0pt"/>
                <w:sz w:val="24"/>
              </w:rPr>
              <w:t>ю</w:t>
            </w:r>
            <w:r w:rsidRPr="00955948">
              <w:rPr>
                <w:rStyle w:val="0pt"/>
                <w:sz w:val="24"/>
              </w:rPr>
              <w:t>читься в м</w:t>
            </w:r>
            <w:r>
              <w:rPr>
                <w:rStyle w:val="0pt"/>
                <w:sz w:val="24"/>
              </w:rPr>
              <w:t>узыкальную деятельность; неакти</w:t>
            </w:r>
            <w:r w:rsidRPr="00955948">
              <w:rPr>
                <w:rStyle w:val="0pt"/>
                <w:sz w:val="24"/>
              </w:rPr>
              <w:t>вен, равнодушен, спокойно, без интереса относится к музыке, музыкальной деятельности; не способен к самостоятельности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>Уровень развития ритмического слу</w:t>
            </w:r>
            <w:r w:rsidRPr="00955948">
              <w:rPr>
                <w:rStyle w:val="0pt"/>
                <w:sz w:val="24"/>
              </w:rPr>
              <w:softHyphen/>
              <w:t xml:space="preserve">ха, музыкально- </w:t>
            </w:r>
            <w:r w:rsidRPr="00955948">
              <w:rPr>
                <w:rStyle w:val="0pt"/>
                <w:sz w:val="24"/>
              </w:rPr>
              <w:lastRenderedPageBreak/>
              <w:t>слуховых способ</w:t>
            </w:r>
            <w:r w:rsidRPr="00955948">
              <w:rPr>
                <w:rStyle w:val="0pt"/>
                <w:sz w:val="24"/>
              </w:rPr>
              <w:softHyphen/>
              <w:t>ностей</w:t>
            </w:r>
          </w:p>
        </w:tc>
        <w:tc>
          <w:tcPr>
            <w:tcW w:w="320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lastRenderedPageBreak/>
              <w:t xml:space="preserve">Дидактическая игра «Эхо». </w:t>
            </w:r>
            <w:r w:rsidRPr="00955948">
              <w:rPr>
                <w:rStyle w:val="5"/>
                <w:spacing w:val="0"/>
                <w:sz w:val="24"/>
              </w:rPr>
              <w:t>Материал:</w:t>
            </w:r>
            <w:r w:rsidRPr="00955948">
              <w:rPr>
                <w:rStyle w:val="0pt"/>
                <w:sz w:val="24"/>
              </w:rPr>
              <w:t xml:space="preserve"> игра «Повтори», па</w:t>
            </w:r>
            <w:r w:rsidRPr="00955948">
              <w:rPr>
                <w:rStyle w:val="0pt"/>
                <w:sz w:val="24"/>
              </w:rPr>
              <w:softHyphen/>
              <w:t>лочки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4826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rStyle w:val="1pt6"/>
                <w:spacing w:val="0"/>
                <w:sz w:val="24"/>
              </w:rPr>
              <w:t>И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н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с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т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р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у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к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ц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и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я.</w:t>
            </w:r>
            <w:r w:rsidRPr="00955948">
              <w:rPr>
                <w:rStyle w:val="0pt"/>
                <w:sz w:val="24"/>
              </w:rPr>
              <w:t xml:space="preserve"> Я буду хлопать в ладоши (простой ритмический рисунок), а вы должны за мной повторить хлопки. 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1pt6"/>
                <w:spacing w:val="0"/>
                <w:sz w:val="24"/>
              </w:rPr>
              <w:t xml:space="preserve">П р и м </w:t>
            </w:r>
            <w:r w:rsidRPr="00955948">
              <w:rPr>
                <w:rStyle w:val="1pt6"/>
                <w:spacing w:val="0"/>
                <w:sz w:val="24"/>
              </w:rPr>
              <w:t>е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ч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а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н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и</w:t>
            </w:r>
            <w:r>
              <w:rPr>
                <w:rStyle w:val="1pt6"/>
                <w:spacing w:val="0"/>
                <w:sz w:val="24"/>
              </w:rPr>
              <w:t xml:space="preserve"> </w:t>
            </w:r>
            <w:r w:rsidRPr="00955948">
              <w:rPr>
                <w:rStyle w:val="1pt6"/>
                <w:spacing w:val="0"/>
                <w:sz w:val="24"/>
              </w:rPr>
              <w:t>е.</w:t>
            </w:r>
            <w:r w:rsidRPr="00955948">
              <w:rPr>
                <w:rStyle w:val="0pt"/>
                <w:sz w:val="24"/>
              </w:rPr>
              <w:t xml:space="preserve"> Отмечается правильность по</w:t>
            </w:r>
            <w:r w:rsidRPr="00955948">
              <w:rPr>
                <w:rStyle w:val="0pt"/>
                <w:sz w:val="24"/>
              </w:rPr>
              <w:softHyphen/>
              <w:t>втора ритмического рисунка каждым ребенком</w:t>
            </w:r>
          </w:p>
        </w:tc>
        <w:tc>
          <w:tcPr>
            <w:tcW w:w="461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34"/>
              <w:jc w:val="left"/>
              <w:rPr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3 балла - ребенок </w:t>
            </w:r>
            <w:r>
              <w:rPr>
                <w:rStyle w:val="0pt"/>
                <w:sz w:val="24"/>
              </w:rPr>
              <w:t xml:space="preserve">повторяет </w:t>
            </w:r>
            <w:r w:rsidRPr="00955948">
              <w:rPr>
                <w:rStyle w:val="0pt"/>
                <w:sz w:val="24"/>
              </w:rPr>
              <w:t xml:space="preserve"> ритмический рисунок без ошибок.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ind w:firstLine="34"/>
              <w:jc w:val="left"/>
              <w:rPr>
                <w:rStyle w:val="0pt"/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2 балла - ребенок повторяет ритмический рисунок с незначительными ошибками. 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ind w:firstLine="34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>1 балл - ребенок повторяет ритмический рисунок неправильно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55948">
              <w:rPr>
                <w:rStyle w:val="0pt"/>
                <w:sz w:val="24"/>
              </w:rPr>
              <w:t>Умение различать громкое и тихое</w:t>
            </w:r>
            <w:r w:rsidRPr="00955948">
              <w:rPr>
                <w:sz w:val="24"/>
              </w:rPr>
              <w:t xml:space="preserve"> </w:t>
            </w:r>
            <w:r w:rsidRPr="0030775D">
              <w:rPr>
                <w:rStyle w:val="0pt1"/>
                <w:i w:val="0"/>
                <w:sz w:val="24"/>
              </w:rPr>
              <w:t>звучание музыкаль</w:t>
            </w:r>
            <w:r w:rsidRPr="0030775D">
              <w:rPr>
                <w:rStyle w:val="0pt1"/>
                <w:i w:val="0"/>
                <w:sz w:val="24"/>
              </w:rPr>
              <w:softHyphen/>
              <w:t>ного произведения</w:t>
            </w:r>
          </w:p>
        </w:tc>
        <w:tc>
          <w:tcPr>
            <w:tcW w:w="320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955948">
              <w:rPr>
                <w:rStyle w:val="0pt"/>
                <w:sz w:val="24"/>
              </w:rPr>
              <w:t>Прослушивание музыкального произведения, беседа по вопросам.</w:t>
            </w:r>
            <w:r w:rsidRPr="00955948">
              <w:rPr>
                <w:sz w:val="24"/>
              </w:rPr>
              <w:t xml:space="preserve"> </w:t>
            </w:r>
            <w:r w:rsidRPr="00955948">
              <w:rPr>
                <w:rStyle w:val="4"/>
                <w:sz w:val="24"/>
              </w:rPr>
              <w:t>Материал:</w:t>
            </w:r>
            <w:r w:rsidRPr="00955948">
              <w:rPr>
                <w:rStyle w:val="0pt1"/>
                <w:sz w:val="24"/>
              </w:rPr>
              <w:t xml:space="preserve"> </w:t>
            </w:r>
            <w:r>
              <w:rPr>
                <w:rStyle w:val="0pt1"/>
                <w:i w:val="0"/>
                <w:sz w:val="24"/>
              </w:rPr>
              <w:t xml:space="preserve">музыка 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>
              <w:rPr>
                <w:rStyle w:val="0pt1"/>
                <w:i w:val="0"/>
                <w:sz w:val="24"/>
              </w:rPr>
              <w:t>Г. Левкоди</w:t>
            </w:r>
            <w:r w:rsidRPr="0030775D">
              <w:rPr>
                <w:rStyle w:val="0pt1"/>
                <w:i w:val="0"/>
                <w:sz w:val="24"/>
              </w:rPr>
              <w:t>мова «Тихо - громко»</w:t>
            </w:r>
          </w:p>
        </w:tc>
        <w:tc>
          <w:tcPr>
            <w:tcW w:w="4826" w:type="dxa"/>
          </w:tcPr>
          <w:p w:rsidR="007B7CB3" w:rsidRPr="0030775D" w:rsidRDefault="007B7CB3" w:rsidP="008F210C">
            <w:pPr>
              <w:pStyle w:val="ac"/>
              <w:shd w:val="clear" w:color="auto" w:fill="auto"/>
              <w:spacing w:line="240" w:lineRule="auto"/>
              <w:ind w:firstLine="33"/>
              <w:jc w:val="left"/>
              <w:rPr>
                <w:i/>
                <w:spacing w:val="0"/>
                <w:sz w:val="24"/>
              </w:rPr>
            </w:pPr>
            <w:r w:rsidRPr="00955948">
              <w:rPr>
                <w:rStyle w:val="0pt"/>
                <w:sz w:val="24"/>
              </w:rPr>
              <w:t>Педагог предлагает детям прослушать музы</w:t>
            </w:r>
            <w:r w:rsidRPr="00955948">
              <w:rPr>
                <w:rStyle w:val="0pt"/>
                <w:sz w:val="24"/>
              </w:rPr>
              <w:softHyphen/>
              <w:t>кальное произведение «Тихо - громко».</w:t>
            </w:r>
            <w:r w:rsidRPr="00955948">
              <w:rPr>
                <w:rStyle w:val="a7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В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с: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ind w:firstLine="33"/>
              <w:jc w:val="left"/>
              <w:rPr>
                <w:rFonts w:cs="PetersburgC"/>
                <w:sz w:val="24"/>
                <w:szCs w:val="24"/>
              </w:rPr>
            </w:pPr>
            <w:r w:rsidRPr="0030775D">
              <w:rPr>
                <w:rStyle w:val="0pt1"/>
                <w:i w:val="0"/>
                <w:sz w:val="24"/>
              </w:rPr>
              <w:t>- Всегда ли музыка звучит одинаково? Предлагается еще раз прослушать музыкальное произведение, причем, когда музыка звучит «ти</w:t>
            </w:r>
            <w:r w:rsidRPr="0030775D">
              <w:rPr>
                <w:rStyle w:val="0pt1"/>
                <w:i w:val="0"/>
                <w:sz w:val="24"/>
              </w:rPr>
              <w:softHyphen/>
              <w:t>хо»</w:t>
            </w:r>
            <w:r>
              <w:rPr>
                <w:rStyle w:val="0pt1"/>
                <w:i w:val="0"/>
                <w:sz w:val="24"/>
              </w:rPr>
              <w:t xml:space="preserve">, </w:t>
            </w:r>
            <w:r w:rsidRPr="0030775D">
              <w:rPr>
                <w:rStyle w:val="0pt1"/>
                <w:i w:val="0"/>
                <w:sz w:val="24"/>
              </w:rPr>
              <w:t xml:space="preserve"> прохлопать в ладоши «тихо», а когда «гром</w:t>
            </w:r>
            <w:r w:rsidRPr="0030775D">
              <w:rPr>
                <w:rStyle w:val="0pt1"/>
                <w:i w:val="0"/>
                <w:sz w:val="24"/>
              </w:rPr>
              <w:softHyphen/>
              <w:t>ко», прохлопать в ладоши «громко»</w:t>
            </w:r>
          </w:p>
        </w:tc>
        <w:tc>
          <w:tcPr>
            <w:tcW w:w="461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rStyle w:val="0pt"/>
                <w:sz w:val="24"/>
              </w:rPr>
              <w:t xml:space="preserve">3 балла </w:t>
            </w:r>
            <w:r>
              <w:rPr>
                <w:rStyle w:val="0pt"/>
                <w:sz w:val="24"/>
              </w:rPr>
              <w:t>- ребенок выполняет задание пра</w:t>
            </w:r>
            <w:r w:rsidRPr="00955948">
              <w:rPr>
                <w:rStyle w:val="0pt"/>
                <w:sz w:val="24"/>
              </w:rPr>
              <w:t>вильно.</w:t>
            </w:r>
            <w:r w:rsidRPr="00955948">
              <w:rPr>
                <w:sz w:val="24"/>
              </w:rPr>
              <w:t xml:space="preserve">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2 балла </w:t>
            </w:r>
            <w:r>
              <w:rPr>
                <w:rStyle w:val="0pt1"/>
                <w:i w:val="0"/>
                <w:sz w:val="24"/>
              </w:rPr>
              <w:t>- ребенок выполняет задание пра</w:t>
            </w:r>
            <w:r w:rsidRPr="0030775D">
              <w:rPr>
                <w:rStyle w:val="0pt1"/>
                <w:i w:val="0"/>
                <w:sz w:val="24"/>
              </w:rPr>
              <w:t xml:space="preserve">вильно с помощью педагога. 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30775D">
              <w:rPr>
                <w:rStyle w:val="0pt1"/>
                <w:i w:val="0"/>
                <w:sz w:val="24"/>
              </w:rPr>
              <w:t>1 балл - ребенок выполняет зада</w:t>
            </w:r>
            <w:r>
              <w:rPr>
                <w:rStyle w:val="0pt1"/>
                <w:i w:val="0"/>
                <w:sz w:val="24"/>
              </w:rPr>
              <w:t>ние непра</w:t>
            </w:r>
            <w:r w:rsidRPr="0030775D">
              <w:rPr>
                <w:rStyle w:val="0pt1"/>
                <w:i w:val="0"/>
                <w:sz w:val="24"/>
              </w:rPr>
              <w:t>вильно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30775D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Умение различать высокое и низкое звучание музыкаль</w:t>
            </w:r>
            <w:r w:rsidRPr="0030775D">
              <w:rPr>
                <w:rStyle w:val="0pt1"/>
                <w:i w:val="0"/>
                <w:sz w:val="24"/>
              </w:rPr>
              <w:softHyphen/>
              <w:t>ных звуков</w:t>
            </w:r>
          </w:p>
        </w:tc>
        <w:tc>
          <w:tcPr>
            <w:tcW w:w="3203" w:type="dxa"/>
          </w:tcPr>
          <w:p w:rsidR="007B7CB3" w:rsidRPr="0030775D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Прослушивание музыкального произведения, беседа по вопро</w:t>
            </w:r>
            <w:r w:rsidRPr="0030775D">
              <w:rPr>
                <w:rStyle w:val="0pt1"/>
                <w:i w:val="0"/>
                <w:sz w:val="24"/>
              </w:rPr>
              <w:softHyphen/>
              <w:t>сам.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4"/>
                <w:i w:val="0"/>
                <w:sz w:val="24"/>
              </w:rPr>
              <w:t>Материал</w:t>
            </w:r>
            <w:r>
              <w:rPr>
                <w:rStyle w:val="4"/>
                <w:i w:val="0"/>
                <w:sz w:val="24"/>
              </w:rPr>
              <w:t xml:space="preserve">: </w:t>
            </w:r>
            <w:r w:rsidRPr="0030775D">
              <w:rPr>
                <w:rStyle w:val="0pt1"/>
                <w:i w:val="0"/>
                <w:sz w:val="24"/>
              </w:rPr>
              <w:t xml:space="preserve">«Птицы и птенчики», музыка </w:t>
            </w:r>
          </w:p>
          <w:p w:rsidR="007B7CB3" w:rsidRPr="0030775D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Е. Тиличеевой; «Кач</w:t>
            </w:r>
            <w:r>
              <w:rPr>
                <w:rStyle w:val="0pt1"/>
                <w:i w:val="0"/>
                <w:sz w:val="24"/>
              </w:rPr>
              <w:t>е</w:t>
            </w:r>
            <w:r>
              <w:rPr>
                <w:rStyle w:val="0pt1"/>
                <w:i w:val="0"/>
                <w:sz w:val="24"/>
              </w:rPr>
              <w:softHyphen/>
              <w:t>ли», музыка Е. Тиличеевой, ил</w:t>
            </w:r>
            <w:r w:rsidRPr="0030775D">
              <w:rPr>
                <w:rStyle w:val="0pt1"/>
                <w:i w:val="0"/>
                <w:sz w:val="24"/>
              </w:rPr>
              <w:t>люстрации с изображением пти</w:t>
            </w:r>
            <w:r w:rsidRPr="0030775D">
              <w:rPr>
                <w:rStyle w:val="0pt1"/>
                <w:i w:val="0"/>
                <w:sz w:val="24"/>
              </w:rPr>
              <w:softHyphen/>
              <w:t>чек</w:t>
            </w:r>
          </w:p>
        </w:tc>
        <w:tc>
          <w:tcPr>
            <w:tcW w:w="4826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Музыкальный руководитель предлагает детям прослушать музыкальное произведение «Пти</w:t>
            </w:r>
            <w:r w:rsidRPr="0030775D">
              <w:rPr>
                <w:rStyle w:val="0pt1"/>
                <w:i w:val="0"/>
                <w:sz w:val="24"/>
              </w:rPr>
              <w:softHyphen/>
              <w:t xml:space="preserve">цы и птенчики». </w:t>
            </w:r>
          </w:p>
          <w:p w:rsidR="007B7CB3" w:rsidRPr="0030775D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1pt4"/>
                <w:i w:val="0"/>
                <w:spacing w:val="0"/>
                <w:sz w:val="24"/>
              </w:rPr>
              <w:t>В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>
              <w:rPr>
                <w:rStyle w:val="1pt4"/>
                <w:i w:val="0"/>
                <w:spacing w:val="0"/>
                <w:sz w:val="24"/>
              </w:rPr>
              <w:t xml:space="preserve"> 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о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с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ы:</w:t>
            </w:r>
          </w:p>
          <w:p w:rsidR="007B7CB3" w:rsidRPr="0030775D" w:rsidRDefault="007B7CB3" w:rsidP="008F210C">
            <w:pPr>
              <w:pStyle w:val="ac"/>
              <w:numPr>
                <w:ilvl w:val="0"/>
                <w:numId w:val="45"/>
              </w:numPr>
              <w:shd w:val="clear" w:color="auto" w:fill="auto"/>
              <w:tabs>
                <w:tab w:val="left" w:pos="268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Всегда ли музыка звучит одинаково?</w:t>
            </w:r>
          </w:p>
          <w:p w:rsidR="007B7CB3" w:rsidRPr="0030775D" w:rsidRDefault="007B7CB3" w:rsidP="008F210C">
            <w:pPr>
              <w:pStyle w:val="ac"/>
              <w:numPr>
                <w:ilvl w:val="0"/>
                <w:numId w:val="45"/>
              </w:numPr>
              <w:shd w:val="clear" w:color="auto" w:fill="auto"/>
              <w:tabs>
                <w:tab w:val="left" w:pos="273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Как чирикают птенчики?</w:t>
            </w:r>
            <w:r w:rsidRPr="0030775D">
              <w:rPr>
                <w:rStyle w:val="4"/>
                <w:i w:val="0"/>
                <w:sz w:val="24"/>
              </w:rPr>
              <w:t xml:space="preserve"> (Высоко или низко.)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i w:val="0"/>
                <w:sz w:val="24"/>
              </w:rPr>
            </w:pPr>
            <w:r>
              <w:rPr>
                <w:rStyle w:val="0pt1"/>
                <w:i w:val="0"/>
                <w:sz w:val="24"/>
              </w:rPr>
              <w:t xml:space="preserve">-   </w:t>
            </w:r>
            <w:r w:rsidRPr="0030775D">
              <w:rPr>
                <w:rStyle w:val="0pt1"/>
                <w:i w:val="0"/>
                <w:sz w:val="24"/>
              </w:rPr>
              <w:t>Как чирикают птички?</w:t>
            </w:r>
            <w:r w:rsidRPr="0030775D">
              <w:rPr>
                <w:rStyle w:val="4"/>
                <w:i w:val="0"/>
                <w:sz w:val="24"/>
              </w:rPr>
              <w:t xml:space="preserve"> (Высоко или низко.) </w:t>
            </w:r>
          </w:p>
          <w:p w:rsidR="007B7CB3" w:rsidRPr="0030775D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Детям предлагается определить высокое и низкое звучание музыкальных звуков</w:t>
            </w:r>
          </w:p>
        </w:tc>
        <w:tc>
          <w:tcPr>
            <w:tcW w:w="461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3 балла - ребенок правильно определяет высокие и низкие звуки.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2 балла - ребенок определяет высокие и низкие звуки с помощью воспитателя. </w:t>
            </w:r>
          </w:p>
          <w:p w:rsidR="007B7CB3" w:rsidRPr="0030775D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1 балл - </w:t>
            </w:r>
            <w:r>
              <w:rPr>
                <w:rStyle w:val="0pt1"/>
                <w:i w:val="0"/>
                <w:sz w:val="24"/>
              </w:rPr>
              <w:t>ребенок не может определить низ</w:t>
            </w:r>
            <w:r w:rsidRPr="0030775D">
              <w:rPr>
                <w:rStyle w:val="0pt1"/>
                <w:i w:val="0"/>
                <w:sz w:val="24"/>
              </w:rPr>
              <w:t>кие и высокие звуки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30775D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Умение исполнять песню</w:t>
            </w:r>
          </w:p>
        </w:tc>
        <w:tc>
          <w:tcPr>
            <w:tcW w:w="3203" w:type="dxa"/>
          </w:tcPr>
          <w:p w:rsidR="007B7CB3" w:rsidRPr="0030775D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Коллективное исполнение песни. </w:t>
            </w:r>
            <w:r w:rsidRPr="0030775D">
              <w:rPr>
                <w:rStyle w:val="4"/>
                <w:i w:val="0"/>
                <w:sz w:val="24"/>
              </w:rPr>
              <w:t>Материал:</w:t>
            </w:r>
            <w:r w:rsidRPr="0030775D">
              <w:rPr>
                <w:rStyle w:val="0pt1"/>
                <w:i w:val="0"/>
                <w:sz w:val="24"/>
              </w:rPr>
              <w:t xml:space="preserve"> «Бобик», музыка Т. Попатенко; «Ладушки», р. н. п. (обработка Г. Фрида)</w:t>
            </w:r>
          </w:p>
        </w:tc>
        <w:tc>
          <w:tcPr>
            <w:tcW w:w="4826" w:type="dxa"/>
          </w:tcPr>
          <w:p w:rsidR="007B7CB3" w:rsidRPr="0030775D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Педагог исполняет на фортепиано знакомую детям песню, предлагает спеть эту песню вме</w:t>
            </w:r>
            <w:r w:rsidRPr="0030775D">
              <w:rPr>
                <w:rStyle w:val="0pt1"/>
                <w:i w:val="0"/>
                <w:sz w:val="24"/>
              </w:rPr>
              <w:softHyphen/>
              <w:t>сте с ним.</w:t>
            </w:r>
          </w:p>
          <w:p w:rsidR="007B7CB3" w:rsidRPr="0030775D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1pt4"/>
                <w:i w:val="0"/>
                <w:spacing w:val="0"/>
                <w:sz w:val="24"/>
              </w:rPr>
              <w:t>П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р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и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м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е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ч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а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н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и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30775D">
              <w:rPr>
                <w:rStyle w:val="1pt4"/>
                <w:i w:val="0"/>
                <w:spacing w:val="0"/>
                <w:sz w:val="24"/>
              </w:rPr>
              <w:t>е.</w:t>
            </w:r>
            <w:r w:rsidRPr="0030775D">
              <w:rPr>
                <w:rStyle w:val="0pt1"/>
                <w:i w:val="0"/>
                <w:sz w:val="24"/>
              </w:rPr>
              <w:t xml:space="preserve"> Если ребенок затрудняется или не знает предлагаемую песню, педагог предлагает ему исполнить любую песенку, ко</w:t>
            </w:r>
            <w:r w:rsidRPr="0030775D">
              <w:rPr>
                <w:rStyle w:val="0pt1"/>
                <w:i w:val="0"/>
                <w:sz w:val="24"/>
              </w:rPr>
              <w:softHyphen/>
              <w:t>торую он знает</w:t>
            </w:r>
          </w:p>
        </w:tc>
        <w:tc>
          <w:tcPr>
            <w:tcW w:w="4613" w:type="dxa"/>
          </w:tcPr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 xml:space="preserve">3 балла - ребенок исполняет песню.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2 балла - р</w:t>
            </w:r>
            <w:r>
              <w:rPr>
                <w:rStyle w:val="0pt1"/>
                <w:i w:val="0"/>
                <w:sz w:val="24"/>
              </w:rPr>
              <w:t>ебенок затрудняется, но испол</w:t>
            </w:r>
            <w:r w:rsidRPr="0030775D">
              <w:rPr>
                <w:rStyle w:val="0pt1"/>
                <w:i w:val="0"/>
                <w:sz w:val="24"/>
              </w:rPr>
              <w:t xml:space="preserve">няет песню с помощью педагога. </w:t>
            </w:r>
          </w:p>
          <w:p w:rsidR="007B7CB3" w:rsidRPr="0030775D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1 балл - ребенок не исполняет песню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30775D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30775D">
              <w:rPr>
                <w:rStyle w:val="0pt1"/>
                <w:i w:val="0"/>
                <w:sz w:val="24"/>
              </w:rPr>
              <w:t>Умение эмоциональ</w:t>
            </w:r>
            <w:r w:rsidRPr="0030775D">
              <w:rPr>
                <w:rStyle w:val="0pt1"/>
                <w:i w:val="0"/>
                <w:sz w:val="24"/>
              </w:rPr>
              <w:softHyphen/>
              <w:t>но откликаться на музыку разного хар</w:t>
            </w:r>
            <w:r>
              <w:rPr>
                <w:rStyle w:val="0pt1"/>
                <w:i w:val="0"/>
                <w:sz w:val="24"/>
              </w:rPr>
              <w:t xml:space="preserve">актера, </w:t>
            </w:r>
            <w:r>
              <w:rPr>
                <w:rStyle w:val="0pt1"/>
                <w:i w:val="0"/>
                <w:sz w:val="24"/>
              </w:rPr>
              <w:lastRenderedPageBreak/>
              <w:t>выпол</w:t>
            </w:r>
            <w:r>
              <w:rPr>
                <w:rStyle w:val="0pt1"/>
                <w:i w:val="0"/>
                <w:sz w:val="24"/>
              </w:rPr>
              <w:softHyphen/>
              <w:t>нять соответствую</w:t>
            </w:r>
            <w:r w:rsidRPr="0030775D">
              <w:rPr>
                <w:rStyle w:val="0pt1"/>
                <w:i w:val="0"/>
                <w:sz w:val="24"/>
              </w:rPr>
              <w:t>щие движения</w:t>
            </w:r>
          </w:p>
        </w:tc>
        <w:tc>
          <w:tcPr>
            <w:tcW w:w="3203" w:type="dxa"/>
          </w:tcPr>
          <w:p w:rsidR="007B7CB3" w:rsidRPr="006B5BCF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lastRenderedPageBreak/>
              <w:t>Прослушивание нескольких му</w:t>
            </w:r>
            <w:r w:rsidRPr="006B5BCF">
              <w:rPr>
                <w:rStyle w:val="0pt1"/>
                <w:i w:val="0"/>
                <w:sz w:val="24"/>
              </w:rPr>
              <w:softHyphen/>
              <w:t>зыкальных произведений; беседа по вопросам; выполнение движе</w:t>
            </w:r>
            <w:r w:rsidRPr="006B5BCF">
              <w:rPr>
                <w:rStyle w:val="0pt1"/>
                <w:i w:val="0"/>
                <w:sz w:val="24"/>
              </w:rPr>
              <w:softHyphen/>
              <w:t xml:space="preserve">ний, </w:t>
            </w:r>
            <w:r w:rsidRPr="006B5BCF">
              <w:rPr>
                <w:rStyle w:val="0pt1"/>
                <w:i w:val="0"/>
                <w:sz w:val="24"/>
              </w:rPr>
              <w:lastRenderedPageBreak/>
              <w:t>соответствующих характеру музыки.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B5BCF">
              <w:rPr>
                <w:rStyle w:val="4"/>
                <w:sz w:val="24"/>
              </w:rPr>
              <w:t>Материал</w:t>
            </w:r>
            <w:r w:rsidRPr="006B5BCF">
              <w:rPr>
                <w:rStyle w:val="4"/>
                <w:i w:val="0"/>
                <w:sz w:val="24"/>
              </w:rPr>
              <w:t>:</w:t>
            </w:r>
            <w:r w:rsidRPr="006B5BCF">
              <w:rPr>
                <w:rStyle w:val="0pt1"/>
                <w:i w:val="0"/>
                <w:sz w:val="24"/>
              </w:rPr>
              <w:t xml:space="preserve"> «Марш», музыка Э. Парлова; «Идем-прыгаем»,</w:t>
            </w:r>
            <w:r w:rsidRPr="006B5BCF">
              <w:rPr>
                <w:i/>
                <w:sz w:val="24"/>
              </w:rPr>
              <w:t xml:space="preserve"> </w:t>
            </w:r>
            <w:r w:rsidRPr="006B5BCF">
              <w:rPr>
                <w:sz w:val="24"/>
              </w:rPr>
              <w:t xml:space="preserve">музыка 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B5BCF">
              <w:rPr>
                <w:sz w:val="24"/>
              </w:rPr>
              <w:t>Р. Рустамова; «Г</w:t>
            </w:r>
            <w:r>
              <w:rPr>
                <w:sz w:val="24"/>
              </w:rPr>
              <w:t xml:space="preserve">уляем и пляшем», музыка </w:t>
            </w:r>
          </w:p>
          <w:p w:rsidR="007B7CB3" w:rsidRPr="006B5BCF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>
              <w:rPr>
                <w:sz w:val="24"/>
              </w:rPr>
              <w:t>М. Раух</w:t>
            </w:r>
            <w:r w:rsidRPr="006B5BCF">
              <w:rPr>
                <w:sz w:val="24"/>
              </w:rPr>
              <w:t>вергера</w:t>
            </w:r>
          </w:p>
        </w:tc>
        <w:tc>
          <w:tcPr>
            <w:tcW w:w="4826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1"/>
                <w:i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lastRenderedPageBreak/>
              <w:t>Педагог предлагает детям прослушать несколь</w:t>
            </w:r>
            <w:r w:rsidRPr="006B5BCF">
              <w:rPr>
                <w:rStyle w:val="0pt1"/>
                <w:i w:val="0"/>
                <w:sz w:val="24"/>
              </w:rPr>
              <w:softHyphen/>
              <w:t xml:space="preserve">ко музыкальных произведений. </w:t>
            </w:r>
          </w:p>
          <w:p w:rsidR="007B7CB3" w:rsidRPr="006B5BCF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1pt4"/>
                <w:i w:val="0"/>
                <w:spacing w:val="0"/>
                <w:sz w:val="24"/>
              </w:rPr>
              <w:t>В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о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п</w:t>
            </w:r>
            <w:r>
              <w:rPr>
                <w:rStyle w:val="1pt4"/>
                <w:i w:val="0"/>
                <w:spacing w:val="0"/>
                <w:sz w:val="24"/>
              </w:rPr>
              <w:t xml:space="preserve">  </w:t>
            </w:r>
            <w:r w:rsidRPr="006B5BCF">
              <w:rPr>
                <w:rStyle w:val="1pt4"/>
                <w:i w:val="0"/>
                <w:spacing w:val="0"/>
                <w:sz w:val="24"/>
              </w:rPr>
              <w:t>р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о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с</w:t>
            </w:r>
            <w:r>
              <w:rPr>
                <w:rStyle w:val="1pt4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4"/>
                <w:i w:val="0"/>
                <w:spacing w:val="0"/>
                <w:sz w:val="24"/>
              </w:rPr>
              <w:t>ы:</w:t>
            </w:r>
          </w:p>
          <w:p w:rsidR="007B7CB3" w:rsidRPr="006B5BCF" w:rsidRDefault="007B7CB3" w:rsidP="008F210C">
            <w:pPr>
              <w:pStyle w:val="ac"/>
              <w:numPr>
                <w:ilvl w:val="0"/>
                <w:numId w:val="46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Отличается ли одна музыка от другой?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0pt1"/>
                <w:i w:val="0"/>
                <w:sz w:val="24"/>
              </w:rPr>
              <w:lastRenderedPageBreak/>
              <w:t xml:space="preserve">-   </w:t>
            </w:r>
            <w:r w:rsidRPr="006B5BCF">
              <w:rPr>
                <w:rStyle w:val="0pt1"/>
                <w:i w:val="0"/>
                <w:sz w:val="24"/>
              </w:rPr>
              <w:t>Какие движения можно выполнять под каж</w:t>
            </w:r>
            <w:r w:rsidRPr="006B5BCF">
              <w:rPr>
                <w:rStyle w:val="0pt1"/>
                <w:i w:val="0"/>
                <w:sz w:val="24"/>
              </w:rPr>
              <w:softHyphen/>
              <w:t>дую музыкальную композицию? Педагогом еще раз исполняется музыкальное</w:t>
            </w:r>
            <w:r w:rsidRPr="006B5BCF">
              <w:rPr>
                <w:i/>
                <w:spacing w:val="0"/>
                <w:sz w:val="24"/>
              </w:rPr>
              <w:t xml:space="preserve"> </w:t>
            </w:r>
            <w:r w:rsidRPr="006B5BCF">
              <w:rPr>
                <w:spacing w:val="0"/>
                <w:sz w:val="24"/>
              </w:rPr>
              <w:t>произведение, а дети выполняют движения, соответствующие характеру музыки (веселые, радостные прыжки или спокойная ходьба)</w:t>
            </w:r>
            <w:r>
              <w:rPr>
                <w:spacing w:val="0"/>
                <w:sz w:val="24"/>
              </w:rPr>
              <w:t xml:space="preserve">. </w:t>
            </w:r>
          </w:p>
          <w:p w:rsidR="007B7CB3" w:rsidRPr="006B5BCF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м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ч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а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н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6B5BCF">
              <w:rPr>
                <w:rStyle w:val="1pt3"/>
                <w:spacing w:val="0"/>
                <w:sz w:val="24"/>
              </w:rPr>
              <w:t>.</w:t>
            </w:r>
            <w:r w:rsidRPr="006B5BCF">
              <w:rPr>
                <w:spacing w:val="0"/>
                <w:sz w:val="24"/>
              </w:rPr>
              <w:t xml:space="preserve"> Отмечается эмоциональность исполнения</w:t>
            </w:r>
          </w:p>
        </w:tc>
        <w:tc>
          <w:tcPr>
            <w:tcW w:w="4613" w:type="dxa"/>
          </w:tcPr>
          <w:p w:rsidR="007B7CB3" w:rsidRPr="006B5BCF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i/>
                <w:spacing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lastRenderedPageBreak/>
              <w:t>3 балла - ребенок эмоционально исполняет движения, соответствующие характеру му</w:t>
            </w:r>
            <w:r w:rsidRPr="006B5BCF">
              <w:rPr>
                <w:rStyle w:val="0pt1"/>
                <w:i w:val="0"/>
                <w:sz w:val="24"/>
              </w:rPr>
              <w:softHyphen/>
              <w:t>зыки.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1"/>
                <w:i w:val="0"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 xml:space="preserve">2 балла - ребенок эмоционально исполняет движения, не </w:t>
            </w:r>
            <w:r w:rsidRPr="006B5BCF">
              <w:rPr>
                <w:rStyle w:val="0pt1"/>
                <w:i w:val="0"/>
                <w:sz w:val="24"/>
              </w:rPr>
              <w:lastRenderedPageBreak/>
              <w:t xml:space="preserve">соответствующие характеру музыкального произведения. </w:t>
            </w:r>
          </w:p>
          <w:p w:rsidR="007B7CB3" w:rsidRPr="006B5BCF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i/>
                <w:sz w:val="24"/>
              </w:rPr>
            </w:pPr>
            <w:r w:rsidRPr="006B5BCF">
              <w:rPr>
                <w:rStyle w:val="0pt1"/>
                <w:i w:val="0"/>
                <w:sz w:val="24"/>
              </w:rPr>
              <w:t>1 балл - ребенок эмоционально</w:t>
            </w:r>
            <w:r w:rsidRPr="006B5BCF">
              <w:rPr>
                <w:i/>
                <w:sz w:val="24"/>
              </w:rPr>
              <w:t xml:space="preserve"> </w:t>
            </w:r>
            <w:r w:rsidRPr="006B5BCF">
              <w:rPr>
                <w:sz w:val="24"/>
              </w:rPr>
              <w:t>не откликается на музыку разного характе</w:t>
            </w:r>
            <w:r w:rsidRPr="006B5BCF">
              <w:rPr>
                <w:sz w:val="24"/>
              </w:rPr>
              <w:softHyphen/>
              <w:t>ра и не выполняет движения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lastRenderedPageBreak/>
              <w:t>Уровень владения элементарными двигательными на</w:t>
            </w:r>
            <w:r w:rsidRPr="00955948">
              <w:rPr>
                <w:sz w:val="24"/>
              </w:rPr>
              <w:softHyphen/>
              <w:t>выками</w:t>
            </w:r>
          </w:p>
        </w:tc>
        <w:tc>
          <w:tcPr>
            <w:tcW w:w="320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Прослушивание нескольких му</w:t>
            </w:r>
            <w:r w:rsidRPr="00955948">
              <w:rPr>
                <w:spacing w:val="0"/>
                <w:sz w:val="24"/>
              </w:rPr>
              <w:softHyphen/>
              <w:t>зыкальных произведений, ис</w:t>
            </w:r>
            <w:r w:rsidRPr="00955948">
              <w:rPr>
                <w:spacing w:val="0"/>
                <w:sz w:val="24"/>
              </w:rPr>
              <w:softHyphen/>
              <w:t>полнение танцевальных движе</w:t>
            </w:r>
            <w:r w:rsidRPr="00955948">
              <w:rPr>
                <w:spacing w:val="0"/>
                <w:sz w:val="24"/>
              </w:rPr>
              <w:softHyphen/>
              <w:t>ний, соответствующих характеру музыки.</w:t>
            </w:r>
          </w:p>
          <w:p w:rsidR="007B7CB3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rStyle w:val="8"/>
                <w:spacing w:val="0"/>
                <w:sz w:val="24"/>
              </w:rPr>
              <w:t xml:space="preserve">Музыкальный материал: </w:t>
            </w:r>
            <w:r w:rsidRPr="00955948">
              <w:rPr>
                <w:sz w:val="24"/>
              </w:rPr>
              <w:t xml:space="preserve">«Марш», музыка 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t>Э. Парлова; «Приседай», музыка Э. Гомера; «Бег», музыка Б. Тиличеевой</w:t>
            </w:r>
          </w:p>
        </w:tc>
        <w:tc>
          <w:tcPr>
            <w:tcW w:w="4826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Педагог предлагает детям прослушать </w:t>
            </w:r>
            <w:r>
              <w:rPr>
                <w:spacing w:val="0"/>
                <w:sz w:val="24"/>
              </w:rPr>
              <w:t>не</w:t>
            </w:r>
            <w:r w:rsidRPr="00955948">
              <w:rPr>
                <w:spacing w:val="0"/>
                <w:sz w:val="24"/>
              </w:rPr>
              <w:t xml:space="preserve">сколько музыкальных произведении.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1pt3"/>
                <w:i w:val="0"/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ы: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rStyle w:val="1pt3"/>
                <w:i w:val="0"/>
                <w:spacing w:val="0"/>
                <w:sz w:val="24"/>
              </w:rPr>
              <w:t xml:space="preserve">-  </w:t>
            </w:r>
            <w:r w:rsidRPr="00955948">
              <w:rPr>
                <w:rStyle w:val="1pt3"/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>Отличается одна музыка от другой?</w:t>
            </w:r>
          </w:p>
          <w:p w:rsidR="007B7CB3" w:rsidRPr="00955948" w:rsidRDefault="007B7CB3" w:rsidP="008F210C">
            <w:pPr>
              <w:pStyle w:val="ac"/>
              <w:numPr>
                <w:ilvl w:val="0"/>
                <w:numId w:val="47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Какие движения можно выполнять под каж</w:t>
            </w:r>
            <w:r w:rsidRPr="00955948">
              <w:rPr>
                <w:spacing w:val="0"/>
                <w:sz w:val="24"/>
              </w:rPr>
              <w:softHyphen/>
              <w:t>дую музыкальную композицию?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Ёще раз исполняется музыкальное произведе</w:t>
            </w:r>
            <w:r w:rsidRPr="00955948">
              <w:rPr>
                <w:spacing w:val="0"/>
                <w:sz w:val="24"/>
              </w:rPr>
              <w:softHyphen/>
              <w:t>ние, дети выполняют движения, соответст</w:t>
            </w:r>
            <w:r w:rsidRPr="00955948">
              <w:rPr>
                <w:spacing w:val="0"/>
                <w:sz w:val="24"/>
              </w:rPr>
              <w:softHyphen/>
              <w:t>вующие характеру музыки: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-</w:t>
            </w:r>
            <w:r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>маршируют;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</w:t>
            </w:r>
            <w:r w:rsidRPr="00955948">
              <w:rPr>
                <w:spacing w:val="0"/>
                <w:sz w:val="24"/>
              </w:rPr>
              <w:t>повторяют движения по показу педагога;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tabs>
                <w:tab w:val="left" w:pos="288"/>
              </w:tabs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- </w:t>
            </w:r>
            <w:r w:rsidRPr="00955948">
              <w:rPr>
                <w:spacing w:val="0"/>
                <w:sz w:val="24"/>
              </w:rPr>
              <w:t>легко бегут по кругу.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м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6B5BCF">
              <w:rPr>
                <w:i/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 xml:space="preserve">ч а н и </w:t>
            </w:r>
            <w:r w:rsidRPr="006B5BCF">
              <w:rPr>
                <w:rStyle w:val="1pt3"/>
                <w:i w:val="0"/>
                <w:spacing w:val="0"/>
                <w:sz w:val="24"/>
              </w:rPr>
              <w:t>е</w:t>
            </w:r>
            <w:r w:rsidRPr="00955948">
              <w:rPr>
                <w:rStyle w:val="1pt3"/>
                <w:spacing w:val="0"/>
                <w:sz w:val="24"/>
              </w:rPr>
              <w:t>.</w:t>
            </w:r>
            <w:r w:rsidRPr="00955948">
              <w:rPr>
                <w:spacing w:val="0"/>
                <w:sz w:val="24"/>
              </w:rPr>
              <w:t xml:space="preserve"> Отмечается качество испол</w:t>
            </w:r>
            <w:r w:rsidRPr="00955948">
              <w:rPr>
                <w:spacing w:val="0"/>
                <w:sz w:val="24"/>
              </w:rPr>
              <w:softHyphen/>
              <w:t>нения движений</w:t>
            </w:r>
          </w:p>
        </w:tc>
        <w:tc>
          <w:tcPr>
            <w:tcW w:w="4613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3 </w:t>
            </w:r>
            <w:r w:rsidRPr="00955948">
              <w:rPr>
                <w:spacing w:val="0"/>
                <w:sz w:val="24"/>
              </w:rPr>
              <w:t>балла - ребенок владеет элементарными д вигательными навыками, выполняет дви</w:t>
            </w:r>
            <w:r w:rsidRPr="00955948">
              <w:rPr>
                <w:spacing w:val="0"/>
                <w:sz w:val="24"/>
              </w:rPr>
              <w:softHyphen/>
              <w:t xml:space="preserve">жения, соответствующие характеру музыки. 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left="33"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 xml:space="preserve">2 балла - ребенок выполняет движения неточно, ошибается при повторе </w:t>
            </w:r>
            <w:r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>за педаго</w:t>
            </w:r>
            <w:r w:rsidRPr="00955948">
              <w:rPr>
                <w:spacing w:val="0"/>
                <w:sz w:val="24"/>
              </w:rPr>
              <w:softHyphen/>
              <w:t>гом.</w:t>
            </w:r>
          </w:p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rStyle w:val="0pt"/>
                <w:sz w:val="24"/>
              </w:rPr>
            </w:pPr>
            <w:r w:rsidRPr="00955948">
              <w:rPr>
                <w:sz w:val="24"/>
              </w:rPr>
              <w:t>1 балл -</w:t>
            </w:r>
            <w:r>
              <w:rPr>
                <w:sz w:val="24"/>
              </w:rPr>
              <w:t xml:space="preserve"> </w:t>
            </w:r>
            <w:r w:rsidRPr="00955948">
              <w:rPr>
                <w:sz w:val="24"/>
              </w:rPr>
              <w:t xml:space="preserve"> ребенок затрудняется при выполнении всех движений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955948">
              <w:rPr>
                <w:sz w:val="24"/>
              </w:rPr>
              <w:t>Способность к соз</w:t>
            </w:r>
            <w:r w:rsidRPr="00955948">
              <w:rPr>
                <w:sz w:val="24"/>
              </w:rPr>
              <w:softHyphen/>
              <w:t>данию выразитель</w:t>
            </w:r>
            <w:r w:rsidRPr="00955948">
              <w:rPr>
                <w:sz w:val="24"/>
              </w:rPr>
              <w:softHyphen/>
              <w:t>ного о</w:t>
            </w:r>
            <w:r>
              <w:rPr>
                <w:sz w:val="24"/>
              </w:rPr>
              <w:t>браза в эпо</w:t>
            </w:r>
            <w:r>
              <w:rPr>
                <w:sz w:val="24"/>
              </w:rPr>
              <w:softHyphen/>
              <w:t>дах, играх-драмати</w:t>
            </w:r>
            <w:r w:rsidRPr="00955948">
              <w:rPr>
                <w:sz w:val="24"/>
              </w:rPr>
              <w:t>зациях</w:t>
            </w:r>
          </w:p>
        </w:tc>
        <w:tc>
          <w:tcPr>
            <w:tcW w:w="320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Рассматривание картинок; ис</w:t>
            </w:r>
            <w:r w:rsidRPr="00955948">
              <w:rPr>
                <w:spacing w:val="0"/>
                <w:sz w:val="24"/>
              </w:rPr>
              <w:softHyphen/>
              <w:t>полнение под музыку движений, характерных медведю, зайцу, птичке.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8"/>
                <w:spacing w:val="0"/>
                <w:sz w:val="24"/>
              </w:rPr>
              <w:t>Музыкальный материал:</w:t>
            </w:r>
            <w:r w:rsidRPr="00955948">
              <w:rPr>
                <w:spacing w:val="0"/>
                <w:sz w:val="24"/>
              </w:rPr>
              <w:t xml:space="preserve"> «Зай</w:t>
            </w:r>
            <w:r w:rsidRPr="00955948">
              <w:rPr>
                <w:spacing w:val="0"/>
                <w:sz w:val="24"/>
              </w:rPr>
              <w:softHyphen/>
              <w:t xml:space="preserve">чики», музыка 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К. Черни; «Птич</w:t>
            </w:r>
            <w:r w:rsidRPr="00955948">
              <w:rPr>
                <w:spacing w:val="0"/>
                <w:sz w:val="24"/>
              </w:rPr>
              <w:softHyphen/>
              <w:t xml:space="preserve">ки летают», музыка А. Серова; «Медведь», музыка 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lastRenderedPageBreak/>
              <w:t>В. Рябикова; картинки с изображением зай</w:t>
            </w:r>
            <w:r w:rsidRPr="00955948">
              <w:rPr>
                <w:spacing w:val="0"/>
                <w:sz w:val="24"/>
              </w:rPr>
              <w:softHyphen/>
              <w:t>чика, птички, медведя</w:t>
            </w:r>
          </w:p>
        </w:tc>
        <w:tc>
          <w:tcPr>
            <w:tcW w:w="4826" w:type="dxa"/>
          </w:tcPr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lastRenderedPageBreak/>
              <w:t>Педагог показывает детям картинки с изобра</w:t>
            </w:r>
            <w:r w:rsidRPr="00955948">
              <w:rPr>
                <w:spacing w:val="0"/>
                <w:sz w:val="24"/>
              </w:rPr>
              <w:softHyphen/>
              <w:t xml:space="preserve">жением зайчика, птички, медведя. 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п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о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955948">
              <w:rPr>
                <w:rStyle w:val="1pt3"/>
                <w:spacing w:val="0"/>
                <w:sz w:val="24"/>
              </w:rPr>
              <w:t>:</w:t>
            </w:r>
            <w:r w:rsidRPr="00955948">
              <w:rPr>
                <w:spacing w:val="0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 xml:space="preserve">- </w:t>
            </w:r>
            <w:r w:rsidRPr="00955948">
              <w:rPr>
                <w:spacing w:val="0"/>
                <w:sz w:val="24"/>
              </w:rPr>
              <w:t>Кто это?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Детям предлагается с помощью мимики и пла</w:t>
            </w:r>
            <w:r w:rsidRPr="00955948">
              <w:rPr>
                <w:spacing w:val="0"/>
                <w:sz w:val="24"/>
              </w:rPr>
              <w:softHyphen/>
              <w:t>стики изобразить зайчика, медведя, птичку, затем прослушать музыкальное произведение.</w:t>
            </w:r>
          </w:p>
          <w:p w:rsidR="007B7CB3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Вопрос.-</w:t>
            </w:r>
            <w:r>
              <w:rPr>
                <w:rStyle w:val="1pt3"/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 xml:space="preserve"> Кто может двигаться под эту музыку?</w:t>
            </w:r>
            <w:r>
              <w:rPr>
                <w:spacing w:val="0"/>
                <w:sz w:val="24"/>
              </w:rPr>
              <w:t xml:space="preserve"> </w:t>
            </w:r>
            <w:r w:rsidRPr="00955948">
              <w:rPr>
                <w:spacing w:val="0"/>
                <w:sz w:val="24"/>
              </w:rPr>
              <w:t xml:space="preserve">Зайчик, медведь или птичка? 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н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с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т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р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у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к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ц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и</w:t>
            </w:r>
            <w:r>
              <w:rPr>
                <w:rStyle w:val="1pt3"/>
                <w:i w:val="0"/>
                <w:spacing w:val="0"/>
                <w:sz w:val="24"/>
              </w:rPr>
              <w:t xml:space="preserve"> </w:t>
            </w:r>
            <w:r w:rsidRPr="006B5BCF">
              <w:rPr>
                <w:rStyle w:val="1pt3"/>
                <w:i w:val="0"/>
                <w:spacing w:val="0"/>
                <w:sz w:val="24"/>
              </w:rPr>
              <w:t>я</w:t>
            </w:r>
            <w:r w:rsidRPr="00955948">
              <w:rPr>
                <w:rStyle w:val="1pt3"/>
                <w:spacing w:val="0"/>
                <w:sz w:val="24"/>
              </w:rPr>
              <w:t>.</w:t>
            </w:r>
            <w:r w:rsidRPr="00955948">
              <w:rPr>
                <w:spacing w:val="0"/>
                <w:sz w:val="24"/>
              </w:rPr>
              <w:t xml:space="preserve"> Покажите, как прыгает зайка (ходит медведь, летает птичка).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lastRenderedPageBreak/>
              <w:t>Музыкальный руководитель исполняет музы</w:t>
            </w:r>
            <w:r w:rsidRPr="00955948">
              <w:rPr>
                <w:spacing w:val="0"/>
                <w:sz w:val="24"/>
              </w:rPr>
              <w:softHyphen/>
              <w:t xml:space="preserve">кальное произведение, дети имитируют </w:t>
            </w:r>
            <w:r>
              <w:rPr>
                <w:spacing w:val="0"/>
                <w:sz w:val="24"/>
              </w:rPr>
              <w:t>д</w:t>
            </w:r>
            <w:r w:rsidRPr="00955948">
              <w:rPr>
                <w:spacing w:val="0"/>
                <w:sz w:val="24"/>
              </w:rPr>
              <w:t>ви</w:t>
            </w:r>
            <w:r w:rsidRPr="00955948">
              <w:rPr>
                <w:spacing w:val="0"/>
                <w:sz w:val="24"/>
              </w:rPr>
              <w:softHyphen/>
              <w:t>жения под музыку.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rStyle w:val="1pt5"/>
                <w:spacing w:val="0"/>
                <w:sz w:val="24"/>
              </w:rPr>
              <w:t>П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р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м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е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ч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а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н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и</w:t>
            </w:r>
            <w:r>
              <w:rPr>
                <w:rStyle w:val="1pt5"/>
                <w:spacing w:val="0"/>
                <w:sz w:val="24"/>
              </w:rPr>
              <w:t xml:space="preserve"> </w:t>
            </w:r>
            <w:r w:rsidRPr="00955948">
              <w:rPr>
                <w:rStyle w:val="1pt5"/>
                <w:spacing w:val="0"/>
                <w:sz w:val="24"/>
              </w:rPr>
              <w:t>е.</w:t>
            </w:r>
            <w:r w:rsidRPr="00955948">
              <w:rPr>
                <w:spacing w:val="0"/>
                <w:sz w:val="24"/>
              </w:rPr>
              <w:t xml:space="preserve"> Отмечается выразительность и эмоциональность исполнения</w:t>
            </w:r>
          </w:p>
        </w:tc>
        <w:tc>
          <w:tcPr>
            <w:tcW w:w="461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lastRenderedPageBreak/>
              <w:t>3 балла - ребенок может с помощью ми</w:t>
            </w:r>
            <w:r w:rsidRPr="00955948">
              <w:rPr>
                <w:spacing w:val="0"/>
                <w:sz w:val="24"/>
              </w:rPr>
              <w:softHyphen/>
              <w:t>мики и пластики создать выразительный образ.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2 балла - ребенок затрудняется при созда</w:t>
            </w:r>
            <w:r w:rsidRPr="00955948">
              <w:rPr>
                <w:spacing w:val="0"/>
                <w:sz w:val="24"/>
              </w:rPr>
              <w:softHyphen/>
              <w:t>нии образа животного, птицы, прибегает к помощи педагога.</w:t>
            </w:r>
          </w:p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55948">
              <w:rPr>
                <w:spacing w:val="0"/>
                <w:sz w:val="24"/>
              </w:rPr>
              <w:t>1 балл - ребенок не может с помощью ми</w:t>
            </w:r>
            <w:r w:rsidRPr="00955948">
              <w:rPr>
                <w:spacing w:val="0"/>
                <w:sz w:val="24"/>
              </w:rPr>
              <w:softHyphen/>
              <w:t>мики и пластики создать какой-либо образ</w:t>
            </w:r>
          </w:p>
        </w:tc>
      </w:tr>
      <w:tr w:rsidR="007B7CB3" w:rsidRPr="00955948" w:rsidTr="008F210C">
        <w:tc>
          <w:tcPr>
            <w:tcW w:w="2036" w:type="dxa"/>
          </w:tcPr>
          <w:p w:rsidR="007B7CB3" w:rsidRPr="00955948" w:rsidRDefault="007B7CB3" w:rsidP="008F210C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320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  <w:tc>
          <w:tcPr>
            <w:tcW w:w="4826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  <w:tc>
          <w:tcPr>
            <w:tcW w:w="4613" w:type="dxa"/>
          </w:tcPr>
          <w:p w:rsidR="007B7CB3" w:rsidRPr="00955948" w:rsidRDefault="007B7CB3" w:rsidP="008F210C">
            <w:pPr>
              <w:pStyle w:val="ac"/>
              <w:shd w:val="clear" w:color="auto" w:fill="auto"/>
              <w:spacing w:line="240" w:lineRule="auto"/>
              <w:jc w:val="left"/>
              <w:rPr>
                <w:spacing w:val="0"/>
                <w:sz w:val="24"/>
              </w:rPr>
            </w:pPr>
          </w:p>
        </w:tc>
      </w:tr>
    </w:tbl>
    <w:p w:rsidR="007B7CB3" w:rsidRPr="00955948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 w:rsidRPr="00955948">
        <w:rPr>
          <w:rFonts w:cs="PetersburgC"/>
          <w:sz w:val="24"/>
          <w:szCs w:val="24"/>
        </w:rPr>
        <w:t xml:space="preserve">Высокий уровень – </w:t>
      </w:r>
      <w:r>
        <w:rPr>
          <w:rFonts w:cs="PetersburgC"/>
          <w:sz w:val="24"/>
          <w:szCs w:val="24"/>
        </w:rPr>
        <w:t>17</w:t>
      </w:r>
      <w:r w:rsidRPr="0095594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>24</w:t>
      </w:r>
      <w:r w:rsidRPr="00955948">
        <w:rPr>
          <w:rFonts w:cs="PetersburgC"/>
          <w:sz w:val="24"/>
          <w:szCs w:val="24"/>
        </w:rPr>
        <w:t xml:space="preserve"> баллов; средний уровень – </w:t>
      </w:r>
      <w:r>
        <w:rPr>
          <w:rFonts w:cs="PetersburgC"/>
          <w:sz w:val="24"/>
          <w:szCs w:val="24"/>
        </w:rPr>
        <w:t>9</w:t>
      </w:r>
      <w:r w:rsidRPr="0095594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>16</w:t>
      </w:r>
      <w:r w:rsidRPr="00955948">
        <w:rPr>
          <w:rFonts w:cs="PetersburgC"/>
          <w:sz w:val="24"/>
          <w:szCs w:val="24"/>
        </w:rPr>
        <w:t xml:space="preserve"> баллов; низкий уровень – </w:t>
      </w:r>
      <w:r>
        <w:rPr>
          <w:rFonts w:cs="PetersburgC"/>
          <w:sz w:val="24"/>
          <w:szCs w:val="24"/>
        </w:rPr>
        <w:t>7</w:t>
      </w:r>
      <w:r w:rsidRPr="00955948">
        <w:rPr>
          <w:rFonts w:cs="PetersburgC"/>
          <w:sz w:val="24"/>
          <w:szCs w:val="24"/>
        </w:rPr>
        <w:t>-</w:t>
      </w:r>
      <w:r>
        <w:rPr>
          <w:rFonts w:cs="PetersburgC"/>
          <w:sz w:val="24"/>
          <w:szCs w:val="24"/>
        </w:rPr>
        <w:t xml:space="preserve">8 </w:t>
      </w:r>
      <w:r w:rsidRPr="00955948">
        <w:rPr>
          <w:rFonts w:cs="PetersburgC"/>
          <w:sz w:val="24"/>
          <w:szCs w:val="24"/>
        </w:rPr>
        <w:t>балл</w:t>
      </w:r>
      <w:r>
        <w:rPr>
          <w:rFonts w:cs="PetersburgC"/>
          <w:sz w:val="24"/>
          <w:szCs w:val="24"/>
        </w:rPr>
        <w:t>ов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Pr="00045602" w:rsidRDefault="007B7CB3" w:rsidP="007B7CB3">
      <w:pPr>
        <w:jc w:val="center"/>
        <w:rPr>
          <w:sz w:val="24"/>
          <w:szCs w:val="24"/>
        </w:rPr>
      </w:pPr>
      <w:r w:rsidRPr="00045602">
        <w:rPr>
          <w:sz w:val="24"/>
          <w:szCs w:val="24"/>
        </w:rPr>
        <w:t>Диагностическая карта «Развитие музыкальных и артистических способностей»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136"/>
        <w:gridCol w:w="1842"/>
        <w:gridCol w:w="1560"/>
        <w:gridCol w:w="1275"/>
        <w:gridCol w:w="1418"/>
        <w:gridCol w:w="850"/>
        <w:gridCol w:w="1701"/>
        <w:gridCol w:w="1560"/>
        <w:gridCol w:w="1559"/>
        <w:gridCol w:w="1134"/>
      </w:tblGrid>
      <w:tr w:rsidR="007B7CB3" w:rsidRPr="00045602" w:rsidTr="008F210C">
        <w:trPr>
          <w:cantSplit/>
          <w:trHeight w:val="3592"/>
        </w:trPr>
        <w:tc>
          <w:tcPr>
            <w:tcW w:w="424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№</w:t>
            </w:r>
          </w:p>
        </w:tc>
        <w:tc>
          <w:tcPr>
            <w:tcW w:w="1136" w:type="dxa"/>
            <w:vAlign w:val="center"/>
          </w:tcPr>
          <w:p w:rsidR="007B7CB3" w:rsidRPr="00045602" w:rsidRDefault="007B7CB3" w:rsidP="008F210C">
            <w:pPr>
              <w:jc w:val="center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Ф.И. ребёнка</w:t>
            </w:r>
          </w:p>
        </w:tc>
        <w:tc>
          <w:tcPr>
            <w:tcW w:w="1842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эмоционально откликаться на музыку разного характера</w:t>
            </w:r>
          </w:p>
        </w:tc>
        <w:tc>
          <w:tcPr>
            <w:tcW w:w="1560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 xml:space="preserve">Уровень развития ритмического слуха, музыкально-слуховых способностей </w:t>
            </w:r>
          </w:p>
        </w:tc>
        <w:tc>
          <w:tcPr>
            <w:tcW w:w="1275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громкое и тихое звучание музыкального произведения</w:t>
            </w:r>
          </w:p>
        </w:tc>
        <w:tc>
          <w:tcPr>
            <w:tcW w:w="1418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различать высокое и низкое звучание музыкальных звуков</w:t>
            </w:r>
          </w:p>
        </w:tc>
        <w:tc>
          <w:tcPr>
            <w:tcW w:w="850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исполнять песню</w:t>
            </w:r>
          </w:p>
        </w:tc>
        <w:tc>
          <w:tcPr>
            <w:tcW w:w="1701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Умение эмоционально откликаться на музыку разного характера, выполнять соответствующие движения</w:t>
            </w:r>
          </w:p>
        </w:tc>
        <w:tc>
          <w:tcPr>
            <w:tcW w:w="1560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Уровень владения элементарными двигательными навыками</w:t>
            </w:r>
          </w:p>
        </w:tc>
        <w:tc>
          <w:tcPr>
            <w:tcW w:w="1559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Способность детей к созданию выразительного образа в этюдах, играх-драматизациях</w:t>
            </w:r>
          </w:p>
        </w:tc>
        <w:tc>
          <w:tcPr>
            <w:tcW w:w="1134" w:type="dxa"/>
            <w:textDirection w:val="btLr"/>
          </w:tcPr>
          <w:p w:rsidR="007B7CB3" w:rsidRPr="00045602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045602">
              <w:rPr>
                <w:sz w:val="24"/>
                <w:szCs w:val="24"/>
              </w:rPr>
              <w:t>Общий показатель по ребёнку</w:t>
            </w:r>
          </w:p>
        </w:tc>
      </w:tr>
      <w:tr w:rsidR="007B7CB3" w:rsidRPr="00046929" w:rsidTr="008F210C">
        <w:tc>
          <w:tcPr>
            <w:tcW w:w="42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046929" w:rsidTr="008F210C">
        <w:tc>
          <w:tcPr>
            <w:tcW w:w="42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046929" w:rsidTr="008F210C">
        <w:tc>
          <w:tcPr>
            <w:tcW w:w="42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  <w:r w:rsidRPr="00046929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7B7CB3" w:rsidRPr="00587058" w:rsidRDefault="007B7CB3" w:rsidP="008F210C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CB3" w:rsidRPr="00046929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CB3" w:rsidRDefault="007B7CB3" w:rsidP="007B7CB3">
      <w:pPr>
        <w:jc w:val="left"/>
        <w:rPr>
          <w:sz w:val="24"/>
          <w:szCs w:val="24"/>
        </w:rPr>
      </w:pP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Высокий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Средний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человека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>%</w:t>
      </w:r>
    </w:p>
    <w:p w:rsidR="007B7CB3" w:rsidRPr="00AD40CB" w:rsidRDefault="007B7CB3" w:rsidP="007B7CB3">
      <w:pPr>
        <w:jc w:val="left"/>
        <w:rPr>
          <w:sz w:val="24"/>
          <w:szCs w:val="24"/>
        </w:rPr>
      </w:pPr>
      <w:r w:rsidRPr="00AD40CB">
        <w:rPr>
          <w:sz w:val="24"/>
          <w:szCs w:val="24"/>
        </w:rPr>
        <w:t xml:space="preserve">Низкий уровень: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человек - </w:t>
      </w:r>
      <w:r>
        <w:rPr>
          <w:sz w:val="24"/>
          <w:szCs w:val="24"/>
        </w:rPr>
        <w:t xml:space="preserve"> </w:t>
      </w:r>
      <w:r w:rsidRPr="00AD40CB">
        <w:rPr>
          <w:sz w:val="24"/>
          <w:szCs w:val="24"/>
        </w:rPr>
        <w:t xml:space="preserve"> %</w:t>
      </w:r>
    </w:p>
    <w:p w:rsidR="007B7CB3" w:rsidRPr="00955948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Pr="00955948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rPr>
          <w:rFonts w:cs="PetersburgC"/>
          <w:sz w:val="24"/>
          <w:szCs w:val="24"/>
        </w:rPr>
        <w:sectPr w:rsidR="007B7CB3" w:rsidSect="004B63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B7CB3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  <w:r w:rsidRPr="00896205">
        <w:rPr>
          <w:rFonts w:cs="PetersburgC"/>
          <w:sz w:val="24"/>
          <w:szCs w:val="24"/>
        </w:rPr>
        <w:lastRenderedPageBreak/>
        <w:t>СВОДНАЯ  КАРТА ПОКАЗАТЕЛЕЙ РАЗВИТИЯ РЕБЁНКА 2-3 ЛЕТ</w:t>
      </w:r>
    </w:p>
    <w:p w:rsidR="007B7CB3" w:rsidRPr="00896205" w:rsidRDefault="007B7CB3" w:rsidP="007B7CB3">
      <w:pPr>
        <w:autoSpaceDE w:val="0"/>
        <w:autoSpaceDN w:val="0"/>
        <w:adjustRightInd w:val="0"/>
        <w:jc w:val="center"/>
        <w:rPr>
          <w:rFonts w:cs="PetersburgC"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>_______________________________________                                         ___________________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  <w:r>
        <w:rPr>
          <w:rFonts w:cs="PetersburgC"/>
          <w:sz w:val="24"/>
          <w:szCs w:val="24"/>
        </w:rPr>
        <w:t xml:space="preserve">                        Фамилия, имя                                                                            дата рождения                                                                                                               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40"/>
        <w:gridCol w:w="15"/>
        <w:gridCol w:w="24"/>
        <w:gridCol w:w="1236"/>
        <w:gridCol w:w="15"/>
        <w:gridCol w:w="25"/>
        <w:gridCol w:w="1099"/>
      </w:tblGrid>
      <w:tr w:rsidR="007B7CB3" w:rsidTr="008F210C">
        <w:trPr>
          <w:trHeight w:val="299"/>
        </w:trPr>
        <w:tc>
          <w:tcPr>
            <w:tcW w:w="7479" w:type="dxa"/>
            <w:gridSpan w:val="3"/>
            <w:vMerge w:val="restart"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Линии развития</w:t>
            </w:r>
          </w:p>
        </w:tc>
        <w:tc>
          <w:tcPr>
            <w:tcW w:w="2375" w:type="dxa"/>
            <w:gridSpan w:val="4"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Достижения ребёнка</w:t>
            </w:r>
          </w:p>
        </w:tc>
      </w:tr>
      <w:tr w:rsidR="007B7CB3" w:rsidTr="008F210C">
        <w:trPr>
          <w:trHeight w:val="243"/>
        </w:trPr>
        <w:tc>
          <w:tcPr>
            <w:tcW w:w="7479" w:type="dxa"/>
            <w:gridSpan w:val="3"/>
            <w:vMerge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начало года</w:t>
            </w:r>
          </w:p>
        </w:tc>
        <w:tc>
          <w:tcPr>
            <w:tcW w:w="1099" w:type="dxa"/>
            <w:vAlign w:val="center"/>
          </w:tcPr>
          <w:p w:rsidR="007B7CB3" w:rsidRDefault="007B7CB3" w:rsidP="008F210C">
            <w:pPr>
              <w:autoSpaceDE w:val="0"/>
              <w:autoSpaceDN w:val="0"/>
              <w:adjustRightInd w:val="0"/>
              <w:jc w:val="center"/>
              <w:rPr>
                <w:rFonts w:cs="PetersburgC"/>
                <w:sz w:val="24"/>
                <w:szCs w:val="24"/>
              </w:rPr>
            </w:pPr>
            <w:r>
              <w:rPr>
                <w:rFonts w:cs="PetersburgC"/>
                <w:sz w:val="24"/>
                <w:szCs w:val="24"/>
              </w:rPr>
              <w:t>конец года</w:t>
            </w: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Физическое развитие</w:t>
            </w: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 xml:space="preserve">• Группа здоровья               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Физическая подготовленность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autoSpaceDE w:val="0"/>
              <w:autoSpaceDN w:val="0"/>
              <w:adjustRightInd w:val="0"/>
              <w:jc w:val="left"/>
              <w:rPr>
                <w:rFonts w:cs="PetersburgC"/>
                <w:sz w:val="24"/>
                <w:szCs w:val="24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Социальное развитие</w:t>
            </w: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свои имя и фамилию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имена родителей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знает имя, отчество воспитателя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легко вступает в контакт со взрослыми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умеет попросить о помощи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избирательно и устойчиво взаимодействует с детьми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эмоционально переживает, когда поступает не так, «как надо»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7479" w:type="dxa"/>
            <w:gridSpan w:val="3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2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6" w:type="dxa"/>
            <w:gridSpan w:val="3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  <w:tc>
          <w:tcPr>
            <w:tcW w:w="1099" w:type="dxa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jc w:val="left"/>
              <w:rPr>
                <w:sz w:val="24"/>
                <w:szCs w:val="10"/>
              </w:rPr>
            </w:pPr>
            <w:r w:rsidRPr="009C78C1">
              <w:rPr>
                <w:rStyle w:val="22"/>
                <w:bCs w:val="0"/>
                <w:spacing w:val="0"/>
                <w:sz w:val="24"/>
              </w:rPr>
              <w:t>Умственное развитие</w:t>
            </w: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b/>
                <w:spacing w:val="0"/>
                <w:sz w:val="24"/>
              </w:rPr>
            </w:pPr>
            <w:r w:rsidRPr="009C78C1">
              <w:rPr>
                <w:rStyle w:val="90pt2"/>
                <w:b/>
                <w:i/>
                <w:iCs/>
                <w:spacing w:val="0"/>
                <w:sz w:val="24"/>
              </w:rPr>
              <w:t>Развитие психических процессов</w:t>
            </w:r>
          </w:p>
        </w:tc>
      </w:tr>
      <w:tr w:rsidR="007B7CB3" w:rsidRPr="009C78C1" w:rsidTr="008F210C">
        <w:tc>
          <w:tcPr>
            <w:tcW w:w="7455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познавательной активности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55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развития произвольного слухового запоминания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55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hanging="10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уровень развития произвольного внимания, работоспособности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55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выполнять задание в соответствии с инструкцией взрослого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55" w:type="dxa"/>
            <w:gridSpan w:val="2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2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124" w:type="dxa"/>
            <w:gridSpan w:val="2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b/>
                <w:spacing w:val="0"/>
                <w:sz w:val="24"/>
              </w:rPr>
            </w:pPr>
            <w:r w:rsidRPr="009C78C1">
              <w:rPr>
                <w:rStyle w:val="90pt2"/>
                <w:b/>
                <w:i/>
                <w:iCs/>
                <w:spacing w:val="0"/>
                <w:sz w:val="24"/>
              </w:rPr>
              <w:t>Развитие речи</w:t>
            </w: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2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22"/>
                <w:b/>
                <w:bCs/>
                <w:spacing w:val="0"/>
                <w:sz w:val="24"/>
              </w:rPr>
              <w:t>Словарный запас, грамматический строй речи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•умение называть слова, обозначающие названия игрушек, предметов дачной гигиены, одежды, транспорта, овощей, фруктов, домашних животных и их детенышей и отвечающие на вопросы: «Кто это?», «Что это?»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обозначать признаки и качества предмета, выраженные именем прилагательным (цвет, величина, вкус, температура) и отвечающие на вопросы «Какой? Какая?»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называть действия (глаголы), обозначающие трудовые действия; действия, противоположные по значению, характеризующие взаимоотношения людей (помочь, пожалеть, подарить), их эмоциональное состояние (плакать, смеяться, обижаться), отвечающие на вопросы: «Что делает? Что можно с ним сделать?»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использовать в речи наречия (близко, далеко, высоко, темно, холодно и другие)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• умение употребл</w:t>
            </w:r>
            <w:r w:rsidRPr="009C78C1">
              <w:rPr>
                <w:spacing w:val="0"/>
                <w:sz w:val="24"/>
              </w:rPr>
              <w:t>ять глаголы в будущем и прошедшем времени, изменять их по лицам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согласовывать существительные и местоимения с глаголами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использовать в речи предлоги (в, на, у, за, под)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употреблять в речи вопросительные слова (кто, что, где)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spacing w:val="0"/>
                <w:sz w:val="24"/>
              </w:rPr>
              <w:t>• умение употреблять сложноподчиненные предложения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C78C1">
              <w:rPr>
                <w:b/>
                <w:bCs/>
                <w:spacing w:val="0"/>
                <w:sz w:val="24"/>
              </w:rPr>
              <w:t>Звукопроизношение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lastRenderedPageBreak/>
              <w:t>• произношение звуков родного языка, артикулирование изолированных глас</w:t>
            </w:r>
            <w:r w:rsidRPr="009C78C1">
              <w:rPr>
                <w:rStyle w:val="0pt"/>
                <w:sz w:val="24"/>
              </w:rPr>
              <w:softHyphen/>
              <w:t>ных и согласных звуков (кроме свистящих, шипящих, сонорных)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отчетливо произносить фразы, используя интонацию целого предло</w:t>
            </w:r>
            <w:r w:rsidRPr="009C78C1">
              <w:rPr>
                <w:rStyle w:val="0pt"/>
                <w:sz w:val="24"/>
              </w:rPr>
              <w:softHyphen/>
              <w:t>жения и умение регулировать силу голоса и темп речи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C78C1">
              <w:rPr>
                <w:b/>
                <w:bCs/>
                <w:spacing w:val="0"/>
                <w:sz w:val="24"/>
              </w:rPr>
              <w:t>Связная речь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отвечать на простые (Кто? Что делает?) и более сложные (Во что одет? Кому? Какой? Куда? и т. д.) вопросы по содержанию картины и состав</w:t>
            </w:r>
            <w:r w:rsidRPr="009C78C1">
              <w:rPr>
                <w:rStyle w:val="0pt"/>
                <w:sz w:val="24"/>
              </w:rPr>
              <w:softHyphen/>
              <w:t>лять короткий рассказ совместно со взрослым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воспроизводить отрывки текста из хорошо знакомой сказки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составлять рассказ из личного опыта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•умение пользоваться словами речевого этикета (спасибо, пожалуйста, здрав</w:t>
            </w:r>
            <w:r w:rsidRPr="009C78C1">
              <w:rPr>
                <w:rStyle w:val="0pt"/>
                <w:sz w:val="24"/>
              </w:rPr>
              <w:softHyphen/>
              <w:t>ствуйте)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Формирование элементарных математических представлений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уровень усвоения детьми количественных понятий: много, один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образовывать группы из однородных предметов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умения устанавливать отношения по величине, выстраивать упорядоченный ряд предметов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по форме и называть куб, кирпичик, шар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правильно использовать геометрические фигуры по назначению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уровень практической ориентировки в пространстве, в частях собственного тела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Ребенок и окружающий мир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об окружающих предметах (посуда, одежда, мебель, транспорт)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своего имени, имен родителей, окружающих людей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профессии (воспитатель, врач, повар)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</w:t>
            </w:r>
            <w:r>
              <w:rPr>
                <w:rStyle w:val="90pt4"/>
                <w:i/>
                <w:iCs/>
                <w:spacing w:val="0"/>
                <w:sz w:val="24"/>
              </w:rPr>
              <w:t xml:space="preserve"> </w:t>
            </w:r>
            <w:r w:rsidRPr="009C78C1">
              <w:rPr>
                <w:rStyle w:val="90pt4"/>
                <w:i/>
                <w:iCs/>
                <w:spacing w:val="0"/>
                <w:sz w:val="24"/>
              </w:rPr>
              <w:t>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Экологическое воспитание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особенности погоды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и называть разные виды растений: деревья, цветы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и показывать части комнатных растений: цветок, листья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различать и называть овощи и фрукты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умение называть диких и домашних животных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знание характерных признаков внешнего вида животных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* знание характерных признаков внешнего вида птиц и умение их различать: голубь, ворона, воробей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C78C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C78C1">
              <w:rPr>
                <w:rStyle w:val="90pt4"/>
                <w:b/>
                <w:iCs w:val="0"/>
                <w:spacing w:val="0"/>
                <w:sz w:val="24"/>
              </w:rPr>
              <w:t>Игровая деятельность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играет рядом, не мешая другим, подражает действиям сверстников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« эмоционально откл</w:t>
            </w:r>
            <w:r>
              <w:rPr>
                <w:rStyle w:val="0pt"/>
                <w:sz w:val="24"/>
              </w:rPr>
              <w:t>ик</w:t>
            </w:r>
            <w:r w:rsidRPr="009C78C1">
              <w:rPr>
                <w:rStyle w:val="0pt"/>
                <w:sz w:val="24"/>
              </w:rPr>
              <w:t>ается на игру, предложенную взрослым, подражает его действиям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самостоятельно выполняет игровые действия с предметами, осуществляет перенос действий с объекта на объект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C78C1">
              <w:rPr>
                <w:rStyle w:val="0pt"/>
                <w:sz w:val="24"/>
              </w:rPr>
              <w:t>• использует в игре замещение недостающего предмета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сопровождает речью свои действия в самостоятельной игре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придерживается игровых правил в дидактических играх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lastRenderedPageBreak/>
              <w:t>• следит за действиями героев кукольного театра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подражает движениям животных и птиц под музыку, под звучащее слово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Художественно-эстетическое развитие</w:t>
            </w: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1. Изобразительная деятельность</w:t>
            </w: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Рисование: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освоения детьми сенсорных эталонов (цвета)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правильно работать карандашом и кистью, изображать явления дей</w:t>
            </w:r>
            <w:r w:rsidRPr="009D27F1">
              <w:rPr>
                <w:spacing w:val="0"/>
                <w:sz w:val="24"/>
              </w:rPr>
              <w:softHyphen/>
              <w:t>ствительности, используя прямые, округлые» наклонные, длинные линии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b/>
                <w:spacing w:val="0"/>
                <w:sz w:val="24"/>
              </w:rPr>
              <w:t>Лепка: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отрывать кусочек от целого куска пластилина, скатывать прямыми и круговыми движениями; соединять концы столбика в виде кольца; сплющи</w:t>
            </w:r>
            <w:r w:rsidRPr="009D27F1">
              <w:rPr>
                <w:spacing w:val="0"/>
                <w:sz w:val="24"/>
              </w:rPr>
              <w:softHyphen/>
              <w:t>вать комок между ладонями; лепить несложные предметы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 xml:space="preserve">Конструирование:  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создавать простейшие постройки; различать и называть основные детали конструктора (кубик, кирпичик, крыша)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2. Развитие музыкальных и артистических способностей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эмоционально откликаться на музыку разного характера (марш, пля</w:t>
            </w:r>
            <w:r w:rsidRPr="009D27F1">
              <w:rPr>
                <w:spacing w:val="0"/>
                <w:sz w:val="24"/>
              </w:rPr>
              <w:softHyphen/>
              <w:t>совая, колыбельная)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развития ритмического слуха, музыкально-слуховых способностей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различать громкое и тихое звучание музыкального произведения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различать высокое и низкое звучание музыкальных звуков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исполнять песню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умение эмоционально откликаться на музыку разного характера, выполнять соответствующие движения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уровень владения элементарными двигательными навыками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способность к созданию выразительного образа в этюдах, играх-драмати- зациях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 xml:space="preserve">Средний балл </w:t>
            </w:r>
            <w:r>
              <w:rPr>
                <w:rStyle w:val="90pt1"/>
                <w:i/>
                <w:iCs/>
                <w:spacing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Трудовое воспитание</w:t>
            </w: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Самообслуживание: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умеет самостоятельно одеваться и раздеваться в определенной последова</w:t>
            </w:r>
            <w:r w:rsidRPr="009D27F1">
              <w:rPr>
                <w:spacing w:val="0"/>
                <w:sz w:val="24"/>
              </w:rPr>
              <w:softHyphen/>
              <w:t>тельности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складывать и вешать одежду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 w:val="0"/>
                <w:iCs w:val="0"/>
                <w:spacing w:val="0"/>
                <w:sz w:val="24"/>
              </w:rPr>
              <w:t>Хозяйственно-бытовой труд: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 просьбе воспитателя выполняет простые поручения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убирает на место после игры игрушки, строительный материал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i w:val="0"/>
                <w:iCs w:val="0"/>
                <w:spacing w:val="0"/>
                <w:sz w:val="24"/>
              </w:rPr>
              <w:t>Труд в природе: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помогает расчищать участок от снега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91"/>
              <w:shd w:val="clear" w:color="auto" w:fill="auto"/>
              <w:spacing w:line="240" w:lineRule="auto"/>
              <w:rPr>
                <w:spacing w:val="0"/>
                <w:sz w:val="24"/>
              </w:rPr>
            </w:pPr>
            <w:r w:rsidRPr="009D27F1">
              <w:rPr>
                <w:rStyle w:val="90pt1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9D27F1">
              <w:rPr>
                <w:rStyle w:val="22"/>
                <w:bCs w:val="0"/>
                <w:spacing w:val="0"/>
                <w:sz w:val="24"/>
              </w:rPr>
              <w:t>Физическая культура</w:t>
            </w:r>
          </w:p>
        </w:tc>
      </w:tr>
      <w:tr w:rsidR="007B7CB3" w:rsidRPr="009C78C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1"/>
                <w:b/>
                <w:iCs w:val="0"/>
                <w:spacing w:val="0"/>
                <w:sz w:val="24"/>
              </w:rPr>
              <w:t>Воспитание культурно-гигиенических навыков</w:t>
            </w:r>
          </w:p>
        </w:tc>
      </w:tr>
      <w:tr w:rsidR="007B7CB3" w:rsidRPr="009C78C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spacing w:val="0"/>
                <w:sz w:val="24"/>
              </w:rPr>
              <w:t>• правильно пользуется мылом, полотенцем, расческой, носовым платком, горшком</w:t>
            </w:r>
          </w:p>
        </w:tc>
        <w:tc>
          <w:tcPr>
            <w:tcW w:w="1275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C78C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ест самостоятельно, пользуется салфеткой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9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9D27F1">
              <w:rPr>
                <w:rStyle w:val="90pt4"/>
                <w:i/>
                <w:iCs/>
                <w:spacing w:val="0"/>
                <w:sz w:val="24"/>
              </w:rPr>
              <w:lastRenderedPageBreak/>
              <w:t>Сред</w:t>
            </w:r>
            <w:r>
              <w:rPr>
                <w:rStyle w:val="90pt4"/>
                <w:i/>
                <w:iCs/>
                <w:spacing w:val="0"/>
                <w:sz w:val="24"/>
              </w:rPr>
              <w:t xml:space="preserve">ний </w:t>
            </w:r>
            <w:r w:rsidRPr="009D27F1">
              <w:rPr>
                <w:rStyle w:val="90pt4"/>
                <w:i/>
                <w:iCs/>
                <w:spacing w:val="0"/>
                <w:sz w:val="24"/>
              </w:rPr>
              <w:t>ба</w:t>
            </w:r>
            <w:r>
              <w:rPr>
                <w:rStyle w:val="90pt4"/>
                <w:i/>
                <w:iCs/>
                <w:spacing w:val="0"/>
                <w:sz w:val="24"/>
              </w:rPr>
              <w:t>лл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center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Основные движения</w:t>
            </w: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Ходьба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•ходит прямо, сохраняя заданное воспитателем направление; выполняет зада</w:t>
            </w:r>
            <w:r w:rsidRPr="009D27F1">
              <w:rPr>
                <w:rStyle w:val="0pt"/>
                <w:sz w:val="24"/>
              </w:rPr>
              <w:softHyphen/>
              <w:t>ния воспитателя: остановиться, присесть, повернуться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  <w:r w:rsidRPr="009D27F1">
              <w:rPr>
                <w:rStyle w:val="90pt4"/>
                <w:i w:val="0"/>
                <w:iCs w:val="0"/>
                <w:spacing w:val="0"/>
                <w:sz w:val="24"/>
              </w:rPr>
              <w:t>Упражнениям равновесии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•сохраняет равновесие при ходьбе по ограниченной плоскости, перешагивая через предметы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Бег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•бегает, сохраняя равновесие, изменяя темп бега в соответствии с указаниями воспитателя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Ползание, лазанье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•ползает на четвереньках, подлезает под воротца, перелазит через бревно, ла</w:t>
            </w:r>
            <w:r w:rsidRPr="009D27F1">
              <w:rPr>
                <w:rStyle w:val="0pt"/>
                <w:sz w:val="24"/>
              </w:rPr>
              <w:softHyphen/>
              <w:t>зит по лесенке-стремянке, гимнастической стенке произвольным способом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9D27F1">
              <w:rPr>
                <w:rStyle w:val="90pt4"/>
                <w:b/>
                <w:iCs w:val="0"/>
                <w:spacing w:val="0"/>
                <w:sz w:val="24"/>
              </w:rPr>
              <w:t>Прыжки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•прыгает на двух ногах на месте с продвижением вперед, перепрыгивает через ящур, через две параллельные линии (10-30 см), подпрыгивает вверх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D703A6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Катание, бросание, ловля, метание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•катает мяч в заданном направлении двумя рука</w:t>
            </w:r>
            <w:r>
              <w:rPr>
                <w:rStyle w:val="0pt"/>
                <w:sz w:val="24"/>
              </w:rPr>
              <w:t>ми и одной рукой, бросает мяч дв</w:t>
            </w:r>
            <w:r w:rsidRPr="009D27F1">
              <w:rPr>
                <w:rStyle w:val="0pt"/>
                <w:sz w:val="24"/>
              </w:rPr>
              <w:t>умя руками от груди, из-за головы; метает предметы правой и левой рукой на расстояние не менее 1м, ловит мяч, брошенный воспитателем с расстояния 50-100 см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D703A6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Общеразвивающие упражнения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выполняет упражнения на развитие и укрепление всех групп мышц по пока</w:t>
            </w:r>
            <w:r w:rsidRPr="009D27F1">
              <w:rPr>
                <w:rStyle w:val="0pt"/>
                <w:sz w:val="24"/>
              </w:rPr>
              <w:softHyphen/>
              <w:t>зу воспитателя '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9854" w:type="dxa"/>
            <w:gridSpan w:val="7"/>
          </w:tcPr>
          <w:p w:rsidR="007B7CB3" w:rsidRPr="00D703A6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b/>
                <w:spacing w:val="0"/>
                <w:sz w:val="24"/>
              </w:rPr>
            </w:pPr>
            <w:r w:rsidRPr="00D703A6">
              <w:rPr>
                <w:rStyle w:val="90pt4"/>
                <w:b/>
                <w:iCs w:val="0"/>
                <w:spacing w:val="0"/>
                <w:sz w:val="24"/>
              </w:rPr>
              <w:t>Спортивные упражнения, подвижные игры</w:t>
            </w: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катается с невысокой горки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 погружается в воду, играет в воде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rPr>
                <w:spacing w:val="0"/>
                <w:sz w:val="24"/>
              </w:rPr>
            </w:pPr>
            <w:r w:rsidRPr="009D27F1">
              <w:rPr>
                <w:rStyle w:val="0pt"/>
                <w:sz w:val="24"/>
              </w:rPr>
              <w:t>•соблюдает правила игры, согласовывает свои движения, ориентируется в пространстве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  <w:tr w:rsidR="007B7CB3" w:rsidRPr="009D27F1" w:rsidTr="008F210C">
        <w:tc>
          <w:tcPr>
            <w:tcW w:w="7440" w:type="dxa"/>
          </w:tcPr>
          <w:p w:rsidR="007B7CB3" w:rsidRPr="009D27F1" w:rsidRDefault="007B7CB3" w:rsidP="008F210C">
            <w:pPr>
              <w:pStyle w:val="91"/>
              <w:shd w:val="clear" w:color="auto" w:fill="auto"/>
              <w:spacing w:line="240" w:lineRule="auto"/>
              <w:jc w:val="both"/>
              <w:rPr>
                <w:spacing w:val="0"/>
                <w:sz w:val="24"/>
              </w:rPr>
            </w:pPr>
            <w:r w:rsidRPr="009D27F1">
              <w:rPr>
                <w:rStyle w:val="90pt4"/>
                <w:i/>
                <w:iCs/>
                <w:spacing w:val="0"/>
                <w:sz w:val="24"/>
              </w:rPr>
              <w:t>Средний балл</w:t>
            </w:r>
          </w:p>
        </w:tc>
        <w:tc>
          <w:tcPr>
            <w:tcW w:w="1275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  <w:tc>
          <w:tcPr>
            <w:tcW w:w="1139" w:type="dxa"/>
            <w:gridSpan w:val="3"/>
          </w:tcPr>
          <w:p w:rsidR="007B7CB3" w:rsidRPr="009D27F1" w:rsidRDefault="007B7CB3" w:rsidP="008F210C">
            <w:pPr>
              <w:pStyle w:val="ac"/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4"/>
              </w:rPr>
            </w:pPr>
          </w:p>
        </w:tc>
      </w:tr>
    </w:tbl>
    <w:p w:rsidR="007B7CB3" w:rsidRPr="009D27F1" w:rsidRDefault="007B7CB3" w:rsidP="007B7CB3">
      <w:pPr>
        <w:autoSpaceDE w:val="0"/>
        <w:autoSpaceDN w:val="0"/>
        <w:adjustRightInd w:val="0"/>
        <w:jc w:val="left"/>
        <w:rPr>
          <w:rFonts w:cs="PetersburgC"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  <w:sectPr w:rsidR="007B7CB3" w:rsidSect="00896205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B7CB3" w:rsidRPr="009D31FA" w:rsidRDefault="007B7CB3" w:rsidP="007B7CB3">
      <w:pPr>
        <w:jc w:val="center"/>
        <w:rPr>
          <w:sz w:val="24"/>
          <w:szCs w:val="24"/>
          <w:u w:val="single"/>
        </w:rPr>
      </w:pPr>
      <w:r w:rsidRPr="009D31FA">
        <w:rPr>
          <w:sz w:val="24"/>
          <w:szCs w:val="24"/>
        </w:rPr>
        <w:lastRenderedPageBreak/>
        <w:t>Диагностика навыков и умений по самообслуживанию во второй группе детей раннего возраста</w:t>
      </w:r>
    </w:p>
    <w:p w:rsidR="007B7CB3" w:rsidRPr="009D31FA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left"/>
        <w:rPr>
          <w:sz w:val="24"/>
          <w:szCs w:val="24"/>
        </w:rPr>
      </w:pPr>
      <w:r w:rsidRPr="009D31FA">
        <w:rPr>
          <w:sz w:val="24"/>
          <w:szCs w:val="24"/>
          <w:u w:val="single"/>
        </w:rPr>
        <w:t>Воспитатель:</w:t>
      </w:r>
      <w:r w:rsidRPr="009D31FA">
        <w:rPr>
          <w:sz w:val="24"/>
          <w:szCs w:val="24"/>
        </w:rPr>
        <w:t xml:space="preserve">                                                                                               </w:t>
      </w:r>
    </w:p>
    <w:p w:rsidR="007B7CB3" w:rsidRPr="009D31FA" w:rsidRDefault="007B7CB3" w:rsidP="007B7CB3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  </w:t>
      </w:r>
      <w:r w:rsidRPr="009D31FA">
        <w:rPr>
          <w:sz w:val="24"/>
          <w:szCs w:val="24"/>
          <w:u w:val="single"/>
        </w:rPr>
        <w:t>Сроки проведения:</w:t>
      </w:r>
    </w:p>
    <w:p w:rsidR="007B7CB3" w:rsidRPr="009D31FA" w:rsidRDefault="007B7CB3" w:rsidP="007B7CB3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567"/>
        <w:gridCol w:w="709"/>
        <w:gridCol w:w="992"/>
        <w:gridCol w:w="709"/>
        <w:gridCol w:w="708"/>
        <w:gridCol w:w="993"/>
        <w:gridCol w:w="708"/>
        <w:gridCol w:w="709"/>
        <w:gridCol w:w="709"/>
        <w:gridCol w:w="709"/>
        <w:gridCol w:w="708"/>
        <w:gridCol w:w="851"/>
      </w:tblGrid>
      <w:tr w:rsidR="007B7CB3" w:rsidRPr="009D31FA" w:rsidTr="008F210C">
        <w:trPr>
          <w:trHeight w:val="430"/>
        </w:trPr>
        <w:tc>
          <w:tcPr>
            <w:tcW w:w="851" w:type="dxa"/>
            <w:vMerge w:val="restart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№</w:t>
            </w: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Фамилия, имя</w:t>
            </w: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ребёнка</w:t>
            </w: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Выполнение культурно-гигиенических навыков</w:t>
            </w:r>
          </w:p>
        </w:tc>
      </w:tr>
      <w:tr w:rsidR="007B7CB3" w:rsidRPr="009D31FA" w:rsidTr="008F210C">
        <w:trPr>
          <w:cantSplit/>
          <w:trHeight w:val="2845"/>
        </w:trPr>
        <w:tc>
          <w:tcPr>
            <w:tcW w:w="851" w:type="dxa"/>
            <w:vMerge/>
          </w:tcPr>
          <w:p w:rsidR="007B7CB3" w:rsidRPr="009D31FA" w:rsidRDefault="007B7CB3" w:rsidP="008F210C">
            <w:pPr>
              <w:jc w:val="center"/>
            </w:pPr>
          </w:p>
        </w:tc>
        <w:tc>
          <w:tcPr>
            <w:tcW w:w="4536" w:type="dxa"/>
            <w:vMerge/>
          </w:tcPr>
          <w:p w:rsidR="007B7CB3" w:rsidRPr="009D31FA" w:rsidRDefault="007B7CB3" w:rsidP="008F210C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Мыть руки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Вытирать насухо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лицо,  руки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 помощью взрослого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приводить себя в порядок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Держать ложку в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правой руке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 помощью взрослого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снимать одежду, обувь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Аккуратно складывать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снятую одежду в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определённом порядке</w:t>
            </w:r>
          </w:p>
        </w:tc>
        <w:tc>
          <w:tcPr>
            <w:tcW w:w="708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Правильно надевать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одежду, обувь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носовым платком</w:t>
            </w:r>
          </w:p>
        </w:tc>
        <w:tc>
          <w:tcPr>
            <w:tcW w:w="709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салфеткой</w:t>
            </w:r>
          </w:p>
        </w:tc>
        <w:tc>
          <w:tcPr>
            <w:tcW w:w="709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расчёской</w:t>
            </w:r>
          </w:p>
        </w:tc>
        <w:tc>
          <w:tcPr>
            <w:tcW w:w="708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Навык пользования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горшком</w:t>
            </w:r>
          </w:p>
        </w:tc>
        <w:tc>
          <w:tcPr>
            <w:tcW w:w="851" w:type="dxa"/>
            <w:textDirection w:val="btLr"/>
          </w:tcPr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Общий результат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по ребёнку</w:t>
            </w: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  <w:p w:rsidR="007B7CB3" w:rsidRPr="009D31FA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</w:tr>
      <w:tr w:rsidR="007B7CB3" w:rsidTr="008F210C">
        <w:tc>
          <w:tcPr>
            <w:tcW w:w="851" w:type="dxa"/>
          </w:tcPr>
          <w:p w:rsidR="007B7CB3" w:rsidRPr="00762942" w:rsidRDefault="007B7CB3" w:rsidP="008F210C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B7CB3" w:rsidRPr="005B3D39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992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993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851" w:type="dxa"/>
          </w:tcPr>
          <w:p w:rsidR="007B7CB3" w:rsidRDefault="007B7CB3" w:rsidP="008F210C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7B7CB3" w:rsidTr="008F210C">
        <w:tc>
          <w:tcPr>
            <w:tcW w:w="851" w:type="dxa"/>
          </w:tcPr>
          <w:p w:rsidR="007B7CB3" w:rsidRPr="00762942" w:rsidRDefault="007B7CB3" w:rsidP="008F210C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B7CB3" w:rsidRPr="005B3D39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992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993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851" w:type="dxa"/>
          </w:tcPr>
          <w:p w:rsidR="007B7CB3" w:rsidRDefault="007B7CB3" w:rsidP="008F210C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7B7CB3" w:rsidTr="008F210C">
        <w:tc>
          <w:tcPr>
            <w:tcW w:w="851" w:type="dxa"/>
          </w:tcPr>
          <w:p w:rsidR="007B7CB3" w:rsidRPr="00762942" w:rsidRDefault="007B7CB3" w:rsidP="008F210C">
            <w:pPr>
              <w:jc w:val="center"/>
              <w:rPr>
                <w:sz w:val="24"/>
                <w:szCs w:val="24"/>
              </w:rPr>
            </w:pPr>
            <w:r w:rsidRPr="0076294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B7CB3" w:rsidRPr="005B3D39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992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993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9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708" w:type="dxa"/>
          </w:tcPr>
          <w:p w:rsidR="007B7CB3" w:rsidRDefault="007B7CB3" w:rsidP="008F210C">
            <w:pPr>
              <w:jc w:val="center"/>
            </w:pPr>
          </w:p>
        </w:tc>
        <w:tc>
          <w:tcPr>
            <w:tcW w:w="851" w:type="dxa"/>
          </w:tcPr>
          <w:p w:rsidR="007B7CB3" w:rsidRDefault="007B7CB3" w:rsidP="008F210C">
            <w:pPr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7B7CB3" w:rsidTr="008F210C">
        <w:tc>
          <w:tcPr>
            <w:tcW w:w="5387" w:type="dxa"/>
            <w:gridSpan w:val="2"/>
            <w:vAlign w:val="center"/>
          </w:tcPr>
          <w:p w:rsidR="007B7CB3" w:rsidRPr="00EA412F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результат по навыку</w:t>
            </w:r>
          </w:p>
        </w:tc>
        <w:tc>
          <w:tcPr>
            <w:tcW w:w="567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7B7CB3" w:rsidRPr="00641183" w:rsidRDefault="007B7CB3" w:rsidP="008F210C">
            <w:pPr>
              <w:jc w:val="center"/>
              <w:rPr>
                <w:sz w:val="20"/>
                <w:szCs w:val="20"/>
              </w:rPr>
            </w:pPr>
            <w:r w:rsidRPr="00641183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7B7CB3" w:rsidRPr="002507DC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7B7CB3" w:rsidTr="008F210C">
        <w:tc>
          <w:tcPr>
            <w:tcW w:w="5387" w:type="dxa"/>
            <w:gridSpan w:val="2"/>
            <w:vAlign w:val="center"/>
          </w:tcPr>
          <w:p w:rsidR="007B7CB3" w:rsidRPr="00EA412F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результат по группе</w:t>
            </w:r>
          </w:p>
        </w:tc>
        <w:tc>
          <w:tcPr>
            <w:tcW w:w="567" w:type="dxa"/>
            <w:vAlign w:val="center"/>
          </w:tcPr>
          <w:p w:rsidR="007B7CB3" w:rsidRPr="003D03FA" w:rsidRDefault="007B7CB3" w:rsidP="008F210C">
            <w:pPr>
              <w:jc w:val="center"/>
              <w:rPr>
                <w:sz w:val="20"/>
                <w:szCs w:val="20"/>
              </w:rPr>
            </w:pPr>
            <w:r w:rsidRPr="003D03FA">
              <w:rPr>
                <w:sz w:val="20"/>
                <w:szCs w:val="20"/>
              </w:rPr>
              <w:t>%</w:t>
            </w:r>
          </w:p>
        </w:tc>
        <w:tc>
          <w:tcPr>
            <w:tcW w:w="8505" w:type="dxa"/>
            <w:gridSpan w:val="11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2507DC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Pr="00A85B05" w:rsidRDefault="007B7CB3" w:rsidP="007B7CB3">
      <w:pPr>
        <w:jc w:val="center"/>
        <w:rPr>
          <w:sz w:val="24"/>
          <w:szCs w:val="24"/>
        </w:rPr>
      </w:pPr>
      <w:r w:rsidRPr="00A85B05">
        <w:rPr>
          <w:sz w:val="24"/>
          <w:szCs w:val="24"/>
        </w:rPr>
        <w:t>Сюжетно-ролевая игра</w:t>
      </w:r>
    </w:p>
    <w:p w:rsidR="007B7CB3" w:rsidRPr="00A85B05" w:rsidRDefault="007B7CB3" w:rsidP="007B7CB3">
      <w:pPr>
        <w:jc w:val="left"/>
        <w:rPr>
          <w:sz w:val="24"/>
          <w:szCs w:val="24"/>
        </w:rPr>
      </w:pPr>
      <w:r w:rsidRPr="00A85B05">
        <w:rPr>
          <w:sz w:val="24"/>
          <w:szCs w:val="24"/>
        </w:rPr>
        <w:lastRenderedPageBreak/>
        <w:t>Группа</w:t>
      </w:r>
      <w:r>
        <w:rPr>
          <w:sz w:val="24"/>
          <w:szCs w:val="24"/>
        </w:rPr>
        <w:t>:</w:t>
      </w:r>
      <w:r w:rsidRPr="00A85B05">
        <w:rPr>
          <w:sz w:val="24"/>
          <w:szCs w:val="24"/>
        </w:rPr>
        <w:t xml:space="preserve"> </w:t>
      </w:r>
    </w:p>
    <w:p w:rsidR="007B7CB3" w:rsidRPr="00A85B05" w:rsidRDefault="007B7CB3" w:rsidP="007B7CB3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7B7CB3" w:rsidRPr="00A85B05" w:rsidRDefault="007B7CB3" w:rsidP="007B7CB3">
      <w:pPr>
        <w:jc w:val="left"/>
        <w:rPr>
          <w:sz w:val="24"/>
          <w:szCs w:val="24"/>
        </w:rPr>
      </w:pPr>
      <w:r w:rsidRPr="00A85B05">
        <w:rPr>
          <w:sz w:val="24"/>
          <w:szCs w:val="24"/>
        </w:rPr>
        <w:t xml:space="preserve">Дата заполнения: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7"/>
        <w:gridCol w:w="2308"/>
        <w:gridCol w:w="1502"/>
        <w:gridCol w:w="2645"/>
        <w:gridCol w:w="2465"/>
        <w:gridCol w:w="2912"/>
        <w:gridCol w:w="2173"/>
      </w:tblGrid>
      <w:tr w:rsidR="007B7CB3" w:rsidRPr="00A85B05" w:rsidTr="008F210C">
        <w:tc>
          <w:tcPr>
            <w:tcW w:w="446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№</w:t>
            </w:r>
          </w:p>
        </w:tc>
        <w:tc>
          <w:tcPr>
            <w:tcW w:w="2309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Ф.И. ребёнка</w:t>
            </w:r>
          </w:p>
        </w:tc>
        <w:tc>
          <w:tcPr>
            <w:tcW w:w="1503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Возраст</w:t>
            </w:r>
          </w:p>
        </w:tc>
        <w:tc>
          <w:tcPr>
            <w:tcW w:w="2647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Выполняет несколько игровых действий с одним предметом</w:t>
            </w:r>
          </w:p>
        </w:tc>
        <w:tc>
          <w:tcPr>
            <w:tcW w:w="2466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Самостоятельно подбирает игрушки для игры</w:t>
            </w:r>
          </w:p>
        </w:tc>
        <w:tc>
          <w:tcPr>
            <w:tcW w:w="2914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Выполняет простые действия, подчиняется </w:t>
            </w:r>
          </w:p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общим правилам</w:t>
            </w:r>
          </w:p>
        </w:tc>
        <w:tc>
          <w:tcPr>
            <w:tcW w:w="2174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Есть ли начальные навыки ролевого поведения</w:t>
            </w:r>
          </w:p>
        </w:tc>
      </w:tr>
      <w:tr w:rsidR="007B7CB3" w:rsidRPr="00A85B05" w:rsidTr="008F210C">
        <w:tc>
          <w:tcPr>
            <w:tcW w:w="446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7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7CB3" w:rsidRPr="00A85B05" w:rsidTr="008F210C">
        <w:tc>
          <w:tcPr>
            <w:tcW w:w="446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7B7CB3" w:rsidRPr="00A85B05" w:rsidTr="008F210C">
        <w:tc>
          <w:tcPr>
            <w:tcW w:w="446" w:type="dxa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7B7CB3" w:rsidRPr="00A85B05" w:rsidRDefault="007B7CB3" w:rsidP="008F210C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7B7CB3" w:rsidRDefault="007B7CB3" w:rsidP="007B7CB3">
      <w:pPr>
        <w:jc w:val="left"/>
        <w:rPr>
          <w:b/>
          <w:sz w:val="24"/>
          <w:szCs w:val="24"/>
        </w:rPr>
      </w:pPr>
    </w:p>
    <w:p w:rsidR="007B7CB3" w:rsidRPr="00A85B05" w:rsidRDefault="007B7CB3" w:rsidP="007B7CB3">
      <w:pPr>
        <w:jc w:val="left"/>
        <w:rPr>
          <w:b/>
          <w:sz w:val="24"/>
          <w:szCs w:val="24"/>
        </w:rPr>
      </w:pPr>
      <w:r w:rsidRPr="00A85B05">
        <w:rPr>
          <w:b/>
          <w:sz w:val="24"/>
          <w:szCs w:val="24"/>
        </w:rPr>
        <w:t>Условные обозначения:</w:t>
      </w:r>
    </w:p>
    <w:p w:rsidR="007B7CB3" w:rsidRPr="00A85B05" w:rsidRDefault="007B7CB3" w:rsidP="007B7CB3">
      <w:pPr>
        <w:jc w:val="left"/>
        <w:rPr>
          <w:b/>
          <w:color w:val="00B050"/>
          <w:sz w:val="24"/>
          <w:szCs w:val="24"/>
        </w:rPr>
      </w:pPr>
      <w:r w:rsidRPr="00A85B05">
        <w:rPr>
          <w:b/>
          <w:color w:val="FF0000"/>
          <w:sz w:val="24"/>
          <w:szCs w:val="24"/>
        </w:rPr>
        <w:t>О (красный)</w:t>
      </w:r>
      <w:r w:rsidRPr="00A85B05">
        <w:rPr>
          <w:b/>
          <w:sz w:val="24"/>
          <w:szCs w:val="24"/>
        </w:rPr>
        <w:t xml:space="preserve">  - </w:t>
      </w:r>
      <w:r w:rsidRPr="00A85B05">
        <w:rPr>
          <w:b/>
          <w:sz w:val="24"/>
          <w:szCs w:val="24"/>
          <w:u w:val="single"/>
        </w:rPr>
        <w:t>всегда</w:t>
      </w:r>
    </w:p>
    <w:p w:rsidR="007B7CB3" w:rsidRPr="00A85B05" w:rsidRDefault="007B7CB3" w:rsidP="007B7CB3">
      <w:pPr>
        <w:jc w:val="left"/>
        <w:rPr>
          <w:b/>
          <w:sz w:val="24"/>
          <w:szCs w:val="24"/>
          <w:u w:val="single"/>
        </w:rPr>
      </w:pPr>
      <w:r w:rsidRPr="00A85B05">
        <w:rPr>
          <w:b/>
          <w:color w:val="00B050"/>
          <w:sz w:val="24"/>
          <w:szCs w:val="24"/>
        </w:rPr>
        <w:t>О (зелёный)</w:t>
      </w:r>
      <w:r w:rsidRPr="00A85B05">
        <w:rPr>
          <w:b/>
          <w:sz w:val="24"/>
          <w:szCs w:val="24"/>
        </w:rPr>
        <w:t xml:space="preserve">   - </w:t>
      </w:r>
      <w:r w:rsidRPr="00A85B05">
        <w:rPr>
          <w:b/>
          <w:sz w:val="24"/>
          <w:szCs w:val="24"/>
          <w:u w:val="single"/>
        </w:rPr>
        <w:t>часто</w:t>
      </w:r>
    </w:p>
    <w:p w:rsidR="007B7CB3" w:rsidRPr="00A85B05" w:rsidRDefault="007B7CB3" w:rsidP="007B7CB3">
      <w:pPr>
        <w:jc w:val="left"/>
        <w:rPr>
          <w:b/>
          <w:color w:val="0070C0"/>
          <w:sz w:val="24"/>
          <w:szCs w:val="24"/>
          <w:u w:val="single"/>
        </w:rPr>
      </w:pPr>
      <w:r w:rsidRPr="00A85B05">
        <w:rPr>
          <w:b/>
          <w:color w:val="0070C0"/>
          <w:sz w:val="24"/>
          <w:szCs w:val="24"/>
        </w:rPr>
        <w:t>О (синий)</w:t>
      </w:r>
      <w:r w:rsidRPr="00A85B05">
        <w:rPr>
          <w:b/>
          <w:sz w:val="24"/>
          <w:szCs w:val="24"/>
        </w:rPr>
        <w:t xml:space="preserve">       - </w:t>
      </w:r>
      <w:r w:rsidRPr="00A85B05">
        <w:rPr>
          <w:b/>
          <w:sz w:val="24"/>
          <w:szCs w:val="24"/>
          <w:u w:val="single"/>
        </w:rPr>
        <w:t>иногда</w:t>
      </w:r>
      <w:r w:rsidRPr="00A85B05">
        <w:rPr>
          <w:b/>
          <w:sz w:val="24"/>
          <w:szCs w:val="24"/>
        </w:rPr>
        <w:t xml:space="preserve"> </w:t>
      </w: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jc w:val="center"/>
        <w:rPr>
          <w:rFonts w:cs="PetersburgC"/>
          <w:b/>
          <w:sz w:val="24"/>
          <w:szCs w:val="24"/>
        </w:rPr>
      </w:pPr>
    </w:p>
    <w:p w:rsidR="007B7CB3" w:rsidRPr="00A85B05" w:rsidRDefault="007B7CB3" w:rsidP="007B7CB3">
      <w:pPr>
        <w:jc w:val="center"/>
        <w:rPr>
          <w:sz w:val="24"/>
          <w:szCs w:val="24"/>
        </w:rPr>
      </w:pPr>
      <w:r w:rsidRPr="00A85B05">
        <w:rPr>
          <w:sz w:val="24"/>
          <w:szCs w:val="24"/>
        </w:rPr>
        <w:t>Диагностика сенсорного развития</w:t>
      </w:r>
    </w:p>
    <w:p w:rsidR="007B7CB3" w:rsidRPr="00A85B05" w:rsidRDefault="007B7CB3" w:rsidP="007B7CB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8"/>
        <w:gridCol w:w="7282"/>
      </w:tblGrid>
      <w:tr w:rsidR="007B7CB3" w:rsidRPr="00A85B05" w:rsidTr="008F210C">
        <w:tc>
          <w:tcPr>
            <w:tcW w:w="7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lastRenderedPageBreak/>
              <w:t xml:space="preserve">Группа:  </w:t>
            </w:r>
          </w:p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Воспитатель:  </w:t>
            </w:r>
          </w:p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 xml:space="preserve">Дата проведения:  </w:t>
            </w:r>
          </w:p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+ - знают хорошо</w:t>
            </w:r>
          </w:p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- - не знают</w:t>
            </w:r>
          </w:p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 – определяют вместе с воспитателем</w:t>
            </w:r>
          </w:p>
        </w:tc>
      </w:tr>
    </w:tbl>
    <w:p w:rsidR="007B7CB3" w:rsidRPr="009D31FA" w:rsidRDefault="007B7CB3" w:rsidP="007B7CB3">
      <w:pPr>
        <w:rPr>
          <w:sz w:val="16"/>
          <w:szCs w:val="16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21"/>
        <w:gridCol w:w="388"/>
        <w:gridCol w:w="567"/>
        <w:gridCol w:w="426"/>
        <w:gridCol w:w="425"/>
        <w:gridCol w:w="425"/>
        <w:gridCol w:w="425"/>
        <w:gridCol w:w="567"/>
        <w:gridCol w:w="45"/>
        <w:gridCol w:w="381"/>
        <w:gridCol w:w="300"/>
        <w:gridCol w:w="125"/>
        <w:gridCol w:w="111"/>
        <w:gridCol w:w="236"/>
        <w:gridCol w:w="78"/>
        <w:gridCol w:w="158"/>
        <w:gridCol w:w="236"/>
        <w:gridCol w:w="31"/>
        <w:gridCol w:w="205"/>
        <w:gridCol w:w="362"/>
        <w:gridCol w:w="709"/>
        <w:gridCol w:w="709"/>
        <w:gridCol w:w="709"/>
        <w:gridCol w:w="567"/>
        <w:gridCol w:w="425"/>
        <w:gridCol w:w="709"/>
        <w:gridCol w:w="708"/>
        <w:gridCol w:w="709"/>
        <w:gridCol w:w="641"/>
        <w:gridCol w:w="635"/>
      </w:tblGrid>
      <w:tr w:rsidR="007B7CB3" w:rsidRPr="00A85B05" w:rsidTr="008F210C">
        <w:trPr>
          <w:trHeight w:val="659"/>
        </w:trPr>
        <w:tc>
          <w:tcPr>
            <w:tcW w:w="426" w:type="dxa"/>
            <w:vMerge w:val="restart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21" w:type="dxa"/>
            <w:vMerge w:val="restart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ФИ ребёнка</w:t>
            </w:r>
          </w:p>
        </w:tc>
        <w:tc>
          <w:tcPr>
            <w:tcW w:w="2656" w:type="dxa"/>
            <w:gridSpan w:val="6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Знает основные цвета</w:t>
            </w:r>
          </w:p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1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Определяет на ощупь</w:t>
            </w:r>
          </w:p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Различает предметы по форме</w:t>
            </w:r>
          </w:p>
        </w:tc>
        <w:tc>
          <w:tcPr>
            <w:tcW w:w="2409" w:type="dxa"/>
            <w:gridSpan w:val="4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Различает предметы по величине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%</w:t>
            </w:r>
          </w:p>
        </w:tc>
      </w:tr>
      <w:tr w:rsidR="007B7CB3" w:rsidRPr="00A85B05" w:rsidTr="008F210C">
        <w:trPr>
          <w:cantSplit/>
          <w:trHeight w:val="1651"/>
        </w:trPr>
        <w:tc>
          <w:tcPr>
            <w:tcW w:w="426" w:type="dxa"/>
            <w:vMerge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красный</w:t>
            </w:r>
          </w:p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синий</w:t>
            </w:r>
          </w:p>
        </w:tc>
        <w:tc>
          <w:tcPr>
            <w:tcW w:w="426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зелёный</w:t>
            </w:r>
          </w:p>
        </w:tc>
        <w:tc>
          <w:tcPr>
            <w:tcW w:w="425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жёлтый</w:t>
            </w:r>
          </w:p>
        </w:tc>
        <w:tc>
          <w:tcPr>
            <w:tcW w:w="425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белый</w:t>
            </w:r>
          </w:p>
        </w:tc>
        <w:tc>
          <w:tcPr>
            <w:tcW w:w="425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чёрный</w:t>
            </w:r>
          </w:p>
        </w:tc>
        <w:tc>
          <w:tcPr>
            <w:tcW w:w="567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тёплый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холодный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твёрдый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мягкий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пушистый</w:t>
            </w:r>
          </w:p>
        </w:tc>
        <w:tc>
          <w:tcPr>
            <w:tcW w:w="567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-33020</wp:posOffset>
                      </wp:positionV>
                      <wp:extent cx="181610" cy="188595"/>
                      <wp:effectExtent l="12700" t="13970" r="5715" b="698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88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7ED7E" id="Овал 7" o:spid="_x0000_s1026" style="position:absolute;margin-left:2.35pt;margin-top:-2.6pt;width:14.3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-38735</wp:posOffset>
                      </wp:positionV>
                      <wp:extent cx="200025" cy="175260"/>
                      <wp:effectExtent l="13335" t="8255" r="5715" b="69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9AD62" id="Прямоугольник 6" o:spid="_x0000_s1026" style="position:absolute;margin-left:4.05pt;margin-top:-3.05pt;width:15.7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-109220</wp:posOffset>
                      </wp:positionV>
                      <wp:extent cx="240665" cy="313055"/>
                      <wp:effectExtent l="11430" t="6350" r="5080" b="1397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3130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6CC27" id="Овал 5" o:spid="_x0000_s1026" style="position:absolute;margin-left:2.95pt;margin-top:-8.6pt;width:18.9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35560</wp:posOffset>
                      </wp:positionV>
                      <wp:extent cx="276860" cy="97790"/>
                      <wp:effectExtent l="10795" t="6350" r="7620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F1735" id="Прямоугольник 4" o:spid="_x0000_s1026" style="position:absolute;margin-left:2.7pt;margin-top:2.8pt;width:21.8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"/>
                  </w:pict>
                </mc:Fallback>
              </mc:AlternateContent>
            </w:r>
          </w:p>
        </w:tc>
        <w:tc>
          <w:tcPr>
            <w:tcW w:w="567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большой</w:t>
            </w:r>
          </w:p>
        </w:tc>
        <w:tc>
          <w:tcPr>
            <w:tcW w:w="425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маленький</w:t>
            </w:r>
          </w:p>
        </w:tc>
        <w:tc>
          <w:tcPr>
            <w:tcW w:w="709" w:type="dxa"/>
            <w:textDirection w:val="btLr"/>
            <w:vAlign w:val="center"/>
          </w:tcPr>
          <w:p w:rsidR="007B7CB3" w:rsidRPr="00A85B05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самый большой</w:t>
            </w:r>
          </w:p>
        </w:tc>
        <w:tc>
          <w:tcPr>
            <w:tcW w:w="708" w:type="dxa"/>
            <w:textDirection w:val="btLr"/>
            <w:vAlign w:val="center"/>
          </w:tcPr>
          <w:p w:rsidR="007B7CB3" w:rsidRPr="00A85B05" w:rsidRDefault="007B7CB3" w:rsidP="008F210C">
            <w:pPr>
              <w:ind w:left="113"/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самый маленький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+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7CB3" w:rsidRPr="00A85B05" w:rsidTr="008F210C">
        <w:trPr>
          <w:trHeight w:val="20"/>
        </w:trPr>
        <w:tc>
          <w:tcPr>
            <w:tcW w:w="426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A85B05" w:rsidTr="008F210C">
        <w:trPr>
          <w:trHeight w:val="20"/>
        </w:trPr>
        <w:tc>
          <w:tcPr>
            <w:tcW w:w="426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A85B05" w:rsidTr="008F210C">
        <w:trPr>
          <w:trHeight w:val="20"/>
        </w:trPr>
        <w:tc>
          <w:tcPr>
            <w:tcW w:w="426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A85B05" w:rsidTr="008F210C">
        <w:trPr>
          <w:trHeight w:val="564"/>
        </w:trPr>
        <w:tc>
          <w:tcPr>
            <w:tcW w:w="2447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Общий результат по умению %</w:t>
            </w:r>
          </w:p>
        </w:tc>
        <w:tc>
          <w:tcPr>
            <w:tcW w:w="38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bottom w:val="nil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tcBorders>
              <w:bottom w:val="nil"/>
            </w:tcBorders>
            <w:shd w:val="clear" w:color="auto" w:fill="auto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A85B05" w:rsidTr="008F210C">
        <w:trPr>
          <w:trHeight w:val="564"/>
        </w:trPr>
        <w:tc>
          <w:tcPr>
            <w:tcW w:w="2447" w:type="dxa"/>
            <w:gridSpan w:val="2"/>
            <w:vAlign w:val="center"/>
          </w:tcPr>
          <w:p w:rsidR="007B7CB3" w:rsidRPr="00A85B05" w:rsidRDefault="007B7CB3" w:rsidP="008F210C">
            <w:pPr>
              <w:jc w:val="left"/>
              <w:rPr>
                <w:sz w:val="24"/>
                <w:szCs w:val="24"/>
              </w:rPr>
            </w:pPr>
            <w:r w:rsidRPr="00A85B05">
              <w:rPr>
                <w:sz w:val="24"/>
                <w:szCs w:val="24"/>
              </w:rPr>
              <w:t>Общий результат по группе %</w:t>
            </w:r>
          </w:p>
        </w:tc>
        <w:tc>
          <w:tcPr>
            <w:tcW w:w="388" w:type="dxa"/>
            <w:vAlign w:val="center"/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85B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85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B7CB3" w:rsidRPr="00A85B05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CB3" w:rsidRPr="00A85B05" w:rsidRDefault="007B7CB3" w:rsidP="007B7CB3">
      <w:pPr>
        <w:jc w:val="center"/>
        <w:rPr>
          <w:sz w:val="24"/>
          <w:szCs w:val="24"/>
        </w:rPr>
      </w:pPr>
    </w:p>
    <w:p w:rsidR="007B7CB3" w:rsidRPr="00A85B05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Pr="009D31FA" w:rsidRDefault="007B7CB3" w:rsidP="007B7CB3">
      <w:pPr>
        <w:jc w:val="center"/>
        <w:rPr>
          <w:sz w:val="24"/>
          <w:szCs w:val="24"/>
        </w:rPr>
      </w:pPr>
      <w:r w:rsidRPr="009D31FA">
        <w:rPr>
          <w:sz w:val="24"/>
          <w:szCs w:val="24"/>
        </w:rPr>
        <w:t>Умственное развитие</w:t>
      </w:r>
    </w:p>
    <w:p w:rsidR="007B7CB3" w:rsidRPr="009D31FA" w:rsidRDefault="007B7CB3" w:rsidP="007B7CB3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Группа: </w:t>
      </w:r>
      <w:r>
        <w:rPr>
          <w:sz w:val="24"/>
          <w:szCs w:val="24"/>
        </w:rPr>
        <w:t xml:space="preserve"> </w:t>
      </w:r>
    </w:p>
    <w:p w:rsidR="007B7CB3" w:rsidRPr="009D31FA" w:rsidRDefault="007B7CB3" w:rsidP="007B7CB3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lastRenderedPageBreak/>
        <w:t xml:space="preserve">Воспитатель: </w:t>
      </w:r>
      <w:r>
        <w:rPr>
          <w:sz w:val="24"/>
          <w:szCs w:val="24"/>
        </w:rPr>
        <w:t xml:space="preserve"> </w:t>
      </w:r>
    </w:p>
    <w:p w:rsidR="007B7CB3" w:rsidRPr="009D31FA" w:rsidRDefault="007B7CB3" w:rsidP="007B7CB3">
      <w:pPr>
        <w:jc w:val="left"/>
        <w:rPr>
          <w:sz w:val="24"/>
          <w:szCs w:val="24"/>
        </w:rPr>
      </w:pPr>
      <w:r w:rsidRPr="009D31FA">
        <w:rPr>
          <w:sz w:val="24"/>
          <w:szCs w:val="24"/>
        </w:rPr>
        <w:t xml:space="preserve">Дата заполнения: </w:t>
      </w:r>
      <w:r>
        <w:rPr>
          <w:sz w:val="24"/>
          <w:szCs w:val="24"/>
        </w:rPr>
        <w:t xml:space="preserve"> </w:t>
      </w:r>
    </w:p>
    <w:p w:rsidR="007B7CB3" w:rsidRPr="009D31FA" w:rsidRDefault="007B7CB3" w:rsidP="007B7CB3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1155"/>
        <w:gridCol w:w="1276"/>
        <w:gridCol w:w="2126"/>
        <w:gridCol w:w="1843"/>
        <w:gridCol w:w="2977"/>
        <w:gridCol w:w="2835"/>
        <w:gridCol w:w="1701"/>
      </w:tblGrid>
      <w:tr w:rsidR="007B7CB3" w:rsidRPr="009D31FA" w:rsidTr="008F210C">
        <w:trPr>
          <w:trHeight w:val="1706"/>
        </w:trPr>
        <w:tc>
          <w:tcPr>
            <w:tcW w:w="546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55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Ф.И. ребёнка</w:t>
            </w:r>
          </w:p>
        </w:tc>
        <w:tc>
          <w:tcPr>
            <w:tcW w:w="1276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Не отвлекаясь, занимается хотя бы 5 мин.</w:t>
            </w:r>
          </w:p>
        </w:tc>
        <w:tc>
          <w:tcPr>
            <w:tcW w:w="1843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Знает названия 3-4 цветов и </w:t>
            </w: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2-3 форм</w:t>
            </w:r>
          </w:p>
        </w:tc>
        <w:tc>
          <w:tcPr>
            <w:tcW w:w="2977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Может выбрать предмет разной величины, </w:t>
            </w: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«самый большой» - «самый маленький»</w:t>
            </w:r>
          </w:p>
        </w:tc>
        <w:tc>
          <w:tcPr>
            <w:tcW w:w="2835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По образцу предложенному взрослым может выполнять построения </w:t>
            </w: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из 3-4 кубиков</w:t>
            </w:r>
          </w:p>
        </w:tc>
        <w:tc>
          <w:tcPr>
            <w:tcW w:w="1701" w:type="dxa"/>
            <w:vAlign w:val="center"/>
          </w:tcPr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 xml:space="preserve">Запоминает </w:t>
            </w:r>
          </w:p>
          <w:p w:rsidR="007B7CB3" w:rsidRPr="009D31FA" w:rsidRDefault="007B7CB3" w:rsidP="008F210C">
            <w:pPr>
              <w:jc w:val="center"/>
              <w:rPr>
                <w:sz w:val="24"/>
                <w:szCs w:val="24"/>
              </w:rPr>
            </w:pPr>
            <w:r w:rsidRPr="009D31FA">
              <w:rPr>
                <w:sz w:val="24"/>
                <w:szCs w:val="24"/>
              </w:rPr>
              <w:t>2-3 слова</w:t>
            </w:r>
          </w:p>
        </w:tc>
      </w:tr>
      <w:tr w:rsidR="007B7CB3" w:rsidRPr="00983BC7" w:rsidTr="008F210C">
        <w:trPr>
          <w:trHeight w:val="421"/>
        </w:trPr>
        <w:tc>
          <w:tcPr>
            <w:tcW w:w="54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55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B7CB3" w:rsidRPr="00983BC7" w:rsidTr="008F210C">
        <w:trPr>
          <w:trHeight w:val="421"/>
        </w:trPr>
        <w:tc>
          <w:tcPr>
            <w:tcW w:w="54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55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983BC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7CB3" w:rsidRPr="00983BC7" w:rsidTr="008F210C">
        <w:trPr>
          <w:trHeight w:val="421"/>
        </w:trPr>
        <w:tc>
          <w:tcPr>
            <w:tcW w:w="54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155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B7CB3" w:rsidRPr="00983BC7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83BC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7B7CB3" w:rsidRPr="00983BC7" w:rsidRDefault="007B7CB3" w:rsidP="007B7CB3">
      <w:pPr>
        <w:jc w:val="center"/>
        <w:rPr>
          <w:b/>
          <w:sz w:val="24"/>
          <w:szCs w:val="24"/>
        </w:rPr>
      </w:pPr>
    </w:p>
    <w:p w:rsidR="007B7CB3" w:rsidRPr="00983BC7" w:rsidRDefault="007B7CB3" w:rsidP="007B7CB3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Условные обозначения:   </w:t>
      </w:r>
      <w:r w:rsidRPr="00983BC7">
        <w:rPr>
          <w:color w:val="FF0000"/>
          <w:sz w:val="24"/>
          <w:szCs w:val="24"/>
        </w:rPr>
        <w:t xml:space="preserve">О (красный) </w:t>
      </w:r>
      <w:r w:rsidRPr="00983BC7">
        <w:rPr>
          <w:sz w:val="24"/>
          <w:szCs w:val="24"/>
        </w:rPr>
        <w:t xml:space="preserve"> –  да     </w:t>
      </w:r>
      <w:r w:rsidRPr="00983BC7">
        <w:rPr>
          <w:color w:val="0070C0"/>
          <w:sz w:val="24"/>
          <w:szCs w:val="24"/>
        </w:rPr>
        <w:t xml:space="preserve">О (синий) </w:t>
      </w:r>
      <w:r w:rsidRPr="00983BC7">
        <w:rPr>
          <w:sz w:val="24"/>
          <w:szCs w:val="24"/>
        </w:rPr>
        <w:t xml:space="preserve"> -  нет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Pr="00983BC7" w:rsidRDefault="007B7CB3" w:rsidP="007B7CB3">
      <w:pPr>
        <w:jc w:val="center"/>
        <w:rPr>
          <w:sz w:val="24"/>
          <w:szCs w:val="24"/>
        </w:rPr>
      </w:pPr>
      <w:r w:rsidRPr="00983BC7">
        <w:rPr>
          <w:sz w:val="24"/>
          <w:szCs w:val="24"/>
        </w:rPr>
        <w:t>Социальное развитие</w:t>
      </w:r>
    </w:p>
    <w:p w:rsidR="007B7CB3" w:rsidRPr="00983BC7" w:rsidRDefault="007B7CB3" w:rsidP="007B7CB3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Группа:  </w:t>
      </w:r>
    </w:p>
    <w:p w:rsidR="007B7CB3" w:rsidRPr="00983BC7" w:rsidRDefault="007B7CB3" w:rsidP="007B7CB3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lastRenderedPageBreak/>
        <w:t xml:space="preserve">Воспитатель:  </w:t>
      </w:r>
    </w:p>
    <w:p w:rsidR="007B7CB3" w:rsidRPr="00983BC7" w:rsidRDefault="007B7CB3" w:rsidP="007B7CB3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 xml:space="preserve">Дата заполнения:  </w:t>
      </w:r>
    </w:p>
    <w:p w:rsidR="007B7CB3" w:rsidRPr="00983BC7" w:rsidRDefault="007B7CB3" w:rsidP="007B7CB3">
      <w:pPr>
        <w:jc w:val="left"/>
        <w:rPr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445"/>
        <w:gridCol w:w="1256"/>
        <w:gridCol w:w="5387"/>
        <w:gridCol w:w="7371"/>
      </w:tblGrid>
      <w:tr w:rsidR="007B7CB3" w:rsidRPr="00983BC7" w:rsidTr="008F210C">
        <w:trPr>
          <w:trHeight w:val="318"/>
        </w:trPr>
        <w:tc>
          <w:tcPr>
            <w:tcW w:w="445" w:type="dxa"/>
            <w:vMerge w:val="restart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56" w:type="dxa"/>
            <w:vMerge w:val="restart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Ф.И. ребёнка</w:t>
            </w:r>
          </w:p>
        </w:tc>
        <w:tc>
          <w:tcPr>
            <w:tcW w:w="5387" w:type="dxa"/>
            <w:vAlign w:val="center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 xml:space="preserve">Общение со сверстниками </w:t>
            </w:r>
          </w:p>
        </w:tc>
        <w:tc>
          <w:tcPr>
            <w:tcW w:w="7371" w:type="dxa"/>
            <w:vAlign w:val="center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Усвоение социальных норм и правил</w:t>
            </w:r>
          </w:p>
        </w:tc>
      </w:tr>
      <w:tr w:rsidR="007B7CB3" w:rsidRPr="00983BC7" w:rsidTr="008F210C">
        <w:trPr>
          <w:trHeight w:val="318"/>
        </w:trPr>
        <w:tc>
          <w:tcPr>
            <w:tcW w:w="445" w:type="dxa"/>
            <w:vMerge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проявляет интерес к действиям других детей, может им подражать</w:t>
            </w:r>
          </w:p>
        </w:tc>
        <w:tc>
          <w:tcPr>
            <w:tcW w:w="7371" w:type="dxa"/>
            <w:vAlign w:val="center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ориентируется на просьбы и требования взрослого, замечает несоответствия поведения других детей, требования взрослого</w:t>
            </w:r>
          </w:p>
        </w:tc>
      </w:tr>
      <w:tr w:rsidR="007B7CB3" w:rsidRPr="00983BC7" w:rsidTr="008F210C">
        <w:tc>
          <w:tcPr>
            <w:tcW w:w="445" w:type="dxa"/>
            <w:vAlign w:val="center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B7CB3" w:rsidRPr="00983BC7" w:rsidRDefault="007B7CB3" w:rsidP="008F21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B7CB3" w:rsidRPr="00983BC7" w:rsidRDefault="007B7CB3" w:rsidP="008F21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7B7CB3" w:rsidRPr="00983BC7" w:rsidTr="008F210C">
        <w:tc>
          <w:tcPr>
            <w:tcW w:w="445" w:type="dxa"/>
            <w:vAlign w:val="center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B7CB3" w:rsidRPr="00983BC7" w:rsidRDefault="007B7CB3" w:rsidP="008F210C">
            <w:pPr>
              <w:jc w:val="center"/>
            </w:pPr>
            <w:r>
              <w:t xml:space="preserve"> </w:t>
            </w:r>
          </w:p>
        </w:tc>
        <w:tc>
          <w:tcPr>
            <w:tcW w:w="7371" w:type="dxa"/>
            <w:vAlign w:val="center"/>
          </w:tcPr>
          <w:p w:rsidR="007B7CB3" w:rsidRPr="00983BC7" w:rsidRDefault="007B7CB3" w:rsidP="008F210C">
            <w:pPr>
              <w:jc w:val="center"/>
            </w:pPr>
            <w:r>
              <w:t xml:space="preserve"> </w:t>
            </w:r>
          </w:p>
        </w:tc>
      </w:tr>
      <w:tr w:rsidR="007B7CB3" w:rsidRPr="00983BC7" w:rsidTr="008F210C">
        <w:tc>
          <w:tcPr>
            <w:tcW w:w="445" w:type="dxa"/>
            <w:vAlign w:val="center"/>
          </w:tcPr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7B7CB3" w:rsidRPr="00983BC7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B7CB3" w:rsidRPr="00983BC7" w:rsidRDefault="007B7CB3" w:rsidP="008F21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7B7CB3" w:rsidRPr="00983BC7" w:rsidRDefault="007B7CB3" w:rsidP="008F210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7B7CB3" w:rsidRDefault="007B7CB3" w:rsidP="007B7CB3">
      <w:pPr>
        <w:jc w:val="left"/>
        <w:rPr>
          <w:b/>
        </w:rPr>
      </w:pPr>
    </w:p>
    <w:p w:rsidR="007B7CB3" w:rsidRPr="00983BC7" w:rsidRDefault="007B7CB3" w:rsidP="007B7CB3">
      <w:pPr>
        <w:jc w:val="left"/>
        <w:rPr>
          <w:sz w:val="24"/>
          <w:szCs w:val="24"/>
        </w:rPr>
      </w:pPr>
      <w:r w:rsidRPr="00983BC7">
        <w:rPr>
          <w:sz w:val="24"/>
          <w:szCs w:val="24"/>
        </w:rPr>
        <w:t>Условные обозначения</w:t>
      </w:r>
      <w:r>
        <w:rPr>
          <w:sz w:val="24"/>
          <w:szCs w:val="24"/>
        </w:rPr>
        <w:t xml:space="preserve">: </w:t>
      </w:r>
      <w:r w:rsidRPr="00983BC7">
        <w:rPr>
          <w:color w:val="FF0000"/>
          <w:sz w:val="24"/>
          <w:szCs w:val="24"/>
        </w:rPr>
        <w:t>О (красный)</w:t>
      </w:r>
      <w:r w:rsidRPr="00983BC7">
        <w:rPr>
          <w:sz w:val="24"/>
          <w:szCs w:val="24"/>
        </w:rPr>
        <w:t xml:space="preserve"> - да     </w:t>
      </w:r>
      <w:r w:rsidRPr="00983BC7">
        <w:rPr>
          <w:color w:val="0070C0"/>
          <w:sz w:val="24"/>
          <w:szCs w:val="24"/>
        </w:rPr>
        <w:t>О (синий)</w:t>
      </w:r>
      <w:r w:rsidRPr="00983BC7">
        <w:rPr>
          <w:sz w:val="24"/>
          <w:szCs w:val="24"/>
        </w:rPr>
        <w:t xml:space="preserve"> - нет</w:t>
      </w:r>
    </w:p>
    <w:p w:rsidR="007B7CB3" w:rsidRDefault="007B7CB3" w:rsidP="007B7CB3">
      <w:pPr>
        <w:autoSpaceDE w:val="0"/>
        <w:autoSpaceDN w:val="0"/>
        <w:adjustRightInd w:val="0"/>
        <w:jc w:val="left"/>
        <w:rPr>
          <w:rFonts w:cs="PetersburgC"/>
          <w:b/>
          <w:sz w:val="24"/>
          <w:szCs w:val="24"/>
        </w:rPr>
      </w:pPr>
    </w:p>
    <w:p w:rsidR="007B7CB3" w:rsidRPr="00983BC7" w:rsidRDefault="007B7CB3" w:rsidP="007B7CB3">
      <w:pPr>
        <w:jc w:val="center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>Диагностика развития речи</w:t>
      </w:r>
    </w:p>
    <w:p w:rsidR="007B7CB3" w:rsidRPr="00983BC7" w:rsidRDefault="007B7CB3" w:rsidP="007B7CB3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Группа: </w:t>
      </w:r>
    </w:p>
    <w:p w:rsidR="007B7CB3" w:rsidRPr="00983BC7" w:rsidRDefault="007B7CB3" w:rsidP="007B7CB3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Воспитатель: </w:t>
      </w:r>
    </w:p>
    <w:p w:rsidR="007B7CB3" w:rsidRPr="00983BC7" w:rsidRDefault="007B7CB3" w:rsidP="007B7CB3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 xml:space="preserve">Дата заполнения: </w:t>
      </w:r>
    </w:p>
    <w:p w:rsidR="007B7CB3" w:rsidRPr="00983BC7" w:rsidRDefault="007B7CB3" w:rsidP="007B7CB3">
      <w:pPr>
        <w:jc w:val="center"/>
        <w:rPr>
          <w:rFonts w:eastAsia="Calibri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51"/>
        <w:gridCol w:w="836"/>
        <w:gridCol w:w="836"/>
        <w:gridCol w:w="838"/>
        <w:gridCol w:w="698"/>
        <w:gridCol w:w="418"/>
        <w:gridCol w:w="373"/>
        <w:gridCol w:w="426"/>
        <w:gridCol w:w="425"/>
        <w:gridCol w:w="425"/>
        <w:gridCol w:w="425"/>
        <w:gridCol w:w="431"/>
        <w:gridCol w:w="425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1412"/>
        <w:gridCol w:w="49"/>
        <w:gridCol w:w="240"/>
      </w:tblGrid>
      <w:tr w:rsidR="007B7CB3" w:rsidRPr="00983BC7" w:rsidTr="008F210C">
        <w:trPr>
          <w:cantSplit/>
          <w:trHeight w:val="683"/>
        </w:trPr>
        <w:tc>
          <w:tcPr>
            <w:tcW w:w="415" w:type="dxa"/>
            <w:vMerge w:val="restart"/>
            <w:vAlign w:val="center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B7CB3" w:rsidRPr="00983BC7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7B7CB3" w:rsidRPr="00983BC7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Фамилия, имя</w:t>
            </w:r>
          </w:p>
          <w:p w:rsidR="007B7CB3" w:rsidRPr="00983BC7" w:rsidRDefault="007B7CB3" w:rsidP="008F210C">
            <w:pPr>
              <w:jc w:val="center"/>
              <w:rPr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ребёнка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7B7CB3" w:rsidRPr="00983BC7" w:rsidRDefault="007B7CB3" w:rsidP="008F210C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Возраст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7B7CB3" w:rsidRPr="00983BC7" w:rsidRDefault="007B7CB3" w:rsidP="008F210C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Запас слов</w:t>
            </w: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7B7CB3" w:rsidRPr="00983BC7" w:rsidRDefault="007B7CB3" w:rsidP="008F210C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Строение слова</w:t>
            </w:r>
          </w:p>
        </w:tc>
        <w:tc>
          <w:tcPr>
            <w:tcW w:w="698" w:type="dxa"/>
            <w:vMerge w:val="restart"/>
            <w:textDirection w:val="btLr"/>
            <w:vAlign w:val="center"/>
          </w:tcPr>
          <w:p w:rsidR="007B7CB3" w:rsidRPr="00983BC7" w:rsidRDefault="007B7CB3" w:rsidP="008F210C">
            <w:pPr>
              <w:ind w:left="113" w:right="113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Фразовая речь</w:t>
            </w:r>
          </w:p>
        </w:tc>
        <w:tc>
          <w:tcPr>
            <w:tcW w:w="7884" w:type="dxa"/>
            <w:gridSpan w:val="17"/>
            <w:vAlign w:val="center"/>
          </w:tcPr>
          <w:p w:rsidR="007B7CB3" w:rsidRPr="00983BC7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1701" w:type="dxa"/>
            <w:gridSpan w:val="3"/>
            <w:vAlign w:val="center"/>
          </w:tcPr>
          <w:p w:rsidR="007B7CB3" w:rsidRPr="00983BC7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3BC7">
              <w:rPr>
                <w:rFonts w:eastAsia="Calibri" w:cs="Times New Roman"/>
                <w:sz w:val="24"/>
                <w:szCs w:val="24"/>
              </w:rPr>
              <w:t>Примечания</w:t>
            </w:r>
          </w:p>
        </w:tc>
      </w:tr>
      <w:tr w:rsidR="007B7CB3" w:rsidRPr="00ED0EEE" w:rsidTr="008F210C">
        <w:trPr>
          <w:cantSplit/>
          <w:trHeight w:val="684"/>
        </w:trPr>
        <w:tc>
          <w:tcPr>
            <w:tcW w:w="415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свистящие</w:t>
            </w:r>
          </w:p>
        </w:tc>
        <w:tc>
          <w:tcPr>
            <w:tcW w:w="425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ш</w:t>
            </w:r>
          </w:p>
        </w:tc>
        <w:tc>
          <w:tcPr>
            <w:tcW w:w="431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ж</w:t>
            </w:r>
          </w:p>
        </w:tc>
        <w:tc>
          <w:tcPr>
            <w:tcW w:w="425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щ</w:t>
            </w:r>
          </w:p>
        </w:tc>
        <w:tc>
          <w:tcPr>
            <w:tcW w:w="425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р</w:t>
            </w:r>
          </w:p>
        </w:tc>
        <w:tc>
          <w:tcPr>
            <w:tcW w:w="426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л</w:t>
            </w:r>
          </w:p>
        </w:tc>
        <w:tc>
          <w:tcPr>
            <w:tcW w:w="425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л</w:t>
            </w:r>
          </w:p>
        </w:tc>
        <w:tc>
          <w:tcPr>
            <w:tcW w:w="567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  <w:vMerge w:val="restart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right w:val="single" w:sz="4" w:space="0" w:color="FFFFFF"/>
            </w:tcBorders>
            <w:vAlign w:val="center"/>
          </w:tcPr>
          <w:p w:rsidR="007B7CB3" w:rsidRPr="00D6010F" w:rsidRDefault="007B7CB3" w:rsidP="008F210C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г</w:t>
            </w:r>
          </w:p>
        </w:tc>
        <w:tc>
          <w:tcPr>
            <w:tcW w:w="1412" w:type="dxa"/>
            <w:vMerge w:val="restart"/>
            <w:tcBorders>
              <w:right w:val="single" w:sz="4" w:space="0" w:color="FFFFFF"/>
            </w:tcBorders>
            <w:vAlign w:val="center"/>
          </w:tcPr>
          <w:p w:rsidR="007B7CB3" w:rsidRPr="00FF00A3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7B7CB3" w:rsidRPr="00FF00A3" w:rsidRDefault="007B7CB3" w:rsidP="008F210C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B7CB3" w:rsidRPr="00ED0EEE" w:rsidTr="008F210C">
        <w:trPr>
          <w:cantSplit/>
          <w:trHeight w:val="695"/>
        </w:trPr>
        <w:tc>
          <w:tcPr>
            <w:tcW w:w="415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</w:t>
            </w:r>
          </w:p>
        </w:tc>
        <w:tc>
          <w:tcPr>
            <w:tcW w:w="373" w:type="dxa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  <w:vAlign w:val="center"/>
          </w:tcPr>
          <w:p w:rsidR="007B7CB3" w:rsidRPr="00D6010F" w:rsidRDefault="007B7CB3" w:rsidP="008F210C">
            <w:pPr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з</w:t>
            </w:r>
          </w:p>
        </w:tc>
        <w:tc>
          <w:tcPr>
            <w:tcW w:w="425" w:type="dxa"/>
            <w:vAlign w:val="center"/>
          </w:tcPr>
          <w:p w:rsidR="007B7CB3" w:rsidRPr="00D6010F" w:rsidRDefault="007B7CB3" w:rsidP="008F210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010F">
              <w:rPr>
                <w:rFonts w:eastAsia="Calibri" w:cs="Times New Roman"/>
                <w:sz w:val="24"/>
                <w:szCs w:val="24"/>
              </w:rPr>
              <w:t>ц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7B7CB3" w:rsidRPr="00FF00A3" w:rsidRDefault="007B7CB3" w:rsidP="008F210C">
            <w:pPr>
              <w:ind w:left="113" w:right="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4" w:space="0" w:color="FFFFFF"/>
            </w:tcBorders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right w:val="single" w:sz="4" w:space="0" w:color="FFFFFF"/>
            </w:tcBorders>
            <w:vAlign w:val="center"/>
          </w:tcPr>
          <w:p w:rsidR="007B7CB3" w:rsidRPr="00FF00A3" w:rsidRDefault="007B7CB3" w:rsidP="008F21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7B7CB3" w:rsidRPr="00FF00A3" w:rsidRDefault="007B7CB3" w:rsidP="008F210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B7CB3" w:rsidRPr="00ED0EEE" w:rsidTr="008F210C">
        <w:trPr>
          <w:trHeight w:val="285"/>
        </w:trPr>
        <w:tc>
          <w:tcPr>
            <w:tcW w:w="41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251" w:type="dxa"/>
            <w:vAlign w:val="center"/>
          </w:tcPr>
          <w:p w:rsidR="007B7CB3" w:rsidRPr="00ED0EEE" w:rsidRDefault="007B7CB3" w:rsidP="008F210C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7B7CB3" w:rsidRPr="00546B8F" w:rsidRDefault="007B7CB3" w:rsidP="008F210C">
            <w:pPr>
              <w:jc w:val="left"/>
              <w:rPr>
                <w:rFonts w:eastAsia="Calibri" w:cs="Times New Roman"/>
              </w:rPr>
            </w:pPr>
            <w:r>
              <w:t xml:space="preserve"> </w:t>
            </w:r>
          </w:p>
        </w:tc>
        <w:tc>
          <w:tcPr>
            <w:tcW w:w="83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7B7CB3" w:rsidRPr="00ED0EEE" w:rsidTr="008F210C">
        <w:trPr>
          <w:trHeight w:val="281"/>
        </w:trPr>
        <w:tc>
          <w:tcPr>
            <w:tcW w:w="41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251" w:type="dxa"/>
            <w:vAlign w:val="center"/>
          </w:tcPr>
          <w:p w:rsidR="007B7CB3" w:rsidRPr="00ED0EEE" w:rsidRDefault="007B7CB3" w:rsidP="008F210C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7B7CB3" w:rsidRPr="00E67406" w:rsidRDefault="007B7CB3" w:rsidP="008F210C">
            <w:pPr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83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69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1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73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31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7B7CB3" w:rsidRPr="00ED0EEE" w:rsidTr="008F210C">
        <w:trPr>
          <w:trHeight w:val="265"/>
        </w:trPr>
        <w:tc>
          <w:tcPr>
            <w:tcW w:w="41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sz w:val="22"/>
              </w:rPr>
            </w:pPr>
            <w:r w:rsidRPr="00ED0EEE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251" w:type="dxa"/>
            <w:vAlign w:val="center"/>
          </w:tcPr>
          <w:p w:rsidR="007B7CB3" w:rsidRPr="00ED0EEE" w:rsidRDefault="007B7CB3" w:rsidP="008F210C">
            <w:pPr>
              <w:jc w:val="left"/>
              <w:rPr>
                <w:sz w:val="22"/>
              </w:rPr>
            </w:pPr>
          </w:p>
        </w:tc>
        <w:tc>
          <w:tcPr>
            <w:tcW w:w="836" w:type="dxa"/>
            <w:vAlign w:val="center"/>
          </w:tcPr>
          <w:p w:rsidR="007B7CB3" w:rsidRPr="00546B8F" w:rsidRDefault="007B7CB3" w:rsidP="008F210C">
            <w:pPr>
              <w:jc w:val="left"/>
              <w:rPr>
                <w:rFonts w:eastAsia="Calibri" w:cs="Times New Roman"/>
              </w:rPr>
            </w:pPr>
            <w:r>
              <w:t xml:space="preserve"> </w:t>
            </w:r>
          </w:p>
        </w:tc>
        <w:tc>
          <w:tcPr>
            <w:tcW w:w="83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8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6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425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61" w:type="dxa"/>
            <w:gridSpan w:val="2"/>
            <w:tcBorders>
              <w:righ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b/>
                <w:sz w:val="22"/>
              </w:rPr>
            </w:pPr>
          </w:p>
        </w:tc>
        <w:tc>
          <w:tcPr>
            <w:tcW w:w="240" w:type="dxa"/>
            <w:tcBorders>
              <w:left w:val="single" w:sz="4" w:space="0" w:color="FFFFFF"/>
            </w:tcBorders>
            <w:vAlign w:val="center"/>
          </w:tcPr>
          <w:p w:rsidR="007B7CB3" w:rsidRPr="00ED0EEE" w:rsidRDefault="007B7CB3" w:rsidP="008F210C">
            <w:pPr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</w:tbl>
    <w:p w:rsidR="007B7CB3" w:rsidRDefault="007B7CB3" w:rsidP="007B7CB3">
      <w:pPr>
        <w:jc w:val="center"/>
        <w:rPr>
          <w:b/>
          <w:sz w:val="24"/>
          <w:szCs w:val="24"/>
        </w:rPr>
      </w:pPr>
    </w:p>
    <w:p w:rsidR="007B7CB3" w:rsidRPr="00983BC7" w:rsidRDefault="007B7CB3" w:rsidP="007B7CB3">
      <w:pPr>
        <w:jc w:val="left"/>
        <w:rPr>
          <w:rFonts w:eastAsia="Calibri" w:cs="Times New Roman"/>
          <w:sz w:val="24"/>
          <w:szCs w:val="24"/>
        </w:rPr>
      </w:pPr>
      <w:r w:rsidRPr="00983BC7">
        <w:rPr>
          <w:rFonts w:eastAsia="Calibri" w:cs="Times New Roman"/>
          <w:sz w:val="24"/>
          <w:szCs w:val="24"/>
        </w:rPr>
        <w:t>Условные обозначения</w:t>
      </w:r>
      <w:r>
        <w:rPr>
          <w:sz w:val="24"/>
          <w:szCs w:val="24"/>
        </w:rPr>
        <w:t xml:space="preserve">:  </w:t>
      </w:r>
      <w:r w:rsidRPr="00983BC7">
        <w:rPr>
          <w:rFonts w:eastAsia="Calibri" w:cs="Times New Roman"/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ДА            - </w:t>
      </w:r>
      <w:r>
        <w:rPr>
          <w:sz w:val="24"/>
          <w:szCs w:val="24"/>
        </w:rPr>
        <w:t xml:space="preserve"> </w:t>
      </w:r>
      <w:r w:rsidRPr="00983BC7">
        <w:rPr>
          <w:rFonts w:eastAsia="Calibri" w:cs="Times New Roman"/>
          <w:sz w:val="24"/>
          <w:szCs w:val="24"/>
        </w:rPr>
        <w:t xml:space="preserve">- НЕТ  </w:t>
      </w:r>
    </w:p>
    <w:p w:rsidR="007B7CB3" w:rsidRPr="00983BC7" w:rsidRDefault="007B7CB3" w:rsidP="007B7CB3">
      <w:pPr>
        <w:jc w:val="left"/>
        <w:rPr>
          <w:rFonts w:eastAsia="Calibri" w:cs="Times New Roman"/>
          <w:sz w:val="24"/>
          <w:szCs w:val="24"/>
        </w:rPr>
      </w:pPr>
    </w:p>
    <w:p w:rsidR="007B7CB3" w:rsidRDefault="007B7CB3" w:rsidP="007B7CB3">
      <w:pPr>
        <w:rPr>
          <w:b/>
          <w:szCs w:val="28"/>
        </w:rPr>
        <w:sectPr w:rsidR="007B7CB3" w:rsidSect="004B638A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7B7CB3" w:rsidRPr="00F3235C" w:rsidRDefault="007B7CB3" w:rsidP="007B7CB3">
      <w:pPr>
        <w:jc w:val="center"/>
        <w:rPr>
          <w:sz w:val="24"/>
          <w:szCs w:val="24"/>
        </w:rPr>
      </w:pPr>
      <w:r w:rsidRPr="00F3235C">
        <w:rPr>
          <w:sz w:val="24"/>
          <w:szCs w:val="24"/>
        </w:rPr>
        <w:lastRenderedPageBreak/>
        <w:t>КАРТА НЕРВНО-ПСИХИЧЕСКОГО РАЗВИТИЯ РЕБЁНКА</w:t>
      </w:r>
    </w:p>
    <w:p w:rsidR="007B7CB3" w:rsidRPr="00F3235C" w:rsidRDefault="007B7CB3" w:rsidP="007B7CB3">
      <w:pPr>
        <w:jc w:val="center"/>
        <w:rPr>
          <w:sz w:val="24"/>
          <w:szCs w:val="24"/>
        </w:rPr>
      </w:pPr>
      <w:r w:rsidRPr="00F3235C">
        <w:rPr>
          <w:sz w:val="24"/>
          <w:szCs w:val="24"/>
        </w:rPr>
        <w:t>ТРЕТЬЕГО ГОДА ЖИЗНИ</w:t>
      </w:r>
    </w:p>
    <w:p w:rsidR="007B7CB3" w:rsidRPr="00F3235C" w:rsidRDefault="007B7CB3" w:rsidP="007B7CB3">
      <w:pPr>
        <w:jc w:val="left"/>
        <w:rPr>
          <w:sz w:val="24"/>
          <w:szCs w:val="24"/>
        </w:rPr>
      </w:pPr>
    </w:p>
    <w:p w:rsidR="007B7CB3" w:rsidRPr="00F3235C" w:rsidRDefault="007B7CB3" w:rsidP="007B7CB3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>Ф.И. ребёнка</w:t>
      </w:r>
      <w:r>
        <w:rPr>
          <w:sz w:val="24"/>
          <w:szCs w:val="24"/>
        </w:rPr>
        <w:t>:</w:t>
      </w:r>
    </w:p>
    <w:p w:rsidR="007B7CB3" w:rsidRPr="00F3235C" w:rsidRDefault="007B7CB3" w:rsidP="007B7CB3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 xml:space="preserve">Дата рождения </w:t>
      </w:r>
    </w:p>
    <w:p w:rsidR="007B7CB3" w:rsidRPr="00F3235C" w:rsidRDefault="007B7CB3" w:rsidP="007B7CB3">
      <w:pPr>
        <w:jc w:val="left"/>
        <w:rPr>
          <w:sz w:val="24"/>
          <w:szCs w:val="24"/>
          <w:u w:val="single"/>
        </w:rPr>
      </w:pPr>
      <w:r w:rsidRPr="00F3235C">
        <w:rPr>
          <w:sz w:val="24"/>
          <w:szCs w:val="24"/>
        </w:rPr>
        <w:t xml:space="preserve">Дата поступления </w:t>
      </w:r>
    </w:p>
    <w:p w:rsidR="007B7CB3" w:rsidRPr="00F3235C" w:rsidRDefault="007B7CB3" w:rsidP="007B7CB3">
      <w:pPr>
        <w:jc w:val="left"/>
        <w:rPr>
          <w:sz w:val="24"/>
          <w:szCs w:val="24"/>
        </w:rPr>
      </w:pPr>
      <w:r w:rsidRPr="00F3235C">
        <w:rPr>
          <w:sz w:val="24"/>
          <w:szCs w:val="24"/>
        </w:rPr>
        <w:t>Анализ</w:t>
      </w:r>
    </w:p>
    <w:p w:rsidR="007B7CB3" w:rsidRPr="00F3235C" w:rsidRDefault="007B7CB3" w:rsidP="007B7CB3">
      <w:pPr>
        <w:rPr>
          <w:b/>
          <w:sz w:val="24"/>
          <w:szCs w:val="24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9"/>
        <w:gridCol w:w="672"/>
        <w:gridCol w:w="672"/>
        <w:gridCol w:w="806"/>
        <w:gridCol w:w="807"/>
        <w:gridCol w:w="538"/>
        <w:gridCol w:w="672"/>
        <w:gridCol w:w="806"/>
        <w:gridCol w:w="672"/>
        <w:gridCol w:w="538"/>
        <w:gridCol w:w="538"/>
        <w:gridCol w:w="538"/>
        <w:gridCol w:w="886"/>
      </w:tblGrid>
      <w:tr w:rsidR="007B7CB3" w:rsidRPr="00F3235C" w:rsidTr="008F210C">
        <w:trPr>
          <w:trHeight w:val="273"/>
        </w:trPr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B3" w:rsidRPr="00F3235C" w:rsidRDefault="007B7CB3" w:rsidP="008F210C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Уровень нервно-психического развития</w:t>
            </w:r>
          </w:p>
        </w:tc>
      </w:tr>
      <w:tr w:rsidR="007B7CB3" w:rsidRPr="00F3235C" w:rsidTr="008F210C">
        <w:trPr>
          <w:trHeight w:val="770"/>
        </w:trPr>
        <w:tc>
          <w:tcPr>
            <w:tcW w:w="1069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возраст</w:t>
            </w:r>
          </w:p>
        </w:tc>
        <w:tc>
          <w:tcPr>
            <w:tcW w:w="1344" w:type="dxa"/>
            <w:gridSpan w:val="2"/>
          </w:tcPr>
          <w:p w:rsidR="007B7CB3" w:rsidRPr="00F3235C" w:rsidRDefault="007B7CB3" w:rsidP="008F210C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1613" w:type="dxa"/>
            <w:gridSpan w:val="2"/>
          </w:tcPr>
          <w:p w:rsidR="007B7CB3" w:rsidRPr="00F3235C" w:rsidRDefault="007B7CB3" w:rsidP="008F210C">
            <w:pPr>
              <w:jc w:val="center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игра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72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движения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навыки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поведение</w:t>
            </w:r>
          </w:p>
        </w:tc>
        <w:tc>
          <w:tcPr>
            <w:tcW w:w="538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заключение</w:t>
            </w:r>
          </w:p>
        </w:tc>
        <w:tc>
          <w:tcPr>
            <w:tcW w:w="886" w:type="dxa"/>
            <w:vMerge w:val="restart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назначение</w:t>
            </w:r>
          </w:p>
        </w:tc>
      </w:tr>
      <w:tr w:rsidR="007B7CB3" w:rsidRPr="00F3235C" w:rsidTr="008F210C">
        <w:trPr>
          <w:cantSplit/>
          <w:trHeight w:val="1721"/>
        </w:trPr>
        <w:tc>
          <w:tcPr>
            <w:tcW w:w="1069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грамматика</w:t>
            </w:r>
          </w:p>
        </w:tc>
        <w:tc>
          <w:tcPr>
            <w:tcW w:w="672" w:type="dxa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вопросы</w:t>
            </w:r>
          </w:p>
        </w:tc>
        <w:tc>
          <w:tcPr>
            <w:tcW w:w="806" w:type="dxa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807" w:type="dxa"/>
            <w:textDirection w:val="btLr"/>
            <w:vAlign w:val="center"/>
          </w:tcPr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 xml:space="preserve">восприятие </w:t>
            </w:r>
          </w:p>
          <w:p w:rsidR="007B7CB3" w:rsidRPr="00F3235C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F3235C">
              <w:rPr>
                <w:sz w:val="24"/>
                <w:szCs w:val="24"/>
              </w:rPr>
              <w:t>формы</w:t>
            </w:r>
          </w:p>
        </w:tc>
        <w:tc>
          <w:tcPr>
            <w:tcW w:w="538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7B7CB3" w:rsidRPr="00F3235C" w:rsidRDefault="007B7CB3" w:rsidP="008F210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B7CB3" w:rsidRPr="00F3235C" w:rsidTr="008F210C">
        <w:trPr>
          <w:trHeight w:val="273"/>
        </w:trPr>
        <w:tc>
          <w:tcPr>
            <w:tcW w:w="1069" w:type="dxa"/>
            <w:vAlign w:val="center"/>
          </w:tcPr>
          <w:p w:rsidR="007B7CB3" w:rsidRPr="00F1310A" w:rsidRDefault="007B7CB3" w:rsidP="008F210C">
            <w:pPr>
              <w:jc w:val="left"/>
              <w:rPr>
                <w:sz w:val="24"/>
                <w:szCs w:val="24"/>
              </w:rPr>
            </w:pPr>
            <w:r w:rsidRPr="00F1310A">
              <w:rPr>
                <w:sz w:val="24"/>
                <w:szCs w:val="24"/>
              </w:rPr>
              <w:t>2г. 6мес.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7B7CB3" w:rsidRPr="00F3235C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7" w:type="dxa"/>
          </w:tcPr>
          <w:p w:rsidR="007B7CB3" w:rsidRPr="00F3235C" w:rsidRDefault="007B7CB3" w:rsidP="008F210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7B7CB3" w:rsidRPr="00F3235C" w:rsidRDefault="007B7CB3" w:rsidP="008F210C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3235C">
              <w:rPr>
                <w:b/>
                <w:color w:val="0070C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86" w:type="dxa"/>
          </w:tcPr>
          <w:p w:rsidR="007B7CB3" w:rsidRPr="00F3235C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</w:tr>
      <w:tr w:rsidR="007B7CB3" w:rsidRPr="00F3235C" w:rsidTr="008F210C">
        <w:trPr>
          <w:trHeight w:val="273"/>
        </w:trPr>
        <w:tc>
          <w:tcPr>
            <w:tcW w:w="1069" w:type="dxa"/>
            <w:vAlign w:val="center"/>
          </w:tcPr>
          <w:p w:rsidR="007B7CB3" w:rsidRPr="00F1310A" w:rsidRDefault="007B7CB3" w:rsidP="008F210C">
            <w:pPr>
              <w:jc w:val="left"/>
              <w:rPr>
                <w:sz w:val="24"/>
                <w:szCs w:val="24"/>
              </w:rPr>
            </w:pPr>
            <w:r w:rsidRPr="00F1310A">
              <w:rPr>
                <w:sz w:val="24"/>
                <w:szCs w:val="24"/>
              </w:rPr>
              <w:t>3 года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7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  <w:lang w:val="en-US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806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0070C0"/>
                <w:sz w:val="24"/>
                <w:szCs w:val="24"/>
              </w:rPr>
              <w:t>О</w:t>
            </w:r>
          </w:p>
        </w:tc>
        <w:tc>
          <w:tcPr>
            <w:tcW w:w="672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F3235C">
              <w:rPr>
                <w:b/>
                <w:color w:val="FF0000"/>
                <w:sz w:val="24"/>
                <w:szCs w:val="24"/>
              </w:rPr>
              <w:t>О</w:t>
            </w:r>
          </w:p>
        </w:tc>
        <w:tc>
          <w:tcPr>
            <w:tcW w:w="538" w:type="dxa"/>
          </w:tcPr>
          <w:p w:rsidR="007B7CB3" w:rsidRPr="00F3235C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886" w:type="dxa"/>
          </w:tcPr>
          <w:p w:rsidR="007B7CB3" w:rsidRPr="00F3235C" w:rsidRDefault="007B7CB3" w:rsidP="008F210C">
            <w:pPr>
              <w:jc w:val="center"/>
              <w:rPr>
                <w:b/>
                <w:sz w:val="24"/>
                <w:szCs w:val="24"/>
              </w:rPr>
            </w:pPr>
            <w:r w:rsidRPr="00F3235C">
              <w:rPr>
                <w:b/>
                <w:sz w:val="24"/>
                <w:szCs w:val="24"/>
              </w:rPr>
              <w:t>О</w:t>
            </w:r>
          </w:p>
        </w:tc>
      </w:tr>
    </w:tbl>
    <w:p w:rsidR="007B7CB3" w:rsidRPr="00F3235C" w:rsidRDefault="007B7CB3" w:rsidP="007B7CB3">
      <w:pPr>
        <w:jc w:val="left"/>
        <w:rPr>
          <w:b/>
          <w:sz w:val="24"/>
          <w:szCs w:val="24"/>
        </w:rPr>
      </w:pPr>
    </w:p>
    <w:p w:rsidR="007B7CB3" w:rsidRPr="00F3235C" w:rsidRDefault="007B7CB3" w:rsidP="007B7CB3">
      <w:pPr>
        <w:jc w:val="left"/>
        <w:rPr>
          <w:b/>
          <w:sz w:val="24"/>
          <w:szCs w:val="24"/>
        </w:rPr>
      </w:pPr>
    </w:p>
    <w:p w:rsidR="007B7CB3" w:rsidRPr="00F1310A" w:rsidRDefault="007B7CB3" w:rsidP="007B7CB3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13970</wp:posOffset>
                </wp:positionV>
                <wp:extent cx="152400" cy="990600"/>
                <wp:effectExtent l="7620" t="12700" r="11430" b="6350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90600"/>
                        </a:xfrm>
                        <a:prstGeom prst="lef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E0D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21.9pt;margin-top:1.1pt;width:12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"/>
            </w:pict>
          </mc:Fallback>
        </mc:AlternateContent>
      </w:r>
      <w:r w:rsidRPr="00F1310A">
        <w:rPr>
          <w:sz w:val="24"/>
          <w:szCs w:val="24"/>
        </w:rPr>
        <w:t xml:space="preserve">       - возраст своевременно сформированного умения (</w:t>
      </w:r>
      <w:r w:rsidRPr="00F1310A">
        <w:rPr>
          <w:color w:val="FF0000"/>
          <w:sz w:val="24"/>
          <w:szCs w:val="24"/>
          <w:u w:val="single"/>
        </w:rPr>
        <w:t>красный цвет</w:t>
      </w:r>
      <w:r w:rsidRPr="00F1310A">
        <w:rPr>
          <w:sz w:val="24"/>
          <w:szCs w:val="24"/>
          <w:u w:val="single"/>
        </w:rPr>
        <w:t>)</w:t>
      </w:r>
    </w:p>
    <w:p w:rsidR="007B7CB3" w:rsidRPr="00F1310A" w:rsidRDefault="007B7CB3" w:rsidP="007B7CB3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 xml:space="preserve">            - умение, сформировавшееся позже указанного срока на 15 дней (</w:t>
      </w:r>
      <w:r w:rsidRPr="00F1310A">
        <w:rPr>
          <w:color w:val="0070C0"/>
          <w:sz w:val="24"/>
          <w:szCs w:val="24"/>
          <w:u w:val="single"/>
        </w:rPr>
        <w:t>синий цвет</w:t>
      </w:r>
      <w:r w:rsidRPr="00F1310A">
        <w:rPr>
          <w:sz w:val="24"/>
          <w:szCs w:val="24"/>
        </w:rPr>
        <w:t>)</w:t>
      </w:r>
    </w:p>
    <w:p w:rsidR="007B7CB3" w:rsidRPr="00F1310A" w:rsidRDefault="007B7CB3" w:rsidP="007B7CB3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>О       - умение, сформировавшееся раньше на 15 дней (</w:t>
      </w:r>
      <w:r w:rsidRPr="00F1310A">
        <w:rPr>
          <w:color w:val="00B050"/>
          <w:sz w:val="24"/>
          <w:szCs w:val="24"/>
          <w:u w:val="single"/>
        </w:rPr>
        <w:t>зелёный цвет</w:t>
      </w:r>
      <w:r w:rsidRPr="00F1310A">
        <w:rPr>
          <w:sz w:val="24"/>
          <w:szCs w:val="24"/>
        </w:rPr>
        <w:t>)</w:t>
      </w:r>
    </w:p>
    <w:p w:rsidR="007B7CB3" w:rsidRPr="00F1310A" w:rsidRDefault="007B7CB3" w:rsidP="007B7CB3">
      <w:pPr>
        <w:jc w:val="left"/>
        <w:rPr>
          <w:sz w:val="24"/>
          <w:szCs w:val="24"/>
        </w:rPr>
      </w:pPr>
      <w:r w:rsidRPr="00F1310A">
        <w:rPr>
          <w:sz w:val="24"/>
          <w:szCs w:val="24"/>
        </w:rPr>
        <w:t xml:space="preserve">            - в случае если трудно установить соответствие между возрастом ребёнка и временем </w:t>
      </w:r>
    </w:p>
    <w:p w:rsidR="007B7CB3" w:rsidRPr="00F3235C" w:rsidRDefault="007B7CB3" w:rsidP="007B7CB3">
      <w:pPr>
        <w:jc w:val="left"/>
        <w:rPr>
          <w:b/>
          <w:sz w:val="24"/>
          <w:szCs w:val="24"/>
        </w:rPr>
      </w:pPr>
      <w:r w:rsidRPr="00F1310A">
        <w:rPr>
          <w:sz w:val="24"/>
          <w:szCs w:val="24"/>
        </w:rPr>
        <w:t xml:space="preserve">              формирования умения (</w:t>
      </w:r>
      <w:r w:rsidRPr="00F1310A">
        <w:rPr>
          <w:color w:val="385623" w:themeColor="accent6" w:themeShade="80"/>
          <w:sz w:val="24"/>
          <w:szCs w:val="24"/>
          <w:u w:val="single"/>
        </w:rPr>
        <w:t>коричневый</w:t>
      </w:r>
      <w:r w:rsidRPr="00F3235C">
        <w:rPr>
          <w:b/>
          <w:color w:val="385623" w:themeColor="accent6" w:themeShade="80"/>
          <w:sz w:val="24"/>
          <w:szCs w:val="24"/>
          <w:u w:val="single"/>
        </w:rPr>
        <w:t xml:space="preserve"> цвет</w:t>
      </w:r>
      <w:r w:rsidRPr="00F3235C">
        <w:rPr>
          <w:b/>
          <w:sz w:val="24"/>
          <w:szCs w:val="24"/>
        </w:rPr>
        <w:t>)</w:t>
      </w: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Default="007B7CB3" w:rsidP="007B7CB3">
      <w:pPr>
        <w:jc w:val="center"/>
        <w:rPr>
          <w:sz w:val="24"/>
          <w:szCs w:val="24"/>
        </w:rPr>
      </w:pPr>
    </w:p>
    <w:p w:rsidR="007B7CB3" w:rsidRPr="00B76141" w:rsidRDefault="007B7CB3" w:rsidP="007B7CB3">
      <w:pPr>
        <w:jc w:val="center"/>
        <w:rPr>
          <w:sz w:val="24"/>
          <w:szCs w:val="24"/>
        </w:rPr>
      </w:pPr>
      <w:r w:rsidRPr="00B76141">
        <w:rPr>
          <w:sz w:val="24"/>
          <w:szCs w:val="24"/>
        </w:rPr>
        <w:t>Обработка диагностических материалов</w:t>
      </w:r>
    </w:p>
    <w:p w:rsidR="007B7CB3" w:rsidRDefault="007B7CB3" w:rsidP="007B7CB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B76141">
        <w:rPr>
          <w:sz w:val="24"/>
          <w:szCs w:val="24"/>
        </w:rPr>
        <w:t>Нервно-психическое раз</w:t>
      </w:r>
      <w:r>
        <w:rPr>
          <w:sz w:val="24"/>
          <w:szCs w:val="24"/>
        </w:rPr>
        <w:t xml:space="preserve">витие детей третьего года жизни» </w:t>
      </w:r>
    </w:p>
    <w:p w:rsidR="007B7CB3" w:rsidRPr="00B76141" w:rsidRDefault="007B7CB3" w:rsidP="007B7CB3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 Группа</w:t>
      </w:r>
      <w:r>
        <w:rPr>
          <w:sz w:val="24"/>
          <w:szCs w:val="24"/>
        </w:rPr>
        <w:t>:</w:t>
      </w:r>
    </w:p>
    <w:p w:rsidR="007B7CB3" w:rsidRPr="00B76141" w:rsidRDefault="007B7CB3" w:rsidP="007B7CB3">
      <w:p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 w:rsidR="007B7CB3" w:rsidRPr="00B76141" w:rsidRDefault="007B7CB3" w:rsidP="007B7CB3">
      <w:pPr>
        <w:jc w:val="left"/>
        <w:rPr>
          <w:sz w:val="24"/>
          <w:szCs w:val="24"/>
          <w:u w:val="single"/>
        </w:rPr>
      </w:pPr>
      <w:r w:rsidRPr="00B76141">
        <w:rPr>
          <w:sz w:val="24"/>
          <w:szCs w:val="24"/>
        </w:rPr>
        <w:t xml:space="preserve">Возраст детей:  </w:t>
      </w:r>
    </w:p>
    <w:p w:rsidR="007B7CB3" w:rsidRPr="00B76141" w:rsidRDefault="007B7CB3" w:rsidP="007B7CB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409"/>
        <w:gridCol w:w="567"/>
        <w:gridCol w:w="567"/>
        <w:gridCol w:w="567"/>
        <w:gridCol w:w="567"/>
      </w:tblGrid>
      <w:tr w:rsidR="007B7CB3" w:rsidRPr="00B76141" w:rsidTr="008F210C">
        <w:tc>
          <w:tcPr>
            <w:tcW w:w="6912" w:type="dxa"/>
            <w:gridSpan w:val="3"/>
            <w:vMerge w:val="restart"/>
          </w:tcPr>
          <w:p w:rsidR="007B7CB3" w:rsidRPr="00B76141" w:rsidRDefault="007B7CB3" w:rsidP="008F210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Всего</w:t>
            </w:r>
          </w:p>
        </w:tc>
      </w:tr>
      <w:tr w:rsidR="007B7CB3" w:rsidRPr="00B76141" w:rsidTr="008F210C">
        <w:tc>
          <w:tcPr>
            <w:tcW w:w="6912" w:type="dxa"/>
            <w:gridSpan w:val="3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B7CB3" w:rsidRPr="00B76141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  <w:r w:rsidRPr="00B76141">
              <w:rPr>
                <w:color w:val="FF000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7B7CB3" w:rsidRPr="00B76141" w:rsidRDefault="007B7CB3" w:rsidP="008F210C">
            <w:pPr>
              <w:rPr>
                <w:color w:val="0070C0"/>
                <w:sz w:val="24"/>
                <w:szCs w:val="24"/>
              </w:rPr>
            </w:pPr>
            <w:r w:rsidRPr="00B76141">
              <w:rPr>
                <w:color w:val="0070C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7B7CB3" w:rsidRPr="00B76141" w:rsidRDefault="007B7CB3" w:rsidP="008F210C">
            <w:pPr>
              <w:jc w:val="center"/>
              <w:rPr>
                <w:color w:val="00B050"/>
                <w:sz w:val="24"/>
                <w:szCs w:val="24"/>
              </w:rPr>
            </w:pPr>
            <w:r w:rsidRPr="00B76141">
              <w:rPr>
                <w:color w:val="00B050"/>
                <w:sz w:val="24"/>
                <w:szCs w:val="24"/>
              </w:rPr>
              <w:t>О</w:t>
            </w:r>
          </w:p>
        </w:tc>
        <w:tc>
          <w:tcPr>
            <w:tcW w:w="567" w:type="dxa"/>
            <w:vAlign w:val="center"/>
          </w:tcPr>
          <w:p w:rsidR="007B7CB3" w:rsidRPr="00B76141" w:rsidRDefault="007B7CB3" w:rsidP="008F210C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B76141">
              <w:rPr>
                <w:color w:val="385623" w:themeColor="accent6" w:themeShade="80"/>
                <w:sz w:val="24"/>
                <w:szCs w:val="24"/>
              </w:rPr>
              <w:t>О</w:t>
            </w:r>
          </w:p>
        </w:tc>
      </w:tr>
      <w:tr w:rsidR="007B7CB3" w:rsidRPr="00B76141" w:rsidTr="008F210C">
        <w:tc>
          <w:tcPr>
            <w:tcW w:w="1526" w:type="dxa"/>
            <w:vMerge w:val="restart"/>
            <w:textDirection w:val="btLr"/>
          </w:tcPr>
          <w:p w:rsidR="007B7CB3" w:rsidRPr="00B76141" w:rsidRDefault="007B7CB3" w:rsidP="008F21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Уровень нервно-психического развития</w:t>
            </w:r>
          </w:p>
        </w:tc>
        <w:tc>
          <w:tcPr>
            <w:tcW w:w="2977" w:type="dxa"/>
            <w:vMerge w:val="restart"/>
            <w:vAlign w:val="center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2409" w:type="dxa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Грамматика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2409" w:type="dxa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Восприятие формы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Игра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Движения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Навыки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  <w:tr w:rsidR="007B7CB3" w:rsidRPr="00B76141" w:rsidTr="008F210C">
        <w:tc>
          <w:tcPr>
            <w:tcW w:w="1526" w:type="dxa"/>
            <w:vMerge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7B7CB3" w:rsidRPr="00B76141" w:rsidRDefault="007B7CB3" w:rsidP="008F210C">
            <w:pPr>
              <w:jc w:val="left"/>
              <w:rPr>
                <w:sz w:val="24"/>
                <w:szCs w:val="24"/>
              </w:rPr>
            </w:pPr>
            <w:r w:rsidRPr="00B76141">
              <w:rPr>
                <w:sz w:val="24"/>
                <w:szCs w:val="24"/>
              </w:rPr>
              <w:t>Поведение</w:t>
            </w: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B76141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CB3" w:rsidRPr="00B76141" w:rsidRDefault="007B7CB3" w:rsidP="007B7CB3">
      <w:pPr>
        <w:rPr>
          <w:sz w:val="24"/>
          <w:szCs w:val="24"/>
        </w:rPr>
      </w:pPr>
    </w:p>
    <w:p w:rsidR="007B7CB3" w:rsidRPr="00B76141" w:rsidRDefault="007B7CB3" w:rsidP="007B7CB3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13970</wp:posOffset>
                </wp:positionV>
                <wp:extent cx="152400" cy="990600"/>
                <wp:effectExtent l="7620" t="12700" r="11430" b="6350"/>
                <wp:wrapNone/>
                <wp:docPr id="2" name="Ле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90600"/>
                        </a:xfrm>
                        <a:prstGeom prst="lef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6F607" id="Левая фигурная скобка 2" o:spid="_x0000_s1026" type="#_x0000_t87" style="position:absolute;margin-left:9.9pt;margin-top:1.1pt;width:12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"/>
            </w:pict>
          </mc:Fallback>
        </mc:AlternateContent>
      </w:r>
      <w:r w:rsidRPr="00B7614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B76141">
        <w:rPr>
          <w:sz w:val="24"/>
          <w:szCs w:val="24"/>
        </w:rPr>
        <w:t>- возраст своевременно сформированного умения (</w:t>
      </w:r>
      <w:r w:rsidRPr="00B76141">
        <w:rPr>
          <w:color w:val="FF0000"/>
          <w:sz w:val="24"/>
          <w:szCs w:val="24"/>
          <w:u w:val="single"/>
        </w:rPr>
        <w:t>красный цвет</w:t>
      </w:r>
      <w:r w:rsidRPr="00B76141">
        <w:rPr>
          <w:sz w:val="24"/>
          <w:szCs w:val="24"/>
          <w:u w:val="single"/>
        </w:rPr>
        <w:t>)</w:t>
      </w:r>
    </w:p>
    <w:p w:rsidR="007B7CB3" w:rsidRPr="00B76141" w:rsidRDefault="007B7CB3" w:rsidP="007B7CB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76141">
        <w:rPr>
          <w:sz w:val="24"/>
          <w:szCs w:val="24"/>
        </w:rPr>
        <w:t xml:space="preserve"> - умение, сформировавшееся позже указанного срока на 15 дней (</w:t>
      </w:r>
      <w:r w:rsidRPr="00B76141">
        <w:rPr>
          <w:color w:val="0070C0"/>
          <w:sz w:val="24"/>
          <w:szCs w:val="24"/>
          <w:u w:val="single"/>
        </w:rPr>
        <w:t>синий цвет</w:t>
      </w:r>
      <w:r w:rsidRPr="00B76141">
        <w:rPr>
          <w:sz w:val="24"/>
          <w:szCs w:val="24"/>
        </w:rPr>
        <w:t>)</w:t>
      </w:r>
    </w:p>
    <w:p w:rsidR="007B7CB3" w:rsidRPr="00B76141" w:rsidRDefault="007B7CB3" w:rsidP="007B7CB3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О     </w:t>
      </w:r>
      <w:r>
        <w:rPr>
          <w:sz w:val="24"/>
          <w:szCs w:val="24"/>
        </w:rPr>
        <w:t xml:space="preserve"> </w:t>
      </w:r>
      <w:r w:rsidRPr="00B76141">
        <w:rPr>
          <w:sz w:val="24"/>
          <w:szCs w:val="24"/>
        </w:rPr>
        <w:t xml:space="preserve">  - умение, сформировавшееся раньше на 15 дней (</w:t>
      </w:r>
      <w:r w:rsidRPr="00B76141">
        <w:rPr>
          <w:color w:val="00B050"/>
          <w:sz w:val="24"/>
          <w:szCs w:val="24"/>
          <w:u w:val="single"/>
        </w:rPr>
        <w:t>зелёный цвет</w:t>
      </w:r>
      <w:r w:rsidRPr="00B76141">
        <w:rPr>
          <w:sz w:val="24"/>
          <w:szCs w:val="24"/>
        </w:rPr>
        <w:t>)</w:t>
      </w:r>
    </w:p>
    <w:p w:rsidR="007B7CB3" w:rsidRPr="00B76141" w:rsidRDefault="007B7CB3" w:rsidP="007B7CB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6141">
        <w:rPr>
          <w:sz w:val="24"/>
          <w:szCs w:val="24"/>
        </w:rPr>
        <w:t xml:space="preserve">    - в случае если трудно установить соответствие между возрастом ребёнка и временем </w:t>
      </w:r>
    </w:p>
    <w:p w:rsidR="007B7CB3" w:rsidRPr="00B76141" w:rsidRDefault="007B7CB3" w:rsidP="007B7CB3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 xml:space="preserve">              формирования умения (</w:t>
      </w:r>
      <w:r w:rsidRPr="00B76141">
        <w:rPr>
          <w:color w:val="385623" w:themeColor="accent6" w:themeShade="80"/>
          <w:sz w:val="24"/>
          <w:szCs w:val="24"/>
          <w:u w:val="single"/>
        </w:rPr>
        <w:t>коричневый цвет</w:t>
      </w:r>
      <w:r w:rsidRPr="00B76141">
        <w:rPr>
          <w:sz w:val="24"/>
          <w:szCs w:val="24"/>
        </w:rPr>
        <w:t>)</w:t>
      </w:r>
    </w:p>
    <w:p w:rsidR="007B7CB3" w:rsidRPr="00B76141" w:rsidRDefault="007B7CB3" w:rsidP="007B7CB3">
      <w:pPr>
        <w:jc w:val="center"/>
        <w:rPr>
          <w:sz w:val="24"/>
          <w:szCs w:val="24"/>
        </w:rPr>
      </w:pPr>
    </w:p>
    <w:p w:rsidR="007B7CB3" w:rsidRPr="00B76141" w:rsidRDefault="007B7CB3" w:rsidP="007B7CB3">
      <w:pPr>
        <w:jc w:val="center"/>
        <w:rPr>
          <w:sz w:val="24"/>
          <w:szCs w:val="24"/>
        </w:rPr>
      </w:pPr>
    </w:p>
    <w:p w:rsidR="007B7CB3" w:rsidRPr="00B76141" w:rsidRDefault="007B7CB3" w:rsidP="007B7CB3">
      <w:pPr>
        <w:jc w:val="center"/>
        <w:rPr>
          <w:sz w:val="24"/>
          <w:szCs w:val="24"/>
        </w:rPr>
      </w:pPr>
      <w:r w:rsidRPr="00B76141">
        <w:rPr>
          <w:sz w:val="24"/>
          <w:szCs w:val="24"/>
        </w:rPr>
        <w:t>К</w:t>
      </w:r>
      <w:r>
        <w:rPr>
          <w:sz w:val="24"/>
          <w:szCs w:val="24"/>
        </w:rPr>
        <w:t>арта нервно-психического развития ребёнка третьего года жизни</w:t>
      </w:r>
    </w:p>
    <w:p w:rsidR="007B7CB3" w:rsidRPr="00B76141" w:rsidRDefault="007B7CB3" w:rsidP="007B7CB3">
      <w:pPr>
        <w:jc w:val="left"/>
        <w:rPr>
          <w:sz w:val="24"/>
          <w:szCs w:val="24"/>
          <w:u w:val="single"/>
        </w:rPr>
      </w:pPr>
      <w:r w:rsidRPr="00B76141">
        <w:rPr>
          <w:sz w:val="24"/>
          <w:szCs w:val="24"/>
        </w:rPr>
        <w:t>Ф.И. ребёнка</w:t>
      </w:r>
      <w:r>
        <w:rPr>
          <w:sz w:val="24"/>
          <w:szCs w:val="24"/>
        </w:rPr>
        <w:t>:</w:t>
      </w:r>
    </w:p>
    <w:p w:rsidR="007B7CB3" w:rsidRPr="00B76141" w:rsidRDefault="007B7CB3" w:rsidP="007B7CB3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Дата рождения:</w:t>
      </w:r>
    </w:p>
    <w:p w:rsidR="007B7CB3" w:rsidRPr="00B76141" w:rsidRDefault="007B7CB3" w:rsidP="007B7CB3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Дата поступления:</w:t>
      </w:r>
    </w:p>
    <w:p w:rsidR="007B7CB3" w:rsidRPr="00B76141" w:rsidRDefault="007B7CB3" w:rsidP="007B7CB3">
      <w:pPr>
        <w:jc w:val="left"/>
        <w:rPr>
          <w:sz w:val="24"/>
          <w:szCs w:val="24"/>
        </w:rPr>
      </w:pPr>
      <w:r w:rsidRPr="00B76141">
        <w:rPr>
          <w:sz w:val="24"/>
          <w:szCs w:val="24"/>
        </w:rPr>
        <w:t>Анализ</w:t>
      </w:r>
    </w:p>
    <w:p w:rsidR="007B7CB3" w:rsidRPr="00B76141" w:rsidRDefault="007B7CB3" w:rsidP="007B7CB3">
      <w:pPr>
        <w:rPr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708"/>
        <w:gridCol w:w="851"/>
        <w:gridCol w:w="425"/>
        <w:gridCol w:w="425"/>
        <w:gridCol w:w="567"/>
        <w:gridCol w:w="426"/>
        <w:gridCol w:w="425"/>
        <w:gridCol w:w="425"/>
        <w:gridCol w:w="425"/>
        <w:gridCol w:w="2268"/>
      </w:tblGrid>
      <w:tr w:rsidR="007B7CB3" w:rsidRPr="004020F9" w:rsidTr="008F210C">
        <w:trPr>
          <w:trHeight w:val="284"/>
        </w:trPr>
        <w:tc>
          <w:tcPr>
            <w:tcW w:w="918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CB3" w:rsidRPr="004020F9" w:rsidRDefault="007B7CB3" w:rsidP="008F210C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Уровень нервно-психического развития</w:t>
            </w:r>
          </w:p>
        </w:tc>
      </w:tr>
      <w:tr w:rsidR="007B7CB3" w:rsidRPr="004020F9" w:rsidTr="008F210C">
        <w:trPr>
          <w:trHeight w:val="763"/>
        </w:trPr>
        <w:tc>
          <w:tcPr>
            <w:tcW w:w="1101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возраст</w:t>
            </w:r>
          </w:p>
        </w:tc>
        <w:tc>
          <w:tcPr>
            <w:tcW w:w="1134" w:type="dxa"/>
            <w:gridSpan w:val="2"/>
          </w:tcPr>
          <w:p w:rsidR="007B7CB3" w:rsidRPr="004020F9" w:rsidRDefault="007B7CB3" w:rsidP="008F210C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активная речь</w:t>
            </w:r>
          </w:p>
        </w:tc>
        <w:tc>
          <w:tcPr>
            <w:tcW w:w="1559" w:type="dxa"/>
            <w:gridSpan w:val="2"/>
          </w:tcPr>
          <w:p w:rsidR="007B7CB3" w:rsidRPr="004020F9" w:rsidRDefault="007B7CB3" w:rsidP="008F210C">
            <w:pPr>
              <w:jc w:val="center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игра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движения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навыки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поведение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заключение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назначение</w:t>
            </w:r>
          </w:p>
        </w:tc>
      </w:tr>
      <w:tr w:rsidR="007B7CB3" w:rsidRPr="004020F9" w:rsidTr="008F210C">
        <w:trPr>
          <w:cantSplit/>
          <w:trHeight w:val="1704"/>
        </w:trPr>
        <w:tc>
          <w:tcPr>
            <w:tcW w:w="1101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грамматика</w:t>
            </w:r>
          </w:p>
        </w:tc>
        <w:tc>
          <w:tcPr>
            <w:tcW w:w="567" w:type="dxa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восприятие цвета</w:t>
            </w:r>
          </w:p>
        </w:tc>
        <w:tc>
          <w:tcPr>
            <w:tcW w:w="851" w:type="dxa"/>
            <w:textDirection w:val="btLr"/>
            <w:vAlign w:val="center"/>
          </w:tcPr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 xml:space="preserve">восприятие </w:t>
            </w:r>
          </w:p>
          <w:p w:rsidR="007B7CB3" w:rsidRPr="004020F9" w:rsidRDefault="007B7CB3" w:rsidP="008F210C">
            <w:pPr>
              <w:ind w:left="113" w:right="113"/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формы</w:t>
            </w:r>
          </w:p>
        </w:tc>
        <w:tc>
          <w:tcPr>
            <w:tcW w:w="425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</w:tr>
      <w:tr w:rsidR="007B7CB3" w:rsidRPr="004020F9" w:rsidTr="008F210C">
        <w:trPr>
          <w:trHeight w:val="283"/>
        </w:trPr>
        <w:tc>
          <w:tcPr>
            <w:tcW w:w="1101" w:type="dxa"/>
            <w:vAlign w:val="center"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  <w:r w:rsidRPr="004020F9">
              <w:rPr>
                <w:sz w:val="24"/>
                <w:szCs w:val="24"/>
              </w:rPr>
              <w:t>2г. 6мес.</w:t>
            </w:r>
          </w:p>
        </w:tc>
        <w:tc>
          <w:tcPr>
            <w:tcW w:w="567" w:type="dxa"/>
          </w:tcPr>
          <w:p w:rsidR="007B7CB3" w:rsidRPr="004020F9" w:rsidRDefault="007B7CB3" w:rsidP="008F210C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7CB3" w:rsidRPr="004020F9" w:rsidRDefault="007B7CB3" w:rsidP="008F210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B7CB3" w:rsidRPr="004020F9" w:rsidRDefault="007B7CB3" w:rsidP="008F2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7CB3" w:rsidRPr="004020F9" w:rsidTr="008F210C">
        <w:trPr>
          <w:trHeight w:val="283"/>
        </w:trPr>
        <w:tc>
          <w:tcPr>
            <w:tcW w:w="1101" w:type="dxa"/>
            <w:vAlign w:val="center"/>
          </w:tcPr>
          <w:p w:rsidR="007B7CB3" w:rsidRPr="004020F9" w:rsidRDefault="007B7CB3" w:rsidP="008F21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  <w:tc>
          <w:tcPr>
            <w:tcW w:w="567" w:type="dxa"/>
          </w:tcPr>
          <w:p w:rsidR="007B7CB3" w:rsidRDefault="007B7CB3" w:rsidP="008F21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B7CB3" w:rsidRPr="004020F9" w:rsidRDefault="007B7CB3" w:rsidP="008F210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Pr="004020F9" w:rsidRDefault="007B7CB3" w:rsidP="008F21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CB3" w:rsidRDefault="007B7CB3" w:rsidP="008F2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CB3" w:rsidRPr="004020F9" w:rsidRDefault="007B7CB3" w:rsidP="007B7CB3">
      <w:pPr>
        <w:jc w:val="left"/>
        <w:rPr>
          <w:sz w:val="24"/>
          <w:szCs w:val="24"/>
        </w:rPr>
      </w:pPr>
    </w:p>
    <w:p w:rsidR="007B7CB3" w:rsidRPr="004020F9" w:rsidRDefault="007B7CB3" w:rsidP="007B7CB3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32385</wp:posOffset>
                </wp:positionV>
                <wp:extent cx="152400" cy="795655"/>
                <wp:effectExtent l="7620" t="8890" r="11430" b="5080"/>
                <wp:wrapNone/>
                <wp:docPr id="1" name="Ле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95655"/>
                        </a:xfrm>
                        <a:prstGeom prst="leftBrace">
                          <a:avLst>
                            <a:gd name="adj1" fmla="val 4350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F85F" id="Левая фигурная скобка 1" o:spid="_x0000_s1026" type="#_x0000_t87" style="position:absolute;margin-left:9.9pt;margin-top:2.55pt;width:12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"/>
            </w:pict>
          </mc:Fallback>
        </mc:AlternateContent>
      </w:r>
      <w:r w:rsidRPr="004020F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Pr="004020F9">
        <w:rPr>
          <w:sz w:val="24"/>
          <w:szCs w:val="24"/>
        </w:rPr>
        <w:t>- возраст своевременно сформированного умения (</w:t>
      </w:r>
      <w:r w:rsidRPr="004020F9">
        <w:rPr>
          <w:color w:val="FF0000"/>
          <w:sz w:val="24"/>
          <w:szCs w:val="24"/>
          <w:u w:val="single"/>
        </w:rPr>
        <w:t>красный цвет</w:t>
      </w:r>
      <w:r w:rsidRPr="004020F9">
        <w:rPr>
          <w:sz w:val="24"/>
          <w:szCs w:val="24"/>
          <w:u w:val="single"/>
        </w:rPr>
        <w:t>)</w:t>
      </w:r>
    </w:p>
    <w:p w:rsidR="007B7CB3" w:rsidRPr="004020F9" w:rsidRDefault="007B7CB3" w:rsidP="007B7CB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20F9">
        <w:rPr>
          <w:sz w:val="24"/>
          <w:szCs w:val="24"/>
        </w:rPr>
        <w:t>- умение, сформировавшееся позже указанного срока на 15 дней (</w:t>
      </w:r>
      <w:r w:rsidRPr="004020F9">
        <w:rPr>
          <w:color w:val="0070C0"/>
          <w:sz w:val="24"/>
          <w:szCs w:val="24"/>
          <w:u w:val="single"/>
        </w:rPr>
        <w:t>синий цвет</w:t>
      </w:r>
      <w:r w:rsidRPr="004020F9">
        <w:rPr>
          <w:sz w:val="24"/>
          <w:szCs w:val="24"/>
        </w:rPr>
        <w:t>)</w:t>
      </w:r>
    </w:p>
    <w:p w:rsidR="007B7CB3" w:rsidRPr="004020F9" w:rsidRDefault="007B7CB3" w:rsidP="007B7CB3">
      <w:pPr>
        <w:jc w:val="left"/>
        <w:rPr>
          <w:sz w:val="24"/>
          <w:szCs w:val="24"/>
        </w:rPr>
      </w:pPr>
      <w:r w:rsidRPr="004020F9">
        <w:rPr>
          <w:sz w:val="24"/>
          <w:szCs w:val="24"/>
        </w:rPr>
        <w:t>О       - умение, сформировавшееся раньше на 15 дней (</w:t>
      </w:r>
      <w:r w:rsidRPr="004020F9">
        <w:rPr>
          <w:color w:val="00B050"/>
          <w:sz w:val="24"/>
          <w:szCs w:val="24"/>
          <w:u w:val="single"/>
        </w:rPr>
        <w:t>зелёный цвет</w:t>
      </w:r>
      <w:r w:rsidRPr="004020F9">
        <w:rPr>
          <w:sz w:val="24"/>
          <w:szCs w:val="24"/>
        </w:rPr>
        <w:t>)</w:t>
      </w:r>
    </w:p>
    <w:p w:rsidR="007B7CB3" w:rsidRDefault="007B7CB3" w:rsidP="007B7CB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020F9">
        <w:rPr>
          <w:sz w:val="24"/>
          <w:szCs w:val="24"/>
        </w:rPr>
        <w:t>- в случае если трудно установить соответствие между возрастом ребёнка и временем</w:t>
      </w:r>
      <w:r>
        <w:rPr>
          <w:sz w:val="24"/>
          <w:szCs w:val="24"/>
        </w:rPr>
        <w:t xml:space="preserve"> </w:t>
      </w:r>
    </w:p>
    <w:p w:rsidR="007B7CB3" w:rsidRPr="00B76141" w:rsidRDefault="007B7CB3" w:rsidP="007B7CB3">
      <w:pPr>
        <w:jc w:val="left"/>
        <w:rPr>
          <w:sz w:val="24"/>
          <w:szCs w:val="24"/>
        </w:rPr>
        <w:sectPr w:rsidR="007B7CB3" w:rsidRPr="00B76141" w:rsidSect="004B638A">
          <w:pgSz w:w="11906" w:h="16838" w:code="9"/>
          <w:pgMar w:top="1134" w:right="1134" w:bottom="1134" w:left="1134" w:header="709" w:footer="709" w:gutter="0"/>
          <w:cols w:space="708"/>
          <w:titlePg/>
          <w:docGrid w:linePitch="381"/>
        </w:sectPr>
      </w:pPr>
      <w:r>
        <w:rPr>
          <w:sz w:val="24"/>
          <w:szCs w:val="24"/>
        </w:rPr>
        <w:t xml:space="preserve">      </w:t>
      </w:r>
      <w:r w:rsidRPr="00402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4020F9">
        <w:rPr>
          <w:sz w:val="24"/>
          <w:szCs w:val="24"/>
        </w:rPr>
        <w:t>формирования умения (</w:t>
      </w:r>
      <w:r w:rsidRPr="004020F9">
        <w:rPr>
          <w:color w:val="385623" w:themeColor="accent6" w:themeShade="80"/>
          <w:sz w:val="24"/>
          <w:szCs w:val="24"/>
          <w:u w:val="single"/>
        </w:rPr>
        <w:t>коричневый цвет</w:t>
      </w:r>
      <w:r>
        <w:rPr>
          <w:color w:val="385623" w:themeColor="accent6" w:themeShade="80"/>
          <w:sz w:val="24"/>
          <w:szCs w:val="24"/>
          <w:u w:val="single"/>
        </w:rPr>
        <w:t>)</w:t>
      </w:r>
    </w:p>
    <w:p w:rsidR="00832057" w:rsidRDefault="00832057"/>
    <w:sectPr w:rsidR="0083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7" w15:restartNumberingAfterBreak="0">
    <w:nsid w:val="00000023"/>
    <w:multiLevelType w:val="multilevel"/>
    <w:tmpl w:val="44EA527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19" w15:restartNumberingAfterBreak="0">
    <w:nsid w:val="00000029"/>
    <w:multiLevelType w:val="multilevel"/>
    <w:tmpl w:val="9BEA00F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3"/>
        <w:u w:val="none"/>
      </w:rPr>
    </w:lvl>
  </w:abstractNum>
  <w:abstractNum w:abstractNumId="21" w15:restartNumberingAfterBreak="0">
    <w:nsid w:val="0000002D"/>
    <w:multiLevelType w:val="multilevel"/>
    <w:tmpl w:val="0000002C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39768E7"/>
    <w:multiLevelType w:val="singleLevel"/>
    <w:tmpl w:val="3BF82418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07765B01"/>
    <w:multiLevelType w:val="hybridMultilevel"/>
    <w:tmpl w:val="0A7E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BB379D"/>
    <w:multiLevelType w:val="hybridMultilevel"/>
    <w:tmpl w:val="DF0C94AE"/>
    <w:lvl w:ilvl="0" w:tplc="94DC20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3813A6"/>
    <w:multiLevelType w:val="hybridMultilevel"/>
    <w:tmpl w:val="30F0E18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5975A4"/>
    <w:multiLevelType w:val="multilevel"/>
    <w:tmpl w:val="87D8F1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theme="minorBidi" w:hint="default"/>
        <w:b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b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b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b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/>
        <w:sz w:val="28"/>
        <w:u w:val="single"/>
      </w:rPr>
    </w:lvl>
  </w:abstractNum>
  <w:abstractNum w:abstractNumId="27" w15:restartNumberingAfterBreak="0">
    <w:nsid w:val="14CC7CD9"/>
    <w:multiLevelType w:val="hybridMultilevel"/>
    <w:tmpl w:val="F0EE9720"/>
    <w:lvl w:ilvl="0" w:tplc="94DC20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3245CC"/>
    <w:multiLevelType w:val="hybridMultilevel"/>
    <w:tmpl w:val="6CC2B46E"/>
    <w:lvl w:ilvl="0" w:tplc="547EE8D0">
      <w:start w:val="65535"/>
      <w:numFmt w:val="bullet"/>
      <w:lvlText w:val="•"/>
      <w:lvlJc w:val="left"/>
      <w:pPr>
        <w:ind w:left="13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9" w15:restartNumberingAfterBreak="0">
    <w:nsid w:val="18994E7A"/>
    <w:multiLevelType w:val="hybridMultilevel"/>
    <w:tmpl w:val="583A3A42"/>
    <w:lvl w:ilvl="0" w:tplc="547EE8D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7C41BD"/>
    <w:multiLevelType w:val="hybridMultilevel"/>
    <w:tmpl w:val="68A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A4190"/>
    <w:multiLevelType w:val="singleLevel"/>
    <w:tmpl w:val="85B8890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32" w15:restartNumberingAfterBreak="0">
    <w:nsid w:val="22AF4379"/>
    <w:multiLevelType w:val="hybridMultilevel"/>
    <w:tmpl w:val="D53273B6"/>
    <w:lvl w:ilvl="0" w:tplc="7B447C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201EAA"/>
    <w:multiLevelType w:val="hybridMultilevel"/>
    <w:tmpl w:val="06900708"/>
    <w:lvl w:ilvl="0" w:tplc="94DC20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20840"/>
    <w:multiLevelType w:val="singleLevel"/>
    <w:tmpl w:val="46EC4DD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35" w15:restartNumberingAfterBreak="0">
    <w:nsid w:val="33C13DBA"/>
    <w:multiLevelType w:val="multilevel"/>
    <w:tmpl w:val="7E342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15F0EA2"/>
    <w:multiLevelType w:val="singleLevel"/>
    <w:tmpl w:val="3BF82418"/>
    <w:lvl w:ilvl="0">
      <w:start w:val="7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291069A"/>
    <w:multiLevelType w:val="hybridMultilevel"/>
    <w:tmpl w:val="C11A925A"/>
    <w:lvl w:ilvl="0" w:tplc="547EE8D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C5DF1"/>
    <w:multiLevelType w:val="hybridMultilevel"/>
    <w:tmpl w:val="5724866C"/>
    <w:lvl w:ilvl="0" w:tplc="3DFC7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075DB"/>
    <w:multiLevelType w:val="hybridMultilevel"/>
    <w:tmpl w:val="64824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AA27F9"/>
    <w:multiLevelType w:val="hybridMultilevel"/>
    <w:tmpl w:val="90D6FE2A"/>
    <w:lvl w:ilvl="0" w:tplc="9C7479EA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86D5E"/>
    <w:multiLevelType w:val="hybridMultilevel"/>
    <w:tmpl w:val="22FC9A6C"/>
    <w:lvl w:ilvl="0" w:tplc="15D8492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42" w15:restartNumberingAfterBreak="0">
    <w:nsid w:val="62C5687E"/>
    <w:multiLevelType w:val="hybridMultilevel"/>
    <w:tmpl w:val="6C9E7AA0"/>
    <w:lvl w:ilvl="0" w:tplc="3E9EA46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674D3636"/>
    <w:multiLevelType w:val="hybridMultilevel"/>
    <w:tmpl w:val="C72A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10238"/>
    <w:multiLevelType w:val="multilevel"/>
    <w:tmpl w:val="B4E64B16"/>
    <w:lvl w:ilvl="0">
      <w:start w:val="3"/>
      <w:numFmt w:val="decimal"/>
      <w:lvlText w:val="%1."/>
      <w:lvlJc w:val="left"/>
      <w:pPr>
        <w:ind w:left="450" w:hanging="450"/>
      </w:pPr>
      <w:rPr>
        <w:rFonts w:cstheme="minorBidi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8"/>
      </w:rPr>
    </w:lvl>
  </w:abstractNum>
  <w:abstractNum w:abstractNumId="45" w15:restartNumberingAfterBreak="0">
    <w:nsid w:val="6BF144B5"/>
    <w:multiLevelType w:val="singleLevel"/>
    <w:tmpl w:val="2CFAE33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A4E50E4"/>
    <w:multiLevelType w:val="hybridMultilevel"/>
    <w:tmpl w:val="E696A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36B10"/>
    <w:multiLevelType w:val="multilevel"/>
    <w:tmpl w:val="BB72B16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num w:numId="1">
    <w:abstractNumId w:val="47"/>
  </w:num>
  <w:num w:numId="2">
    <w:abstractNumId w:val="36"/>
  </w:num>
  <w:num w:numId="3">
    <w:abstractNumId w:val="22"/>
  </w:num>
  <w:num w:numId="4">
    <w:abstractNumId w:val="30"/>
  </w:num>
  <w:num w:numId="5">
    <w:abstractNumId w:val="42"/>
  </w:num>
  <w:num w:numId="6">
    <w:abstractNumId w:val="41"/>
  </w:num>
  <w:num w:numId="7">
    <w:abstractNumId w:val="29"/>
  </w:num>
  <w:num w:numId="8">
    <w:abstractNumId w:val="28"/>
  </w:num>
  <w:num w:numId="9">
    <w:abstractNumId w:val="35"/>
  </w:num>
  <w:num w:numId="10">
    <w:abstractNumId w:val="34"/>
  </w:num>
  <w:num w:numId="11">
    <w:abstractNumId w:val="31"/>
  </w:num>
  <w:num w:numId="12">
    <w:abstractNumId w:val="26"/>
  </w:num>
  <w:num w:numId="13">
    <w:abstractNumId w:val="45"/>
  </w:num>
  <w:num w:numId="14">
    <w:abstractNumId w:val="45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4"/>
  </w:num>
  <w:num w:numId="16">
    <w:abstractNumId w:val="39"/>
  </w:num>
  <w:num w:numId="17">
    <w:abstractNumId w:val="23"/>
  </w:num>
  <w:num w:numId="18">
    <w:abstractNumId w:val="43"/>
  </w:num>
  <w:num w:numId="19">
    <w:abstractNumId w:val="40"/>
  </w:num>
  <w:num w:numId="20">
    <w:abstractNumId w:val="38"/>
  </w:num>
  <w:num w:numId="21">
    <w:abstractNumId w:val="25"/>
  </w:num>
  <w:num w:numId="22">
    <w:abstractNumId w:val="0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"/>
  </w:num>
  <w:num w:numId="31">
    <w:abstractNumId w:val="2"/>
  </w:num>
  <w:num w:numId="32">
    <w:abstractNumId w:val="3"/>
  </w:num>
  <w:num w:numId="33">
    <w:abstractNumId w:val="17"/>
  </w:num>
  <w:num w:numId="34">
    <w:abstractNumId w:val="18"/>
  </w:num>
  <w:num w:numId="35">
    <w:abstractNumId w:val="20"/>
  </w:num>
  <w:num w:numId="36">
    <w:abstractNumId w:val="21"/>
  </w:num>
  <w:num w:numId="37">
    <w:abstractNumId w:val="19"/>
  </w:num>
  <w:num w:numId="38">
    <w:abstractNumId w:val="32"/>
  </w:num>
  <w:num w:numId="39">
    <w:abstractNumId w:val="27"/>
  </w:num>
  <w:num w:numId="40">
    <w:abstractNumId w:val="24"/>
  </w:num>
  <w:num w:numId="41">
    <w:abstractNumId w:val="33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5"/>
  </w:num>
  <w:num w:numId="47">
    <w:abstractNumId w:val="16"/>
  </w:num>
  <w:num w:numId="48">
    <w:abstractNumId w:val="4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3"/>
    <w:rsid w:val="007B7CB3"/>
    <w:rsid w:val="008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37E9-FC96-4204-BC3A-B5320F29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6">
    <w:name w:val="Font Style76"/>
    <w:basedOn w:val="a0"/>
    <w:uiPriority w:val="99"/>
    <w:rsid w:val="007B7CB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B7CB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7B7CB3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7B7CB3"/>
    <w:pPr>
      <w:widowControl w:val="0"/>
      <w:autoSpaceDE w:val="0"/>
      <w:autoSpaceDN w:val="0"/>
      <w:adjustRightInd w:val="0"/>
      <w:spacing w:line="228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B7CB3"/>
    <w:pPr>
      <w:widowControl w:val="0"/>
      <w:autoSpaceDE w:val="0"/>
      <w:autoSpaceDN w:val="0"/>
      <w:adjustRightInd w:val="0"/>
      <w:spacing w:line="413" w:lineRule="exact"/>
      <w:ind w:hanging="274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7B7CB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2">
    <w:name w:val="Style22"/>
    <w:basedOn w:val="a"/>
    <w:uiPriority w:val="99"/>
    <w:rsid w:val="007B7CB3"/>
    <w:pPr>
      <w:widowControl w:val="0"/>
      <w:autoSpaceDE w:val="0"/>
      <w:autoSpaceDN w:val="0"/>
      <w:adjustRightInd w:val="0"/>
      <w:spacing w:line="226" w:lineRule="exact"/>
      <w:ind w:firstLine="475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7B7CB3"/>
    <w:pPr>
      <w:widowControl w:val="0"/>
      <w:autoSpaceDE w:val="0"/>
      <w:autoSpaceDN w:val="0"/>
      <w:adjustRightInd w:val="0"/>
      <w:spacing w:line="230" w:lineRule="exact"/>
      <w:ind w:firstLine="437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7B7C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7B7CB3"/>
    <w:pPr>
      <w:widowControl w:val="0"/>
      <w:autoSpaceDE w:val="0"/>
      <w:autoSpaceDN w:val="0"/>
      <w:adjustRightInd w:val="0"/>
      <w:spacing w:line="230" w:lineRule="exact"/>
      <w:ind w:firstLine="72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B7CB3"/>
    <w:pPr>
      <w:widowControl w:val="0"/>
      <w:autoSpaceDE w:val="0"/>
      <w:autoSpaceDN w:val="0"/>
      <w:adjustRightInd w:val="0"/>
      <w:spacing w:line="23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B7CB3"/>
    <w:pPr>
      <w:widowControl w:val="0"/>
      <w:autoSpaceDE w:val="0"/>
      <w:autoSpaceDN w:val="0"/>
      <w:adjustRightInd w:val="0"/>
      <w:spacing w:line="235" w:lineRule="exact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7B7CB3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7B7CB3"/>
    <w:pPr>
      <w:ind w:left="720"/>
      <w:contextualSpacing/>
    </w:pPr>
  </w:style>
  <w:style w:type="paragraph" w:customStyle="1" w:styleId="Style51">
    <w:name w:val="Style51"/>
    <w:basedOn w:val="a"/>
    <w:uiPriority w:val="99"/>
    <w:rsid w:val="007B7CB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B7CB3"/>
    <w:pPr>
      <w:widowControl w:val="0"/>
      <w:autoSpaceDE w:val="0"/>
      <w:autoSpaceDN w:val="0"/>
      <w:adjustRightInd w:val="0"/>
      <w:spacing w:line="28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7B7CB3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7B7CB3"/>
    <w:pPr>
      <w:widowControl w:val="0"/>
      <w:autoSpaceDE w:val="0"/>
      <w:autoSpaceDN w:val="0"/>
      <w:adjustRightInd w:val="0"/>
      <w:spacing w:line="413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7B7CB3"/>
    <w:rPr>
      <w:rFonts w:ascii="Georgia" w:hAnsi="Georgia" w:cs="Georgia"/>
      <w:sz w:val="16"/>
      <w:szCs w:val="16"/>
    </w:rPr>
  </w:style>
  <w:style w:type="character" w:customStyle="1" w:styleId="FontStyle41">
    <w:name w:val="Font Style41"/>
    <w:basedOn w:val="a0"/>
    <w:uiPriority w:val="99"/>
    <w:rsid w:val="007B7C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a0"/>
    <w:uiPriority w:val="99"/>
    <w:rsid w:val="007B7CB3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7">
    <w:name w:val="Style27"/>
    <w:basedOn w:val="a"/>
    <w:uiPriority w:val="99"/>
    <w:rsid w:val="007B7CB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7B7CB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7B7C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7B7C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B7CB3"/>
    <w:pPr>
      <w:widowControl w:val="0"/>
      <w:autoSpaceDE w:val="0"/>
      <w:autoSpaceDN w:val="0"/>
      <w:adjustRightInd w:val="0"/>
      <w:spacing w:line="282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7B7CB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1">
    <w:name w:val="Font Style61"/>
    <w:basedOn w:val="a0"/>
    <w:uiPriority w:val="99"/>
    <w:rsid w:val="007B7CB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sid w:val="007B7CB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7B7CB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7">
    <w:name w:val="Font Style77"/>
    <w:basedOn w:val="a0"/>
    <w:uiPriority w:val="99"/>
    <w:rsid w:val="007B7CB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4">
    <w:name w:val="Style44"/>
    <w:basedOn w:val="a"/>
    <w:uiPriority w:val="99"/>
    <w:rsid w:val="007B7CB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B7CB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B7CB3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B7CB3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7B7CB3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7B7CB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B7CB3"/>
    <w:pPr>
      <w:widowControl w:val="0"/>
      <w:autoSpaceDE w:val="0"/>
      <w:autoSpaceDN w:val="0"/>
      <w:adjustRightInd w:val="0"/>
      <w:spacing w:line="426" w:lineRule="exact"/>
      <w:ind w:firstLine="552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B7CB3"/>
    <w:pPr>
      <w:widowControl w:val="0"/>
      <w:autoSpaceDE w:val="0"/>
      <w:autoSpaceDN w:val="0"/>
      <w:adjustRightInd w:val="0"/>
      <w:spacing w:line="413" w:lineRule="exact"/>
      <w:ind w:firstLine="470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B7CB3"/>
    <w:pPr>
      <w:widowControl w:val="0"/>
      <w:autoSpaceDE w:val="0"/>
      <w:autoSpaceDN w:val="0"/>
      <w:adjustRightInd w:val="0"/>
      <w:spacing w:line="413" w:lineRule="exact"/>
      <w:ind w:firstLine="230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B7CB3"/>
    <w:pPr>
      <w:widowControl w:val="0"/>
      <w:autoSpaceDE w:val="0"/>
      <w:autoSpaceDN w:val="0"/>
      <w:adjustRightInd w:val="0"/>
      <w:spacing w:line="547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B7CB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B7CB3"/>
    <w:pPr>
      <w:widowControl w:val="0"/>
      <w:autoSpaceDE w:val="0"/>
      <w:autoSpaceDN w:val="0"/>
      <w:adjustRightInd w:val="0"/>
      <w:spacing w:line="413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B7CB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B7CB3"/>
    <w:pPr>
      <w:widowControl w:val="0"/>
      <w:autoSpaceDE w:val="0"/>
      <w:autoSpaceDN w:val="0"/>
      <w:adjustRightInd w:val="0"/>
      <w:spacing w:line="413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B7CB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7B7CB3"/>
    <w:pPr>
      <w:widowControl w:val="0"/>
      <w:autoSpaceDE w:val="0"/>
      <w:autoSpaceDN w:val="0"/>
      <w:adjustRightInd w:val="0"/>
      <w:spacing w:line="415" w:lineRule="exact"/>
      <w:ind w:firstLine="11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CB3"/>
    <w:rPr>
      <w:rFonts w:ascii="Tahoma" w:hAnsi="Tahoma" w:cs="Tahoma"/>
      <w:sz w:val="16"/>
      <w:szCs w:val="16"/>
    </w:rPr>
  </w:style>
  <w:style w:type="paragraph" w:customStyle="1" w:styleId="Style34">
    <w:name w:val="Style34"/>
    <w:basedOn w:val="a"/>
    <w:uiPriority w:val="99"/>
    <w:rsid w:val="007B7CB3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7B7CB3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7B7CB3"/>
    <w:pPr>
      <w:widowControl w:val="0"/>
      <w:autoSpaceDE w:val="0"/>
      <w:autoSpaceDN w:val="0"/>
      <w:adjustRightInd w:val="0"/>
      <w:spacing w:line="278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B7CB3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7B7CB3"/>
    <w:rPr>
      <w:rFonts w:ascii="Times New Roman" w:hAnsi="Times New Roman" w:cs="Times New Roman"/>
      <w:sz w:val="26"/>
      <w:szCs w:val="26"/>
    </w:rPr>
  </w:style>
  <w:style w:type="paragraph" w:customStyle="1" w:styleId="Style52">
    <w:name w:val="Style52"/>
    <w:basedOn w:val="a"/>
    <w:uiPriority w:val="99"/>
    <w:rsid w:val="007B7CB3"/>
    <w:pPr>
      <w:widowControl w:val="0"/>
      <w:autoSpaceDE w:val="0"/>
      <w:autoSpaceDN w:val="0"/>
      <w:adjustRightInd w:val="0"/>
      <w:spacing w:line="31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7B7CB3"/>
  </w:style>
  <w:style w:type="paragraph" w:styleId="a8">
    <w:name w:val="header"/>
    <w:basedOn w:val="a"/>
    <w:link w:val="a9"/>
    <w:uiPriority w:val="99"/>
    <w:unhideWhenUsed/>
    <w:rsid w:val="007B7C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7CB3"/>
  </w:style>
  <w:style w:type="paragraph" w:styleId="aa">
    <w:name w:val="footer"/>
    <w:basedOn w:val="a"/>
    <w:link w:val="ab"/>
    <w:uiPriority w:val="99"/>
    <w:unhideWhenUsed/>
    <w:rsid w:val="007B7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7CB3"/>
  </w:style>
  <w:style w:type="paragraph" w:customStyle="1" w:styleId="Style24">
    <w:name w:val="Style24"/>
    <w:basedOn w:val="a"/>
    <w:uiPriority w:val="99"/>
    <w:rsid w:val="007B7CB3"/>
    <w:pPr>
      <w:widowControl w:val="0"/>
      <w:autoSpaceDE w:val="0"/>
      <w:autoSpaceDN w:val="0"/>
      <w:adjustRightInd w:val="0"/>
      <w:spacing w:line="28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7B7C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7B7CB3"/>
    <w:rPr>
      <w:rFonts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7CB3"/>
    <w:pPr>
      <w:shd w:val="clear" w:color="auto" w:fill="FFFFFF"/>
      <w:spacing w:line="274" w:lineRule="exact"/>
      <w:jc w:val="left"/>
    </w:pPr>
    <w:rPr>
      <w:rFonts w:cs="Times New Roman"/>
      <w:b/>
      <w:bCs/>
      <w:spacing w:val="-1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rsid w:val="007B7CB3"/>
    <w:rPr>
      <w:rFonts w:cs="Times New Roman"/>
      <w:sz w:val="21"/>
      <w:szCs w:val="21"/>
      <w:shd w:val="clear" w:color="auto" w:fill="FFFFFF"/>
    </w:rPr>
  </w:style>
  <w:style w:type="character" w:customStyle="1" w:styleId="211">
    <w:name w:val="Основной текст (2) + 11"/>
    <w:aliases w:val="5 pt,Интервал 0 pt,Основной текст (3) + 12,Масштаб 80%,Основной текст (9) + Не курсив"/>
    <w:basedOn w:val="2"/>
    <w:uiPriority w:val="99"/>
    <w:rsid w:val="007B7CB3"/>
    <w:rPr>
      <w:rFonts w:cs="Times New Roman"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7CB3"/>
    <w:pPr>
      <w:shd w:val="clear" w:color="auto" w:fill="FFFFFF"/>
      <w:spacing w:line="240" w:lineRule="atLeast"/>
      <w:jc w:val="left"/>
    </w:pPr>
    <w:rPr>
      <w:rFonts w:cs="Times New Roman"/>
      <w:sz w:val="21"/>
      <w:szCs w:val="21"/>
    </w:rPr>
  </w:style>
  <w:style w:type="character" w:customStyle="1" w:styleId="1">
    <w:name w:val="Основной текст Знак1"/>
    <w:basedOn w:val="a0"/>
    <w:link w:val="ac"/>
    <w:uiPriority w:val="99"/>
    <w:rsid w:val="007B7CB3"/>
    <w:rPr>
      <w:rFonts w:cs="Times New Roman"/>
      <w:spacing w:val="-10"/>
      <w:sz w:val="23"/>
      <w:szCs w:val="23"/>
      <w:shd w:val="clear" w:color="auto" w:fill="FFFFFF"/>
    </w:rPr>
  </w:style>
  <w:style w:type="paragraph" w:styleId="ac">
    <w:name w:val="Body Text"/>
    <w:basedOn w:val="a"/>
    <w:link w:val="1"/>
    <w:uiPriority w:val="99"/>
    <w:rsid w:val="007B7CB3"/>
    <w:pPr>
      <w:shd w:val="clear" w:color="auto" w:fill="FFFFFF"/>
      <w:spacing w:line="278" w:lineRule="exact"/>
      <w:ind w:hanging="1580"/>
    </w:pPr>
    <w:rPr>
      <w:rFonts w:cs="Times New Roman"/>
      <w:spacing w:val="-10"/>
      <w:sz w:val="23"/>
      <w:szCs w:val="23"/>
    </w:rPr>
  </w:style>
  <w:style w:type="character" w:customStyle="1" w:styleId="ad">
    <w:name w:val="Основной текст Знак"/>
    <w:basedOn w:val="a0"/>
    <w:uiPriority w:val="99"/>
    <w:semiHidden/>
    <w:rsid w:val="007B7CB3"/>
  </w:style>
  <w:style w:type="character" w:customStyle="1" w:styleId="ae">
    <w:name w:val="Основной текст + Полужирный"/>
    <w:basedOn w:val="1"/>
    <w:uiPriority w:val="99"/>
    <w:rsid w:val="007B7CB3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31">
    <w:name w:val="Основной текст (3) + Не полужирный"/>
    <w:aliases w:val="Интервал 1 pt,Курсив2,Основной текст (13) + Не курсив1"/>
    <w:basedOn w:val="3"/>
    <w:uiPriority w:val="99"/>
    <w:rsid w:val="007B7CB3"/>
    <w:rPr>
      <w:rFonts w:ascii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character" w:customStyle="1" w:styleId="32">
    <w:name w:val="Основной текст (3) + Не полужирный2"/>
    <w:aliases w:val="Курсив"/>
    <w:basedOn w:val="3"/>
    <w:uiPriority w:val="99"/>
    <w:rsid w:val="007B7CB3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33">
    <w:name w:val="Основной текст (3) + Курсив"/>
    <w:basedOn w:val="3"/>
    <w:uiPriority w:val="99"/>
    <w:rsid w:val="007B7CB3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7B7CB3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aliases w:val="Курсив1"/>
    <w:basedOn w:val="1"/>
    <w:uiPriority w:val="99"/>
    <w:rsid w:val="007B7CB3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B7CB3"/>
    <w:rPr>
      <w:rFonts w:ascii="Times New Roman" w:hAnsi="Times New Roman" w:cs="Times New Roman"/>
      <w:spacing w:val="-10"/>
      <w:sz w:val="22"/>
      <w:szCs w:val="22"/>
      <w:shd w:val="clear" w:color="auto" w:fill="FFFFFF"/>
    </w:rPr>
  </w:style>
  <w:style w:type="character" w:customStyle="1" w:styleId="af">
    <w:name w:val="Основной текст + Курсив"/>
    <w:aliases w:val="Интервал -1 pt"/>
    <w:basedOn w:val="1"/>
    <w:uiPriority w:val="99"/>
    <w:rsid w:val="007B7CB3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rsid w:val="007B7CB3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7B7CB3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32">
    <w:name w:val="Основной текст (13) + Не курсив"/>
    <w:basedOn w:val="13"/>
    <w:uiPriority w:val="99"/>
    <w:rsid w:val="007B7CB3"/>
    <w:rPr>
      <w:rFonts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7B7CB3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7B7CB3"/>
    <w:pPr>
      <w:shd w:val="clear" w:color="auto" w:fill="FFFFFF"/>
      <w:spacing w:line="240" w:lineRule="atLeast"/>
      <w:jc w:val="left"/>
    </w:pPr>
    <w:rPr>
      <w:rFonts w:cs="Times New Roman"/>
      <w:i/>
      <w:iCs/>
      <w:spacing w:val="-10"/>
      <w:sz w:val="23"/>
      <w:szCs w:val="23"/>
    </w:rPr>
  </w:style>
  <w:style w:type="character" w:customStyle="1" w:styleId="3-1pt">
    <w:name w:val="Основной текст (3) + Интервал -1 pt"/>
    <w:basedOn w:val="3"/>
    <w:uiPriority w:val="99"/>
    <w:rsid w:val="007B7CB3"/>
    <w:rPr>
      <w:rFonts w:ascii="Times New Roman" w:hAnsi="Times New Roman" w:cs="Times New Roman"/>
      <w:b/>
      <w:bCs/>
      <w:spacing w:val="-20"/>
      <w:sz w:val="23"/>
      <w:szCs w:val="23"/>
      <w:shd w:val="clear" w:color="auto" w:fill="FFFFFF"/>
    </w:rPr>
  </w:style>
  <w:style w:type="character" w:customStyle="1" w:styleId="9">
    <w:name w:val="Основной текст + Курсив9"/>
    <w:basedOn w:val="1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0pt2">
    <w:name w:val="Основной текст + Интервал 0 pt2"/>
    <w:basedOn w:val="1"/>
    <w:uiPriority w:val="99"/>
    <w:rsid w:val="007B7CB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pt5">
    <w:name w:val="Основной текст + Интервал 1 pt5"/>
    <w:basedOn w:val="1"/>
    <w:uiPriority w:val="99"/>
    <w:rsid w:val="007B7CB3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8">
    <w:name w:val="Основной текст + Курсив8"/>
    <w:basedOn w:val="1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7B7CB3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7">
    <w:name w:val="Основной текст + Курсив7"/>
    <w:aliases w:val="Интервал -1 pt6"/>
    <w:basedOn w:val="1"/>
    <w:uiPriority w:val="99"/>
    <w:rsid w:val="007B7CB3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7B7CB3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">
    <w:name w:val="Основной текст + Курсив6"/>
    <w:basedOn w:val="1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6">
    <w:name w:val="Основной текст + Интервал 1 pt6"/>
    <w:basedOn w:val="1"/>
    <w:uiPriority w:val="99"/>
    <w:rsid w:val="007B7CB3"/>
    <w:rPr>
      <w:rFonts w:ascii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90">
    <w:name w:val="Основной текст (9)_"/>
    <w:basedOn w:val="a0"/>
    <w:link w:val="91"/>
    <w:uiPriority w:val="99"/>
    <w:rsid w:val="007B7CB3"/>
    <w:rPr>
      <w:rFonts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90pt6">
    <w:name w:val="Основной текст (9) + Интервал 0 pt6"/>
    <w:basedOn w:val="90"/>
    <w:uiPriority w:val="99"/>
    <w:rsid w:val="007B7CB3"/>
    <w:rPr>
      <w:rFonts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7B7CB3"/>
    <w:pPr>
      <w:shd w:val="clear" w:color="auto" w:fill="FFFFFF"/>
      <w:spacing w:line="240" w:lineRule="atLeast"/>
      <w:jc w:val="left"/>
    </w:pPr>
    <w:rPr>
      <w:rFonts w:cs="Times New Roman"/>
      <w:i/>
      <w:iCs/>
      <w:spacing w:val="-20"/>
      <w:sz w:val="23"/>
      <w:szCs w:val="23"/>
    </w:rPr>
  </w:style>
  <w:style w:type="character" w:customStyle="1" w:styleId="11">
    <w:name w:val="Основной текст + Курсив11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34">
    <w:name w:val="Основной текст + Полужирный3"/>
    <w:basedOn w:val="11"/>
    <w:uiPriority w:val="99"/>
    <w:rsid w:val="007B7CB3"/>
    <w:rPr>
      <w:rFonts w:ascii="Times New Roman" w:hAnsi="Times New Roman" w:cs="Times New Roman"/>
      <w:b/>
      <w:bCs/>
      <w:i/>
      <w:iCs/>
      <w:spacing w:val="-10"/>
      <w:sz w:val="23"/>
      <w:szCs w:val="23"/>
    </w:rPr>
  </w:style>
  <w:style w:type="character" w:customStyle="1" w:styleId="35">
    <w:name w:val="Основной текст + Курсив3"/>
    <w:aliases w:val="Интервал -1 pt4"/>
    <w:basedOn w:val="11"/>
    <w:uiPriority w:val="99"/>
    <w:rsid w:val="007B7CB3"/>
    <w:rPr>
      <w:rFonts w:ascii="Times New Roman" w:hAnsi="Times New Roman" w:cs="Times New Roman"/>
      <w:i/>
      <w:iCs/>
      <w:spacing w:val="-20"/>
      <w:sz w:val="23"/>
      <w:szCs w:val="23"/>
    </w:rPr>
  </w:style>
  <w:style w:type="character" w:customStyle="1" w:styleId="10pt">
    <w:name w:val="Основной текст + 10 pt"/>
    <w:aliases w:val="Полужирный"/>
    <w:basedOn w:val="11"/>
    <w:uiPriority w:val="99"/>
    <w:rsid w:val="007B7CB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100">
    <w:name w:val="Основной текст + Курсив10"/>
    <w:basedOn w:val="11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1pt2">
    <w:name w:val="Основной текст + Интервал 1 pt2"/>
    <w:basedOn w:val="11"/>
    <w:uiPriority w:val="99"/>
    <w:rsid w:val="007B7CB3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92">
    <w:name w:val="Основной текст (9)"/>
    <w:basedOn w:val="90"/>
    <w:uiPriority w:val="99"/>
    <w:rsid w:val="007B7CB3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</w:rPr>
  </w:style>
  <w:style w:type="character" w:customStyle="1" w:styleId="920">
    <w:name w:val="Основной текст (9) + Не курсив2"/>
    <w:aliases w:val="Интервал 0 pt5"/>
    <w:basedOn w:val="90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3">
    <w:name w:val="Основной текст (9) + Полужирный"/>
    <w:aliases w:val="Не курсив1,Интервал 0 pt4"/>
    <w:basedOn w:val="90"/>
    <w:uiPriority w:val="99"/>
    <w:rsid w:val="007B7CB3"/>
    <w:rPr>
      <w:rFonts w:ascii="Times New Roman" w:hAnsi="Times New Roman" w:cs="Times New Roman"/>
      <w:b/>
      <w:bCs/>
      <w:i/>
      <w:iCs/>
      <w:spacing w:val="-10"/>
      <w:sz w:val="23"/>
      <w:szCs w:val="23"/>
      <w:shd w:val="clear" w:color="auto" w:fill="FFFFFF"/>
    </w:rPr>
  </w:style>
  <w:style w:type="character" w:customStyle="1" w:styleId="12">
    <w:name w:val="Основной текст + Курсив1"/>
    <w:basedOn w:val="11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90pt3">
    <w:name w:val="Основной текст (9) + Интервал 0 pt3"/>
    <w:basedOn w:val="90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7B7CB3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26">
    <w:name w:val="Основной текст (26)_"/>
    <w:basedOn w:val="a0"/>
    <w:link w:val="260"/>
    <w:uiPriority w:val="99"/>
    <w:locked/>
    <w:rsid w:val="007B7CB3"/>
    <w:rPr>
      <w:rFonts w:cs="Times New Roman"/>
      <w:noProof/>
      <w:sz w:val="8"/>
      <w:szCs w:val="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7B7CB3"/>
    <w:pPr>
      <w:shd w:val="clear" w:color="auto" w:fill="FFFFFF"/>
      <w:spacing w:line="240" w:lineRule="atLeast"/>
      <w:jc w:val="left"/>
    </w:pPr>
    <w:rPr>
      <w:rFonts w:cs="Times New Roman"/>
      <w:noProof/>
      <w:sz w:val="8"/>
      <w:szCs w:val="8"/>
    </w:rPr>
  </w:style>
  <w:style w:type="character" w:customStyle="1" w:styleId="5">
    <w:name w:val="Основной текст + Курсив5"/>
    <w:basedOn w:val="11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</w:rPr>
  </w:style>
  <w:style w:type="character" w:customStyle="1" w:styleId="0pt1">
    <w:name w:val="Основной текст + Интервал 0 pt1"/>
    <w:basedOn w:val="11"/>
    <w:uiPriority w:val="99"/>
    <w:rsid w:val="007B7CB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">
    <w:name w:val="Основной текст + Курсив4"/>
    <w:aliases w:val="Интервал 0 pt7"/>
    <w:basedOn w:val="11"/>
    <w:uiPriority w:val="99"/>
    <w:rsid w:val="007B7CB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pt4">
    <w:name w:val="Основной текст + Интервал 1 pt4"/>
    <w:basedOn w:val="11"/>
    <w:uiPriority w:val="99"/>
    <w:rsid w:val="007B7CB3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1pt3">
    <w:name w:val="Основной текст + Интервал 1 pt3"/>
    <w:basedOn w:val="11"/>
    <w:uiPriority w:val="99"/>
    <w:rsid w:val="007B7CB3"/>
    <w:rPr>
      <w:rFonts w:ascii="Times New Roman" w:hAnsi="Times New Roman" w:cs="Times New Roman"/>
      <w:i/>
      <w:iCs/>
      <w:spacing w:val="30"/>
      <w:sz w:val="23"/>
      <w:szCs w:val="23"/>
    </w:rPr>
  </w:style>
  <w:style w:type="character" w:customStyle="1" w:styleId="22">
    <w:name w:val="Основной текст (2)2"/>
    <w:basedOn w:val="2"/>
    <w:uiPriority w:val="99"/>
    <w:rsid w:val="007B7CB3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7B7CB3"/>
    <w:pPr>
      <w:shd w:val="clear" w:color="auto" w:fill="FFFFFF"/>
      <w:spacing w:line="240" w:lineRule="atLeast"/>
      <w:jc w:val="left"/>
    </w:pPr>
    <w:rPr>
      <w:rFonts w:eastAsia="Arial Unicode MS" w:cs="Times New Roman"/>
      <w:b/>
      <w:bCs/>
      <w:spacing w:val="-10"/>
      <w:sz w:val="23"/>
      <w:szCs w:val="23"/>
      <w:lang w:eastAsia="ru-RU"/>
    </w:rPr>
  </w:style>
  <w:style w:type="character" w:customStyle="1" w:styleId="90pt2">
    <w:name w:val="Основной текст (9) + Интервал 0 pt2"/>
    <w:basedOn w:val="90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0pt4">
    <w:name w:val="Основной текст (9) + Интервал 0 pt4"/>
    <w:basedOn w:val="90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90pt1">
    <w:name w:val="Основной текст (9) + Интервал 0 pt1"/>
    <w:basedOn w:val="90"/>
    <w:uiPriority w:val="99"/>
    <w:rsid w:val="007B7CB3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paragraph" w:customStyle="1" w:styleId="Style42">
    <w:name w:val="Style42"/>
    <w:basedOn w:val="a"/>
    <w:uiPriority w:val="99"/>
    <w:rsid w:val="007B7CB3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05">
    <w:name w:val="Font Style105"/>
    <w:basedOn w:val="a0"/>
    <w:uiPriority w:val="99"/>
    <w:rsid w:val="007B7CB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B7CB3"/>
    <w:pPr>
      <w:widowControl w:val="0"/>
      <w:autoSpaceDE w:val="0"/>
      <w:autoSpaceDN w:val="0"/>
      <w:adjustRightInd w:val="0"/>
      <w:spacing w:line="451" w:lineRule="exact"/>
      <w:ind w:hanging="1464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7B7C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5">
    <w:name w:val="Font Style95"/>
    <w:basedOn w:val="a0"/>
    <w:uiPriority w:val="99"/>
    <w:rsid w:val="007B7CB3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7294</Words>
  <Characters>41582</Characters>
  <Application>Microsoft Office Word</Application>
  <DocSecurity>0</DocSecurity>
  <Lines>346</Lines>
  <Paragraphs>97</Paragraphs>
  <ScaleCrop>false</ScaleCrop>
  <Company>SPecialiST RePack</Company>
  <LinksUpToDate>false</LinksUpToDate>
  <CharactersWithSpaces>48779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Bitskova</dc:creator>
  <cp:keywords/>
  <dc:description/>
  <cp:lastModifiedBy>Elena Bitskova</cp:lastModifiedBy>
  <cp:revision>2</cp:revision>
  <dcterms:created xsi:type="dcterms:W3CDTF">2017-06-14T23:01:00Z</dcterms:created>
  <dcterms:modified xsi:type="dcterms:W3CDTF">2017-06-14T23:04:00Z</dcterms:modified>
</cp:coreProperties>
</file>