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EC" w:rsidRPr="00A557B9" w:rsidRDefault="00E12AEC" w:rsidP="00E12AEC">
      <w:pPr>
        <w:jc w:val="center"/>
        <w:rPr>
          <w:b/>
        </w:rPr>
      </w:pPr>
      <w:r w:rsidRPr="00A557B9">
        <w:rPr>
          <w:b/>
        </w:rPr>
        <w:t>МК</w:t>
      </w:r>
      <w:r>
        <w:rPr>
          <w:b/>
        </w:rPr>
        <w:t xml:space="preserve"> </w:t>
      </w:r>
      <w:r w:rsidRPr="00A557B9">
        <w:rPr>
          <w:b/>
        </w:rPr>
        <w:t>ДОУ «</w:t>
      </w:r>
      <w:proofErr w:type="spellStart"/>
      <w:r w:rsidRPr="00A557B9">
        <w:rPr>
          <w:b/>
        </w:rPr>
        <w:t>Мещовский</w:t>
      </w:r>
      <w:proofErr w:type="spellEnd"/>
      <w:r w:rsidRPr="00A557B9">
        <w:rPr>
          <w:b/>
        </w:rPr>
        <w:t xml:space="preserve"> детский сад»</w:t>
      </w:r>
    </w:p>
    <w:p w:rsidR="00E12AEC" w:rsidRPr="007E1081" w:rsidRDefault="00E12AEC" w:rsidP="00E12AEC">
      <w:pPr>
        <w:jc w:val="center"/>
        <w:rPr>
          <w:szCs w:val="28"/>
        </w:rPr>
      </w:pPr>
      <w: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12AEC" w:rsidTr="0044576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AEC" w:rsidRDefault="0044576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E12AEC">
              <w:rPr>
                <w:sz w:val="24"/>
                <w:szCs w:val="24"/>
              </w:rPr>
              <w:t>:</w:t>
            </w:r>
          </w:p>
          <w:p w:rsidR="00E12AEC" w:rsidRDefault="0044576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</w:t>
            </w:r>
            <w:proofErr w:type="spellStart"/>
            <w:r>
              <w:rPr>
                <w:sz w:val="24"/>
                <w:szCs w:val="24"/>
              </w:rPr>
              <w:t>Мещовский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  <w:p w:rsidR="00E12AEC" w:rsidRDefault="00E12AEC" w:rsidP="004457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 w:rsidR="00445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№__ от «__»_________20___г.</w:t>
            </w:r>
          </w:p>
          <w:p w:rsidR="00E12AEC" w:rsidRPr="00A557B9" w:rsidRDefault="00E12AEC" w:rsidP="004B638A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1407"/>
        <w:tblW w:w="0" w:type="auto"/>
        <w:tblLook w:val="04A0" w:firstRow="1" w:lastRow="0" w:firstColumn="1" w:lastColumn="0" w:noHBand="0" w:noVBand="1"/>
      </w:tblPr>
      <w:tblGrid>
        <w:gridCol w:w="4393"/>
      </w:tblGrid>
      <w:tr w:rsidR="00E12AEC" w:rsidTr="0044576C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4576C">
              <w:rPr>
                <w:sz w:val="24"/>
                <w:szCs w:val="24"/>
              </w:rPr>
              <w:t>тверждаю</w:t>
            </w:r>
            <w:r>
              <w:rPr>
                <w:sz w:val="24"/>
                <w:szCs w:val="24"/>
              </w:rPr>
              <w:t>:</w:t>
            </w:r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МКДОУ </w:t>
            </w:r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Мещовский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__________________Л.Е. </w:t>
            </w:r>
            <w:proofErr w:type="spellStart"/>
            <w:r>
              <w:rPr>
                <w:sz w:val="24"/>
                <w:szCs w:val="24"/>
              </w:rPr>
              <w:t>Битиева</w:t>
            </w:r>
            <w:proofErr w:type="spellEnd"/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 от «__»__________20___г.</w:t>
            </w:r>
          </w:p>
          <w:p w:rsidR="00E12AEC" w:rsidRPr="00DA638A" w:rsidRDefault="00E12AEC" w:rsidP="0044576C">
            <w:pPr>
              <w:rPr>
                <w:sz w:val="24"/>
                <w:szCs w:val="24"/>
              </w:rPr>
            </w:pPr>
          </w:p>
        </w:tc>
      </w:tr>
    </w:tbl>
    <w:p w:rsidR="00E12AEC" w:rsidRDefault="00E12AEC" w:rsidP="00E12AEC">
      <w:r>
        <w:t xml:space="preserve"> </w:t>
      </w:r>
    </w:p>
    <w:p w:rsidR="00E12AEC" w:rsidRDefault="00E12AEC" w:rsidP="00E12AEC">
      <w:r>
        <w:t xml:space="preserve">                                                                                   </w:t>
      </w: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/>
    <w:p w:rsidR="00E12AEC" w:rsidRDefault="00E12AEC" w:rsidP="00E12AEC"/>
    <w:p w:rsidR="00E12AEC" w:rsidRDefault="00E12AEC" w:rsidP="00E12AEC">
      <w:pPr>
        <w:jc w:val="right"/>
      </w:pPr>
    </w:p>
    <w:p w:rsidR="00E12AEC" w:rsidRDefault="00E12AEC" w:rsidP="00E12AEC">
      <w:pPr>
        <w:jc w:val="right"/>
      </w:pPr>
    </w:p>
    <w:p w:rsidR="00E12AEC" w:rsidRDefault="00E12AEC" w:rsidP="00E12AEC">
      <w:pPr>
        <w:jc w:val="right"/>
      </w:pPr>
    </w:p>
    <w:p w:rsidR="00E12AEC" w:rsidRPr="00CD6196" w:rsidRDefault="00E12AEC" w:rsidP="00CD6196">
      <w:pPr>
        <w:jc w:val="center"/>
        <w:rPr>
          <w:b/>
          <w:sz w:val="32"/>
          <w:szCs w:val="32"/>
        </w:rPr>
      </w:pPr>
      <w:r w:rsidRPr="00B8452F">
        <w:rPr>
          <w:b/>
          <w:sz w:val="32"/>
          <w:szCs w:val="32"/>
        </w:rPr>
        <w:t>РАБОЧАЯ ПРОГРАММА</w:t>
      </w:r>
    </w:p>
    <w:p w:rsidR="00CD6196" w:rsidRDefault="00E12AEC" w:rsidP="00E12A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группы </w:t>
      </w:r>
      <w:r w:rsidR="00CD61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второго раннего возраста</w:t>
      </w:r>
      <w:r w:rsidRPr="00B8452F">
        <w:rPr>
          <w:b/>
          <w:sz w:val="32"/>
          <w:szCs w:val="32"/>
        </w:rPr>
        <w:t xml:space="preserve"> </w:t>
      </w:r>
    </w:p>
    <w:p w:rsidR="00CD6196" w:rsidRPr="00F05F8F" w:rsidRDefault="00E12AEC" w:rsidP="00CD6196">
      <w:pPr>
        <w:jc w:val="center"/>
        <w:rPr>
          <w:b/>
          <w:sz w:val="32"/>
          <w:szCs w:val="32"/>
        </w:rPr>
      </w:pPr>
      <w:r w:rsidRPr="00B8452F">
        <w:rPr>
          <w:b/>
          <w:sz w:val="32"/>
          <w:szCs w:val="32"/>
        </w:rPr>
        <w:t>разработан</w:t>
      </w:r>
      <w:r>
        <w:rPr>
          <w:b/>
          <w:sz w:val="32"/>
          <w:szCs w:val="32"/>
        </w:rPr>
        <w:t>а</w:t>
      </w:r>
      <w:r w:rsidRPr="00B8452F">
        <w:rPr>
          <w:b/>
          <w:sz w:val="32"/>
          <w:szCs w:val="32"/>
        </w:rPr>
        <w:t xml:space="preserve"> на основе</w:t>
      </w:r>
      <w:r>
        <w:rPr>
          <w:b/>
          <w:sz w:val="32"/>
          <w:szCs w:val="32"/>
        </w:rPr>
        <w:t xml:space="preserve"> содержания образовательной </w:t>
      </w:r>
      <w:r w:rsidRPr="00B8452F">
        <w:rPr>
          <w:b/>
          <w:sz w:val="32"/>
          <w:szCs w:val="32"/>
        </w:rPr>
        <w:t>программы дошкольного образования</w:t>
      </w:r>
      <w:r>
        <w:rPr>
          <w:b/>
          <w:sz w:val="32"/>
          <w:szCs w:val="32"/>
        </w:rPr>
        <w:t xml:space="preserve"> </w:t>
      </w:r>
      <w:r w:rsidR="00CD6196">
        <w:rPr>
          <w:b/>
          <w:sz w:val="32"/>
          <w:szCs w:val="32"/>
        </w:rPr>
        <w:t>МК ДОУ «</w:t>
      </w:r>
      <w:proofErr w:type="spellStart"/>
      <w:r w:rsidR="00CD6196">
        <w:rPr>
          <w:b/>
          <w:sz w:val="32"/>
          <w:szCs w:val="32"/>
        </w:rPr>
        <w:t>Мещовский</w:t>
      </w:r>
      <w:proofErr w:type="spellEnd"/>
      <w:r w:rsidR="00CD6196">
        <w:rPr>
          <w:b/>
          <w:sz w:val="32"/>
          <w:szCs w:val="32"/>
        </w:rPr>
        <w:t xml:space="preserve"> детский сад»</w:t>
      </w:r>
    </w:p>
    <w:p w:rsidR="00E12AEC" w:rsidRDefault="00E12AEC" w:rsidP="00E12AEC">
      <w:pPr>
        <w:jc w:val="center"/>
        <w:rPr>
          <w:b/>
          <w:sz w:val="32"/>
          <w:szCs w:val="32"/>
        </w:rPr>
      </w:pPr>
    </w:p>
    <w:p w:rsidR="00E12AEC" w:rsidRDefault="00E12AEC" w:rsidP="00E12AEC">
      <w:pPr>
        <w:jc w:val="right"/>
      </w:pPr>
    </w:p>
    <w:p w:rsidR="00E12AEC" w:rsidRDefault="00E12AEC" w:rsidP="00E12AEC">
      <w:pPr>
        <w:jc w:val="right"/>
      </w:pPr>
    </w:p>
    <w:p w:rsidR="00E12AEC" w:rsidRDefault="00E12AEC" w:rsidP="00E12AEC">
      <w:pPr>
        <w:jc w:val="right"/>
      </w:pPr>
    </w:p>
    <w:p w:rsidR="00E12AEC" w:rsidRPr="00763DC0" w:rsidRDefault="00E12AEC" w:rsidP="00E12AEC"/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right"/>
      </w:pPr>
      <w:r>
        <w:t xml:space="preserve">                                                                            Составител</w:t>
      </w:r>
      <w:r w:rsidR="00107683">
        <w:t>и</w:t>
      </w:r>
      <w:r>
        <w:t xml:space="preserve">: </w:t>
      </w:r>
    </w:p>
    <w:p w:rsidR="00107683" w:rsidRPr="004644CF" w:rsidRDefault="00E12AEC" w:rsidP="00107683">
      <w:pPr>
        <w:jc w:val="right"/>
      </w:pPr>
      <w:r>
        <w:t>воспитател</w:t>
      </w:r>
      <w:r w:rsidR="00CD6196">
        <w:t>и</w:t>
      </w:r>
      <w:r>
        <w:t xml:space="preserve"> Бычкова Е. В.</w:t>
      </w:r>
      <w:r w:rsidR="00CD6196">
        <w:t>,</w:t>
      </w:r>
      <w:r w:rsidR="00107683" w:rsidRPr="00107683">
        <w:t xml:space="preserve"> </w:t>
      </w:r>
      <w:r w:rsidR="00107683">
        <w:t>Зубанова В.В.</w:t>
      </w:r>
    </w:p>
    <w:p w:rsidR="00E12AEC" w:rsidRDefault="00E12AEC" w:rsidP="00107683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Pr="00763DC0" w:rsidRDefault="00E12AEC" w:rsidP="00E12AEC"/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/>
    <w:p w:rsidR="00CD6196" w:rsidRDefault="00E12AEC" w:rsidP="00E12AEC">
      <w:pPr>
        <w:jc w:val="center"/>
      </w:pPr>
      <w:r>
        <w:t xml:space="preserve">Мещовск </w:t>
      </w:r>
    </w:p>
    <w:p w:rsidR="0044576C" w:rsidRPr="005B46CF" w:rsidRDefault="00E12AEC" w:rsidP="00CD6196">
      <w:pPr>
        <w:jc w:val="center"/>
      </w:pPr>
      <w:r>
        <w:t>201</w:t>
      </w:r>
      <w:r w:rsidR="003A218B">
        <w:t>6</w:t>
      </w:r>
      <w:r>
        <w:t>г/ 201</w:t>
      </w:r>
      <w:r w:rsidR="003A218B">
        <w:t>7</w:t>
      </w:r>
      <w:r>
        <w:t xml:space="preserve"> уч. год</w:t>
      </w:r>
    </w:p>
    <w:p w:rsidR="00E12AEC" w:rsidRDefault="00E12AEC" w:rsidP="00E12AEC">
      <w:pPr>
        <w:jc w:val="center"/>
        <w:rPr>
          <w:b/>
        </w:rPr>
      </w:pPr>
      <w:r>
        <w:rPr>
          <w:b/>
        </w:rPr>
        <w:lastRenderedPageBreak/>
        <w:t>Оглавление.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E12AEC" w:rsidTr="004B638A">
        <w:tc>
          <w:tcPr>
            <w:tcW w:w="567" w:type="dxa"/>
            <w:vAlign w:val="center"/>
          </w:tcPr>
          <w:p w:rsidR="00E12AEC" w:rsidRPr="005F1BD7" w:rsidRDefault="00E12AEC" w:rsidP="004B63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Целевой раздел основной образовательной программы</w:t>
            </w:r>
          </w:p>
        </w:tc>
        <w:tc>
          <w:tcPr>
            <w:tcW w:w="1417" w:type="dxa"/>
          </w:tcPr>
          <w:p w:rsidR="00E12AEC" w:rsidRDefault="00E12AEC" w:rsidP="0044576C">
            <w:pPr>
              <w:rPr>
                <w:sz w:val="24"/>
              </w:rPr>
            </w:pPr>
            <w:r>
              <w:rPr>
                <w:sz w:val="24"/>
              </w:rPr>
              <w:t xml:space="preserve">стр. 3 - </w:t>
            </w:r>
            <w:r w:rsidR="0044576C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Pr="00FD037A" w:rsidRDefault="00E12AEC" w:rsidP="004B638A">
            <w:pPr>
              <w:pStyle w:val="a4"/>
              <w:numPr>
                <w:ilvl w:val="1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D037A">
              <w:rPr>
                <w:sz w:val="24"/>
              </w:rPr>
              <w:t>Пояснительная записка</w:t>
            </w:r>
          </w:p>
        </w:tc>
        <w:tc>
          <w:tcPr>
            <w:tcW w:w="1417" w:type="dxa"/>
          </w:tcPr>
          <w:p w:rsidR="00E12AEC" w:rsidRDefault="00E12AEC" w:rsidP="0044576C">
            <w:pPr>
              <w:rPr>
                <w:sz w:val="24"/>
              </w:rPr>
            </w:pPr>
            <w:r>
              <w:rPr>
                <w:sz w:val="24"/>
              </w:rPr>
              <w:t xml:space="preserve">стр. 3 - </w:t>
            </w:r>
            <w:r w:rsidR="0044576C">
              <w:rPr>
                <w:sz w:val="24"/>
              </w:rPr>
              <w:t>4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1.2. Планируемые результаты освоения рабочей программы</w:t>
            </w:r>
          </w:p>
        </w:tc>
        <w:tc>
          <w:tcPr>
            <w:tcW w:w="1417" w:type="dxa"/>
          </w:tcPr>
          <w:p w:rsidR="00E12AEC" w:rsidRDefault="00E12AEC" w:rsidP="0044576C">
            <w:pPr>
              <w:rPr>
                <w:sz w:val="24"/>
              </w:rPr>
            </w:pPr>
            <w:r>
              <w:rPr>
                <w:sz w:val="24"/>
              </w:rPr>
              <w:t xml:space="preserve">стр. 4 - </w:t>
            </w:r>
            <w:r w:rsidR="0044576C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F1BD7" w:rsidRDefault="00E12AEC" w:rsidP="004B63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</w:p>
        </w:tc>
        <w:tc>
          <w:tcPr>
            <w:tcW w:w="1417" w:type="dxa"/>
          </w:tcPr>
          <w:p w:rsidR="00E12AEC" w:rsidRDefault="00E12AEC" w:rsidP="00DA110B">
            <w:r w:rsidRPr="00011E96">
              <w:rPr>
                <w:sz w:val="24"/>
              </w:rPr>
              <w:t xml:space="preserve">стр. </w:t>
            </w:r>
            <w:r>
              <w:rPr>
                <w:sz w:val="24"/>
              </w:rPr>
              <w:t xml:space="preserve">6 - </w:t>
            </w:r>
            <w:r w:rsidR="0044576C">
              <w:rPr>
                <w:sz w:val="24"/>
              </w:rPr>
              <w:t>1</w:t>
            </w:r>
            <w:r w:rsidR="00DA110B">
              <w:rPr>
                <w:sz w:val="24"/>
              </w:rPr>
              <w:t>2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 xml:space="preserve">2.1. Организация жизнедеятельности детей </w:t>
            </w:r>
          </w:p>
        </w:tc>
        <w:tc>
          <w:tcPr>
            <w:tcW w:w="1417" w:type="dxa"/>
          </w:tcPr>
          <w:p w:rsidR="00E12AEC" w:rsidRPr="00011E96" w:rsidRDefault="00E12AEC" w:rsidP="004B638A">
            <w:pPr>
              <w:rPr>
                <w:sz w:val="24"/>
              </w:rPr>
            </w:pPr>
            <w:r w:rsidRPr="00011E96">
              <w:rPr>
                <w:sz w:val="24"/>
              </w:rPr>
              <w:t>стр.</w:t>
            </w:r>
            <w:r w:rsidR="0044576C">
              <w:rPr>
                <w:sz w:val="24"/>
              </w:rPr>
              <w:t xml:space="preserve"> 6-7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2.2. Планирование образовательной деятельности</w:t>
            </w:r>
          </w:p>
        </w:tc>
        <w:tc>
          <w:tcPr>
            <w:tcW w:w="1417" w:type="dxa"/>
          </w:tcPr>
          <w:p w:rsidR="00E12AEC" w:rsidRDefault="00E12AEC" w:rsidP="004B638A">
            <w:r w:rsidRPr="00430E4C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7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2.3. Описание материально-технического обеспечения ООП</w:t>
            </w:r>
          </w:p>
        </w:tc>
        <w:tc>
          <w:tcPr>
            <w:tcW w:w="1417" w:type="dxa"/>
          </w:tcPr>
          <w:p w:rsidR="00E12AEC" w:rsidRDefault="00E12AEC" w:rsidP="004B638A">
            <w:r w:rsidRPr="00430E4C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8-9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732FFA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jc w:val="left"/>
              <w:rPr>
                <w:sz w:val="24"/>
              </w:rPr>
            </w:pPr>
            <w:r>
              <w:rPr>
                <w:sz w:val="24"/>
              </w:rPr>
              <w:t>2.4. Описание методических материалов и средств обучения и воспитания</w:t>
            </w:r>
          </w:p>
        </w:tc>
        <w:tc>
          <w:tcPr>
            <w:tcW w:w="1417" w:type="dxa"/>
          </w:tcPr>
          <w:p w:rsidR="00E12AEC" w:rsidRDefault="00E12AEC" w:rsidP="00DA110B">
            <w:r w:rsidRPr="00430E4C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9-1</w:t>
            </w:r>
            <w:r w:rsidR="00DA110B">
              <w:rPr>
                <w:sz w:val="24"/>
              </w:rPr>
              <w:t>2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F1BD7" w:rsidRDefault="00E12AEC" w:rsidP="004B63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</w:p>
        </w:tc>
        <w:tc>
          <w:tcPr>
            <w:tcW w:w="1417" w:type="dxa"/>
          </w:tcPr>
          <w:p w:rsidR="00E12AEC" w:rsidRDefault="00E12AEC" w:rsidP="00DA110B">
            <w:r w:rsidRPr="00011E96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1</w:t>
            </w:r>
            <w:r w:rsidR="00DA110B">
              <w:rPr>
                <w:sz w:val="24"/>
              </w:rPr>
              <w:t>3</w:t>
            </w:r>
            <w:r>
              <w:rPr>
                <w:sz w:val="24"/>
              </w:rPr>
              <w:t xml:space="preserve"> - 2</w:t>
            </w:r>
            <w:r w:rsidR="00DA110B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3.1.Содержание образования по пяти образовательным областям</w:t>
            </w:r>
          </w:p>
        </w:tc>
        <w:tc>
          <w:tcPr>
            <w:tcW w:w="1417" w:type="dxa"/>
          </w:tcPr>
          <w:p w:rsidR="00E12AEC" w:rsidRDefault="00E12AEC" w:rsidP="00DA110B">
            <w:r w:rsidRPr="00011E96">
              <w:rPr>
                <w:sz w:val="24"/>
              </w:rPr>
              <w:t xml:space="preserve">стр. </w:t>
            </w:r>
            <w:r w:rsidR="00245DCD">
              <w:rPr>
                <w:sz w:val="24"/>
              </w:rPr>
              <w:t>1</w:t>
            </w:r>
            <w:r w:rsidR="00DA110B">
              <w:rPr>
                <w:sz w:val="24"/>
              </w:rPr>
              <w:t>3</w:t>
            </w:r>
            <w:r>
              <w:rPr>
                <w:sz w:val="24"/>
              </w:rPr>
              <w:t xml:space="preserve"> - 2</w:t>
            </w:r>
            <w:r w:rsidR="00DA110B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7655" w:type="dxa"/>
          </w:tcPr>
          <w:p w:rsidR="00E12AEC" w:rsidRPr="00662D4C" w:rsidRDefault="00E12AEC" w:rsidP="004B638A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Взаимодействие детского сада с семьёй</w:t>
            </w:r>
          </w:p>
        </w:tc>
        <w:tc>
          <w:tcPr>
            <w:tcW w:w="1417" w:type="dxa"/>
          </w:tcPr>
          <w:p w:rsidR="00E12AEC" w:rsidRPr="00011E96" w:rsidRDefault="00E12AEC" w:rsidP="00EC24C6">
            <w:pPr>
              <w:rPr>
                <w:sz w:val="24"/>
              </w:rPr>
            </w:pPr>
            <w:r>
              <w:rPr>
                <w:sz w:val="24"/>
              </w:rPr>
              <w:t>стр. 2</w:t>
            </w:r>
            <w:r w:rsidR="00DA110B">
              <w:rPr>
                <w:sz w:val="24"/>
              </w:rPr>
              <w:t>7</w:t>
            </w:r>
            <w:r>
              <w:rPr>
                <w:sz w:val="24"/>
              </w:rPr>
              <w:t xml:space="preserve"> - 2</w:t>
            </w:r>
            <w:r w:rsidR="00EC24C6">
              <w:rPr>
                <w:sz w:val="24"/>
              </w:rPr>
              <w:t>9</w:t>
            </w:r>
            <w:bookmarkStart w:id="0" w:name="_GoBack"/>
            <w:bookmarkEnd w:id="0"/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80437" w:rsidRDefault="00E12AEC" w:rsidP="004B63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7655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1417" w:type="dxa"/>
          </w:tcPr>
          <w:p w:rsidR="00E12AEC" w:rsidRDefault="00E12AEC" w:rsidP="00EC24C6">
            <w:r w:rsidRPr="00245004">
              <w:rPr>
                <w:sz w:val="24"/>
              </w:rPr>
              <w:t xml:space="preserve">стр. </w:t>
            </w:r>
            <w:r w:rsidR="00EC24C6">
              <w:rPr>
                <w:sz w:val="24"/>
              </w:rPr>
              <w:t>30</w:t>
            </w:r>
            <w:r w:rsidR="00245DCD">
              <w:rPr>
                <w:sz w:val="24"/>
              </w:rPr>
              <w:t xml:space="preserve">- </w:t>
            </w:r>
            <w:r w:rsidR="00107683">
              <w:rPr>
                <w:sz w:val="24"/>
              </w:rPr>
              <w:t>5</w:t>
            </w:r>
            <w:r w:rsidR="00EC24C6">
              <w:rPr>
                <w:sz w:val="24"/>
              </w:rPr>
              <w:t>8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Инструментарий оценки результатов воспитательно-образовательного процесса</w:t>
            </w:r>
          </w:p>
        </w:tc>
        <w:tc>
          <w:tcPr>
            <w:tcW w:w="1417" w:type="dxa"/>
          </w:tcPr>
          <w:p w:rsidR="00E12AEC" w:rsidRDefault="00E12AEC" w:rsidP="00EC24C6">
            <w:r w:rsidRPr="00245004">
              <w:rPr>
                <w:sz w:val="24"/>
              </w:rPr>
              <w:t xml:space="preserve">стр. </w:t>
            </w:r>
            <w:r w:rsidR="00EC24C6">
              <w:rPr>
                <w:sz w:val="24"/>
              </w:rPr>
              <w:t>30</w:t>
            </w:r>
            <w:r w:rsidR="00245DCD">
              <w:rPr>
                <w:sz w:val="24"/>
              </w:rPr>
              <w:t>-</w:t>
            </w:r>
            <w:r w:rsidR="00107683">
              <w:rPr>
                <w:sz w:val="24"/>
              </w:rPr>
              <w:t xml:space="preserve"> 5</w:t>
            </w:r>
            <w:r w:rsidR="00EC24C6">
              <w:rPr>
                <w:sz w:val="24"/>
              </w:rPr>
              <w:t>8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80437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Библиография</w:t>
            </w:r>
          </w:p>
        </w:tc>
        <w:tc>
          <w:tcPr>
            <w:tcW w:w="1417" w:type="dxa"/>
          </w:tcPr>
          <w:p w:rsidR="00E12AEC" w:rsidRDefault="00E12AEC" w:rsidP="00EC24C6">
            <w:r w:rsidRPr="00245004">
              <w:rPr>
                <w:sz w:val="24"/>
              </w:rPr>
              <w:t xml:space="preserve">стр. </w:t>
            </w:r>
            <w:r w:rsidR="00107683">
              <w:rPr>
                <w:sz w:val="24"/>
              </w:rPr>
              <w:t>5</w:t>
            </w:r>
            <w:r w:rsidR="00EC24C6">
              <w:rPr>
                <w:sz w:val="24"/>
              </w:rPr>
              <w:t>9</w:t>
            </w:r>
          </w:p>
        </w:tc>
      </w:tr>
    </w:tbl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245DCD" w:rsidRPr="00580437" w:rsidRDefault="00245DCD" w:rsidP="00E12AEC">
      <w:pPr>
        <w:rPr>
          <w:sz w:val="24"/>
        </w:rPr>
      </w:pPr>
    </w:p>
    <w:p w:rsidR="00E12AEC" w:rsidRPr="0044576C" w:rsidRDefault="00E12AEC" w:rsidP="00E12AEC">
      <w:pPr>
        <w:rPr>
          <w:sz w:val="24"/>
        </w:rPr>
      </w:pPr>
    </w:p>
    <w:p w:rsidR="00E12AEC" w:rsidRPr="005B46CF" w:rsidRDefault="00E12AEC" w:rsidP="00E12AEC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</w:t>
      </w:r>
      <w:r w:rsidRPr="005B46CF">
        <w:rPr>
          <w:b/>
          <w:szCs w:val="28"/>
        </w:rPr>
        <w:t>. Целевой раздел</w:t>
      </w:r>
    </w:p>
    <w:p w:rsidR="00E12AEC" w:rsidRPr="005B46CF" w:rsidRDefault="00E12AEC" w:rsidP="00E12AEC">
      <w:pPr>
        <w:pStyle w:val="a4"/>
        <w:ind w:left="360"/>
        <w:jc w:val="left"/>
        <w:rPr>
          <w:b/>
          <w:sz w:val="24"/>
          <w:szCs w:val="24"/>
          <w:u w:val="single"/>
        </w:rPr>
      </w:pPr>
      <w:r w:rsidRPr="005B46CF">
        <w:rPr>
          <w:b/>
          <w:sz w:val="24"/>
          <w:szCs w:val="24"/>
          <w:u w:val="single"/>
        </w:rPr>
        <w:t>1.1.Пояснительная записка.</w:t>
      </w:r>
    </w:p>
    <w:p w:rsidR="00E12AEC" w:rsidRPr="005B46CF" w:rsidRDefault="00E12AEC" w:rsidP="00E12AEC">
      <w:pPr>
        <w:pStyle w:val="Style9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 xml:space="preserve">Настоящая рабочая программа разработана в соответствии с </w:t>
      </w:r>
      <w:proofErr w:type="gramStart"/>
      <w:r w:rsidRPr="005B46CF">
        <w:rPr>
          <w:rStyle w:val="FontStyle76"/>
          <w:sz w:val="24"/>
          <w:szCs w:val="24"/>
        </w:rPr>
        <w:t xml:space="preserve">содержанием  </w:t>
      </w:r>
      <w:r w:rsidRPr="005B46CF">
        <w:rPr>
          <w:rStyle w:val="FontStyle75"/>
        </w:rPr>
        <w:t>основной</w:t>
      </w:r>
      <w:proofErr w:type="gramEnd"/>
      <w:r w:rsidRPr="005B46CF">
        <w:rPr>
          <w:rStyle w:val="FontStyle75"/>
        </w:rPr>
        <w:t xml:space="preserve"> общеобразовательной программы МК ДОУ «</w:t>
      </w:r>
      <w:proofErr w:type="spellStart"/>
      <w:r w:rsidRPr="005B46CF">
        <w:rPr>
          <w:rStyle w:val="FontStyle75"/>
        </w:rPr>
        <w:t>Мещовский</w:t>
      </w:r>
      <w:proofErr w:type="spellEnd"/>
      <w:r w:rsidRPr="005B46CF">
        <w:rPr>
          <w:rStyle w:val="FontStyle75"/>
        </w:rPr>
        <w:t xml:space="preserve"> детский сад» с учётом содержания Примерной основной общеобразовательной программы дошкольного образования «ОТ РОЖДЕНИЯ ДО ШКОЛЫ». </w:t>
      </w:r>
      <w:r w:rsidRPr="005B46CF">
        <w:rPr>
          <w:rStyle w:val="FontStyle76"/>
          <w:sz w:val="24"/>
          <w:szCs w:val="24"/>
        </w:rPr>
        <w:t xml:space="preserve">/ под ред. Н. Е. </w:t>
      </w:r>
      <w:proofErr w:type="spellStart"/>
      <w:r w:rsidRPr="005B46CF">
        <w:rPr>
          <w:rStyle w:val="FontStyle76"/>
          <w:sz w:val="24"/>
          <w:szCs w:val="24"/>
        </w:rPr>
        <w:t>Вераксы</w:t>
      </w:r>
      <w:proofErr w:type="spellEnd"/>
      <w:r w:rsidRPr="005B46CF">
        <w:rPr>
          <w:rStyle w:val="FontStyle76"/>
          <w:sz w:val="24"/>
          <w:szCs w:val="24"/>
        </w:rPr>
        <w:t>, Т. С. Комаровой, М. А. Васильевой, в соответствии с требованиями ФГОС ДО к структуре основной общеобразовательной программы дошкольного образования для детей раннего возраста.</w:t>
      </w:r>
    </w:p>
    <w:p w:rsidR="00E12AEC" w:rsidRPr="005B46CF" w:rsidRDefault="00E12AEC" w:rsidP="00E12AEC">
      <w:pPr>
        <w:pStyle w:val="Style10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 xml:space="preserve"> Рабочая программа определяет содержание и организацию воспитательно-образовательного процесса для детей </w:t>
      </w:r>
      <w:r>
        <w:rPr>
          <w:rStyle w:val="FontStyle76"/>
        </w:rPr>
        <w:t xml:space="preserve">второй </w:t>
      </w:r>
      <w:r w:rsidRPr="005B46CF">
        <w:rPr>
          <w:rStyle w:val="FontStyle76"/>
          <w:sz w:val="24"/>
          <w:szCs w:val="24"/>
        </w:rPr>
        <w:t xml:space="preserve">группы раннего возраста и </w:t>
      </w:r>
      <w:r w:rsidRPr="005B46CF">
        <w:rPr>
          <w:rStyle w:val="FontStyle79"/>
          <w:b w:val="0"/>
          <w:sz w:val="24"/>
          <w:szCs w:val="24"/>
        </w:rPr>
        <w:t>направлена на</w:t>
      </w:r>
      <w:r w:rsidRPr="005B46CF">
        <w:rPr>
          <w:rStyle w:val="FontStyle79"/>
          <w:sz w:val="24"/>
          <w:szCs w:val="24"/>
        </w:rPr>
        <w:t xml:space="preserve"> </w:t>
      </w:r>
      <w:r w:rsidRPr="005B46CF">
        <w:rPr>
          <w:rStyle w:val="FontStyle76"/>
          <w:sz w:val="24"/>
          <w:szCs w:val="24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E12AEC" w:rsidRPr="005B46CF" w:rsidRDefault="00E12AEC" w:rsidP="00E12AEC">
      <w:pPr>
        <w:pStyle w:val="Style9"/>
        <w:widowControl/>
        <w:spacing w:line="240" w:lineRule="auto"/>
        <w:ind w:firstLine="709"/>
        <w:rPr>
          <w:rStyle w:val="FontStyle79"/>
          <w:b w:val="0"/>
          <w:sz w:val="24"/>
          <w:szCs w:val="24"/>
        </w:rPr>
      </w:pPr>
      <w:r w:rsidRPr="005B46CF">
        <w:rPr>
          <w:rStyle w:val="FontStyle76"/>
          <w:sz w:val="24"/>
          <w:szCs w:val="24"/>
        </w:rPr>
        <w:t xml:space="preserve">Исходя из поставленной цели, формируются следующие </w:t>
      </w:r>
      <w:r w:rsidRPr="005B46CF">
        <w:rPr>
          <w:rStyle w:val="FontStyle79"/>
          <w:b w:val="0"/>
          <w:sz w:val="24"/>
          <w:szCs w:val="24"/>
        </w:rPr>
        <w:t>задачи:</w:t>
      </w:r>
    </w:p>
    <w:p w:rsidR="00E12AEC" w:rsidRPr="005B46CF" w:rsidRDefault="00E12AEC" w:rsidP="00E12AEC">
      <w:pPr>
        <w:pStyle w:val="Style12"/>
        <w:widowControl/>
        <w:numPr>
          <w:ilvl w:val="0"/>
          <w:numId w:val="11"/>
        </w:numPr>
        <w:tabs>
          <w:tab w:val="left" w:pos="72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E12AEC" w:rsidRPr="005B46CF" w:rsidRDefault="00E12AEC" w:rsidP="00E12AEC">
      <w:pPr>
        <w:pStyle w:val="Style12"/>
        <w:widowControl/>
        <w:numPr>
          <w:ilvl w:val="0"/>
          <w:numId w:val="11"/>
        </w:numPr>
        <w:tabs>
          <w:tab w:val="left" w:pos="720"/>
        </w:tabs>
        <w:spacing w:line="240" w:lineRule="auto"/>
        <w:ind w:firstLine="0"/>
        <w:jc w:val="both"/>
        <w:rPr>
          <w:rStyle w:val="FontStyle79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E12AEC" w:rsidRPr="005B46CF" w:rsidRDefault="00E12AEC" w:rsidP="00E12AEC">
      <w:pPr>
        <w:pStyle w:val="Style12"/>
        <w:widowControl/>
        <w:numPr>
          <w:ilvl w:val="0"/>
          <w:numId w:val="11"/>
        </w:numPr>
        <w:tabs>
          <w:tab w:val="left" w:pos="72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Развитие эстетических чувств детей, творческих способностей, эмоционально-ценностных ориентации, приобщение воспитанников к искусству и художественной литературе.</w:t>
      </w:r>
    </w:p>
    <w:p w:rsidR="00E12AEC" w:rsidRPr="005B46CF" w:rsidRDefault="00E12AEC" w:rsidP="00E12AEC">
      <w:pPr>
        <w:pStyle w:val="Style12"/>
        <w:widowControl/>
        <w:numPr>
          <w:ilvl w:val="0"/>
          <w:numId w:val="11"/>
        </w:numPr>
        <w:tabs>
          <w:tab w:val="left" w:pos="72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E12AEC" w:rsidRPr="005B46CF" w:rsidRDefault="00E12AEC" w:rsidP="00E12AEC">
      <w:pPr>
        <w:pStyle w:val="Style9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Реализация цел</w:t>
      </w:r>
      <w:r w:rsidR="00CD6196">
        <w:rPr>
          <w:rStyle w:val="FontStyle76"/>
          <w:sz w:val="24"/>
          <w:szCs w:val="24"/>
        </w:rPr>
        <w:t>ей</w:t>
      </w:r>
      <w:r w:rsidRPr="005B46CF">
        <w:rPr>
          <w:rStyle w:val="FontStyle76"/>
          <w:sz w:val="24"/>
          <w:szCs w:val="24"/>
        </w:rPr>
        <w:t xml:space="preserve"> осуществляется в процессе разнообразных видов деятельности:</w:t>
      </w:r>
    </w:p>
    <w:p w:rsidR="00E12AEC" w:rsidRPr="005B46CF" w:rsidRDefault="00E12AEC" w:rsidP="00E12AEC">
      <w:pPr>
        <w:pStyle w:val="Style12"/>
        <w:widowControl/>
        <w:numPr>
          <w:ilvl w:val="0"/>
          <w:numId w:val="10"/>
        </w:numPr>
        <w:tabs>
          <w:tab w:val="left" w:pos="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E12AEC" w:rsidRPr="005B46CF" w:rsidRDefault="00E12AEC" w:rsidP="00E12AEC">
      <w:pPr>
        <w:pStyle w:val="Style12"/>
        <w:widowControl/>
        <w:numPr>
          <w:ilvl w:val="0"/>
          <w:numId w:val="10"/>
        </w:numPr>
        <w:tabs>
          <w:tab w:val="left" w:pos="739"/>
        </w:tabs>
        <w:spacing w:line="240" w:lineRule="auto"/>
        <w:ind w:firstLine="0"/>
        <w:jc w:val="both"/>
        <w:rPr>
          <w:rStyle w:val="FontStyle79"/>
          <w:sz w:val="24"/>
          <w:szCs w:val="24"/>
        </w:rPr>
      </w:pPr>
      <w:r w:rsidRPr="005B46CF">
        <w:rPr>
          <w:rStyle w:val="FontStyle76"/>
          <w:sz w:val="24"/>
          <w:szCs w:val="24"/>
        </w:rPr>
        <w:t>Образовательная деятельность, осуществляемая в ходе режимных моментов.</w:t>
      </w:r>
    </w:p>
    <w:p w:rsidR="00E12AEC" w:rsidRPr="005B46CF" w:rsidRDefault="00E12AEC" w:rsidP="00E12AEC">
      <w:pPr>
        <w:pStyle w:val="Style12"/>
        <w:widowControl/>
        <w:numPr>
          <w:ilvl w:val="0"/>
          <w:numId w:val="10"/>
        </w:numPr>
        <w:tabs>
          <w:tab w:val="left" w:pos="739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Самостоятельная деятельность детей.</w:t>
      </w:r>
    </w:p>
    <w:p w:rsidR="00E12AEC" w:rsidRPr="005B46CF" w:rsidRDefault="00E12AEC" w:rsidP="00E12AEC">
      <w:pPr>
        <w:pStyle w:val="Style12"/>
        <w:widowControl/>
        <w:numPr>
          <w:ilvl w:val="0"/>
          <w:numId w:val="10"/>
        </w:numPr>
        <w:tabs>
          <w:tab w:val="left" w:pos="739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Взаимодействие с семьями детей по реализации рабочей программы.</w:t>
      </w:r>
    </w:p>
    <w:p w:rsidR="00E12AEC" w:rsidRPr="005B46CF" w:rsidRDefault="00E12AEC" w:rsidP="00E12AEC">
      <w:pPr>
        <w:pStyle w:val="Style11"/>
        <w:widowControl/>
        <w:spacing w:line="240" w:lineRule="auto"/>
        <w:ind w:firstLine="709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Таким  образом,  решение  программных  задач  осуществляется   в совместной деятельности взрослых и детей и самостоятельной деятельности детей не только в рамках</w:t>
      </w:r>
    </w:p>
    <w:p w:rsidR="00E12AEC" w:rsidRPr="005B46CF" w:rsidRDefault="00E12AEC" w:rsidP="00E12AEC">
      <w:pPr>
        <w:pStyle w:val="Style13"/>
        <w:widowControl/>
        <w:spacing w:line="240" w:lineRule="auto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12AEC" w:rsidRPr="005B46CF" w:rsidRDefault="00E12AEC" w:rsidP="00E12AEC">
      <w:pPr>
        <w:ind w:firstLine="709"/>
        <w:rPr>
          <w:sz w:val="24"/>
          <w:szCs w:val="24"/>
        </w:rPr>
      </w:pPr>
      <w:r w:rsidRPr="005B46CF">
        <w:rPr>
          <w:rStyle w:val="FontStyle76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E12AEC" w:rsidRPr="0089793D" w:rsidRDefault="00E12AEC" w:rsidP="00E12AEC">
      <w:pPr>
        <w:autoSpaceDE w:val="0"/>
        <w:autoSpaceDN w:val="0"/>
        <w:adjustRightInd w:val="0"/>
        <w:rPr>
          <w:rFonts w:cs="Oliver"/>
          <w:b/>
          <w:sz w:val="24"/>
          <w:szCs w:val="26"/>
        </w:rPr>
      </w:pPr>
      <w:r w:rsidRPr="0089793D">
        <w:rPr>
          <w:rFonts w:cs="Oliver"/>
          <w:b/>
          <w:sz w:val="24"/>
          <w:szCs w:val="26"/>
        </w:rPr>
        <w:t>Возрастные особенности психофизического развития детей от 2 до 3 лет.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На третьем году жизни дети становятся самостоятельнее. Продолжают развиваться предметная деятельность</w:t>
      </w:r>
      <w:r>
        <w:rPr>
          <w:rFonts w:cs="PetersburgC"/>
          <w:sz w:val="24"/>
        </w:rPr>
        <w:t>, деловое сотрудничество ребен</w:t>
      </w:r>
      <w:r w:rsidRPr="008D6139">
        <w:rPr>
          <w:rFonts w:cs="PetersburgC"/>
          <w:sz w:val="24"/>
        </w:rPr>
        <w:t>ка и взрослого; совершенствуются во</w:t>
      </w:r>
      <w:r>
        <w:rPr>
          <w:rFonts w:cs="PetersburgC"/>
          <w:sz w:val="24"/>
        </w:rPr>
        <w:t xml:space="preserve">сприятие, речь, начальные формы </w:t>
      </w:r>
      <w:r w:rsidRPr="008D6139">
        <w:rPr>
          <w:rFonts w:cs="PetersburgC"/>
          <w:sz w:val="24"/>
        </w:rPr>
        <w:t>произвольного поведения, игры, нагляд</w:t>
      </w:r>
      <w:r>
        <w:rPr>
          <w:rFonts w:cs="PetersburgC"/>
          <w:sz w:val="24"/>
        </w:rPr>
        <w:t>но-действенное мышление, в кон</w:t>
      </w:r>
      <w:r w:rsidRPr="008D6139">
        <w:rPr>
          <w:rFonts w:cs="PetersburgC"/>
          <w:sz w:val="24"/>
        </w:rPr>
        <w:t>це года появляются основы наглядно-образного мышления.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Развитие предметной деятельности</w:t>
      </w:r>
      <w:r>
        <w:rPr>
          <w:rFonts w:cs="PetersburgC"/>
          <w:sz w:val="24"/>
        </w:rPr>
        <w:t xml:space="preserve"> связано с усвоением культурных </w:t>
      </w:r>
      <w:r w:rsidRPr="008D6139">
        <w:rPr>
          <w:rFonts w:cs="PetersburgC"/>
          <w:sz w:val="24"/>
        </w:rPr>
        <w:t>способов действия с различными пре</w:t>
      </w:r>
      <w:r>
        <w:rPr>
          <w:rFonts w:cs="PetersburgC"/>
          <w:sz w:val="24"/>
        </w:rPr>
        <w:t>дметами. Совершенствуются соот</w:t>
      </w:r>
      <w:r w:rsidRPr="008D6139">
        <w:rPr>
          <w:rFonts w:cs="PetersburgC"/>
          <w:sz w:val="24"/>
        </w:rPr>
        <w:t>носящие и орудийные действия.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Умение выполнять орудийные действия развивает произвольность,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преобразуя натуральные формы ак</w:t>
      </w:r>
      <w:r>
        <w:rPr>
          <w:rFonts w:cs="PetersburgC"/>
          <w:sz w:val="24"/>
        </w:rPr>
        <w:t xml:space="preserve">тивности в культурные на основе </w:t>
      </w:r>
      <w:r w:rsidRPr="008D6139">
        <w:rPr>
          <w:rFonts w:cs="PetersburgC"/>
          <w:sz w:val="24"/>
        </w:rPr>
        <w:t xml:space="preserve">предлагаемой взрослыми модели, которая выступает </w:t>
      </w:r>
      <w:r>
        <w:rPr>
          <w:rFonts w:cs="PetersburgC"/>
          <w:sz w:val="24"/>
        </w:rPr>
        <w:t xml:space="preserve">в качестве не только </w:t>
      </w:r>
      <w:r w:rsidRPr="008D6139">
        <w:rPr>
          <w:rFonts w:cs="PetersburgC"/>
          <w:sz w:val="24"/>
        </w:rPr>
        <w:t xml:space="preserve">объекта для подражания, но и </w:t>
      </w:r>
      <w:r w:rsidRPr="00A0436A">
        <w:rPr>
          <w:rFonts w:cs="PetersburgC-Bold"/>
          <w:b/>
          <w:bCs/>
          <w:sz w:val="24"/>
        </w:rPr>
        <w:t>образца, регулирующего собственную</w:t>
      </w:r>
      <w:r w:rsidRPr="00A0436A">
        <w:rPr>
          <w:rFonts w:cs="PetersburgC"/>
          <w:b/>
          <w:sz w:val="24"/>
        </w:rPr>
        <w:t xml:space="preserve"> </w:t>
      </w:r>
      <w:r w:rsidRPr="00A0436A">
        <w:rPr>
          <w:rFonts w:cs="PetersburgC-Bold"/>
          <w:b/>
          <w:bCs/>
          <w:sz w:val="24"/>
        </w:rPr>
        <w:t>активность ребенка</w:t>
      </w:r>
      <w:r w:rsidRPr="007544F5">
        <w:rPr>
          <w:rFonts w:cs="PetersburgC"/>
          <w:sz w:val="24"/>
        </w:rPr>
        <w:t>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-Bold"/>
          <w:b/>
          <w:bCs/>
          <w:sz w:val="24"/>
        </w:rPr>
      </w:pPr>
      <w:r w:rsidRPr="008D6139">
        <w:rPr>
          <w:rFonts w:cs="PetersburgC"/>
          <w:sz w:val="24"/>
        </w:rPr>
        <w:t xml:space="preserve">В ходе совместной с взрослыми предметной деятельности </w:t>
      </w:r>
      <w:r>
        <w:rPr>
          <w:rFonts w:cs="PetersburgC-Bold"/>
          <w:b/>
          <w:bCs/>
          <w:sz w:val="24"/>
        </w:rPr>
        <w:t>продолжа</w:t>
      </w:r>
      <w:r w:rsidRPr="008D6139">
        <w:rPr>
          <w:rFonts w:cs="PetersburgC-Bold"/>
          <w:b/>
          <w:bCs/>
          <w:sz w:val="24"/>
        </w:rPr>
        <w:t>ет развиваться понимание речи</w:t>
      </w:r>
      <w:r w:rsidRPr="008D6139">
        <w:rPr>
          <w:rFonts w:cs="PetersburgC"/>
          <w:sz w:val="24"/>
        </w:rPr>
        <w:t xml:space="preserve">. Слово отделяется от ситуации и приобретает самостоятельное значение. </w:t>
      </w:r>
      <w:r w:rsidRPr="008D6139">
        <w:rPr>
          <w:rFonts w:cs="PetersburgC"/>
          <w:sz w:val="24"/>
        </w:rPr>
        <w:lastRenderedPageBreak/>
        <w:t>Дети продолжают осваивать названия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окружающих предметов, учатся выполнять словесные просьбы взрослых,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"/>
          <w:sz w:val="24"/>
        </w:rPr>
        <w:t>ориентируясь в пределах ближайшего окружения.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Количество понимаемых слов значит</w:t>
      </w:r>
      <w:r>
        <w:rPr>
          <w:rFonts w:cs="PetersburgC"/>
          <w:sz w:val="24"/>
        </w:rPr>
        <w:t>ельно возрастает. Совершенству</w:t>
      </w:r>
      <w:r w:rsidRPr="008D6139">
        <w:rPr>
          <w:rFonts w:cs="PetersburgC"/>
          <w:sz w:val="24"/>
        </w:rPr>
        <w:t>ется регуляция поведения в результате об</w:t>
      </w:r>
      <w:r>
        <w:rPr>
          <w:rFonts w:cs="PetersburgC"/>
          <w:sz w:val="24"/>
        </w:rPr>
        <w:t>ращения взрослых к ребенку, ко</w:t>
      </w:r>
      <w:r w:rsidRPr="008D6139">
        <w:rPr>
          <w:rFonts w:cs="PetersburgC"/>
          <w:sz w:val="24"/>
        </w:rPr>
        <w:t xml:space="preserve">торый </w:t>
      </w:r>
      <w:r w:rsidRPr="008D6139">
        <w:rPr>
          <w:rFonts w:cs="PetersburgC-Bold"/>
          <w:b/>
          <w:bCs/>
          <w:sz w:val="24"/>
        </w:rPr>
        <w:t>начинает понимать не только инструкцию, но и рассказ взрослых</w:t>
      </w:r>
      <w:r w:rsidRPr="008D6139">
        <w:rPr>
          <w:rFonts w:cs="PetersburgC"/>
          <w:sz w:val="24"/>
        </w:rPr>
        <w:t>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Интенсивно развивается активн</w:t>
      </w:r>
      <w:r>
        <w:rPr>
          <w:rFonts w:cs="PetersburgC"/>
          <w:sz w:val="24"/>
        </w:rPr>
        <w:t xml:space="preserve">ая речь детей. К трем годам они </w:t>
      </w:r>
      <w:r w:rsidRPr="008D6139">
        <w:rPr>
          <w:rFonts w:cs="PetersburgC"/>
          <w:sz w:val="24"/>
        </w:rPr>
        <w:t>осваивают основные грамматичес</w:t>
      </w:r>
      <w:r>
        <w:rPr>
          <w:rFonts w:cs="PetersburgC"/>
          <w:sz w:val="24"/>
        </w:rPr>
        <w:t xml:space="preserve">кие структуры, пытаются строить </w:t>
      </w:r>
      <w:r w:rsidRPr="008D6139">
        <w:rPr>
          <w:rFonts w:cs="PetersburgC"/>
          <w:sz w:val="24"/>
        </w:rPr>
        <w:t>сложные и сложноподчиненные предложения, в разговоре с взрослым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используют практически все части р</w:t>
      </w:r>
      <w:r>
        <w:rPr>
          <w:rFonts w:cs="PetersburgC"/>
          <w:sz w:val="24"/>
        </w:rPr>
        <w:t xml:space="preserve">ечи. Активный словарь достигает </w:t>
      </w:r>
      <w:r w:rsidRPr="008D6139">
        <w:rPr>
          <w:rFonts w:cs="PetersburgC"/>
          <w:sz w:val="24"/>
        </w:rPr>
        <w:t>примерно 1500–2500 слов.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-Bold"/>
          <w:b/>
          <w:bCs/>
          <w:sz w:val="24"/>
        </w:rPr>
      </w:pPr>
      <w:r w:rsidRPr="008D6139">
        <w:rPr>
          <w:rFonts w:cs="PetersburgC"/>
          <w:sz w:val="24"/>
        </w:rPr>
        <w:t xml:space="preserve">К концу третьего года жизни </w:t>
      </w:r>
      <w:r w:rsidRPr="008D6139">
        <w:rPr>
          <w:rFonts w:cs="PetersburgC-Bold"/>
          <w:b/>
          <w:bCs/>
          <w:sz w:val="24"/>
        </w:rPr>
        <w:t>речь становится средством общения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-Bold"/>
          <w:b/>
          <w:bCs/>
          <w:sz w:val="24"/>
        </w:rPr>
        <w:t>ребенка со сверстниками</w:t>
      </w:r>
      <w:r w:rsidRPr="008D6139">
        <w:rPr>
          <w:rFonts w:cs="PetersburgC"/>
          <w:sz w:val="24"/>
        </w:rPr>
        <w:t>. В этом возрасте у детей формируются новые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"/>
          <w:sz w:val="24"/>
        </w:rPr>
        <w:t>виды деятельности: игра, рисование, конструирование.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 xml:space="preserve">Игра носит процессуальный характер, главное в ней </w:t>
      </w:r>
      <w:r>
        <w:rPr>
          <w:rFonts w:cs="PetersburgC"/>
          <w:sz w:val="24"/>
        </w:rPr>
        <w:t>-</w:t>
      </w:r>
      <w:r w:rsidRPr="008D6139">
        <w:rPr>
          <w:rFonts w:cs="PetersburgC"/>
          <w:sz w:val="24"/>
        </w:rPr>
        <w:t xml:space="preserve"> действия,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которые совершаются с игровыми предметами, приближенными к реаль</w:t>
      </w:r>
      <w:r>
        <w:rPr>
          <w:rFonts w:cs="PetersburgC"/>
          <w:sz w:val="24"/>
        </w:rPr>
        <w:t xml:space="preserve">ности. </w:t>
      </w:r>
      <w:r w:rsidRPr="009922E7">
        <w:rPr>
          <w:rFonts w:cs="PetersburgC"/>
          <w:b/>
          <w:sz w:val="24"/>
        </w:rPr>
        <w:t xml:space="preserve">В середине третьего года жизни широко используются действия </w:t>
      </w:r>
      <w:r w:rsidRPr="008D6139">
        <w:rPr>
          <w:rFonts w:cs="PetersburgC-Bold"/>
          <w:b/>
          <w:bCs/>
          <w:sz w:val="24"/>
        </w:rPr>
        <w:t>с предметами-заместителями</w:t>
      </w:r>
      <w:r w:rsidRPr="008D6139">
        <w:rPr>
          <w:rFonts w:cs="PetersburgC"/>
          <w:sz w:val="24"/>
        </w:rPr>
        <w:t>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Появление собственно изобразит</w:t>
      </w:r>
      <w:r>
        <w:rPr>
          <w:rFonts w:cs="PetersburgC"/>
          <w:sz w:val="24"/>
        </w:rPr>
        <w:t xml:space="preserve">ельной деятельности обусловлено </w:t>
      </w:r>
      <w:r w:rsidRPr="008D6139">
        <w:rPr>
          <w:rFonts w:cs="PetersburgC"/>
          <w:sz w:val="24"/>
        </w:rPr>
        <w:t xml:space="preserve">тем, что ребенок уже </w:t>
      </w:r>
      <w:r w:rsidRPr="008D6139">
        <w:rPr>
          <w:rFonts w:cs="PetersburgC-Bold"/>
          <w:b/>
          <w:bCs/>
          <w:sz w:val="24"/>
        </w:rPr>
        <w:t>способен сформулировать намерение изобразить</w:t>
      </w:r>
      <w:r>
        <w:rPr>
          <w:rFonts w:cs="PetersburgC"/>
          <w:sz w:val="24"/>
        </w:rPr>
        <w:t xml:space="preserve"> </w:t>
      </w:r>
      <w:r w:rsidRPr="008D6139">
        <w:rPr>
          <w:rFonts w:cs="PetersburgC-Bold"/>
          <w:b/>
          <w:bCs/>
          <w:sz w:val="24"/>
        </w:rPr>
        <w:t>какой-либо предмет</w:t>
      </w:r>
      <w:r w:rsidRPr="008D6139">
        <w:rPr>
          <w:rFonts w:cs="PetersburgC"/>
          <w:sz w:val="24"/>
        </w:rPr>
        <w:t>. Типичным являе</w:t>
      </w:r>
      <w:r>
        <w:rPr>
          <w:rFonts w:cs="PetersburgC"/>
          <w:sz w:val="24"/>
        </w:rPr>
        <w:t xml:space="preserve">тся изображение человека в виде </w:t>
      </w:r>
      <w:r w:rsidRPr="008D6139">
        <w:rPr>
          <w:rFonts w:cs="PetersburgC"/>
          <w:sz w:val="24"/>
        </w:rPr>
        <w:t>«</w:t>
      </w:r>
      <w:proofErr w:type="spellStart"/>
      <w:r w:rsidRPr="008D6139">
        <w:rPr>
          <w:rFonts w:cs="PetersburgC"/>
          <w:sz w:val="24"/>
        </w:rPr>
        <w:t>головонога</w:t>
      </w:r>
      <w:proofErr w:type="spellEnd"/>
      <w:r w:rsidRPr="008D6139">
        <w:rPr>
          <w:rFonts w:cs="PetersburgC"/>
          <w:sz w:val="24"/>
        </w:rPr>
        <w:t xml:space="preserve">» </w:t>
      </w:r>
      <w:r>
        <w:rPr>
          <w:rFonts w:cs="PetersburgC"/>
          <w:sz w:val="24"/>
        </w:rPr>
        <w:t>-</w:t>
      </w:r>
      <w:r w:rsidRPr="008D6139">
        <w:rPr>
          <w:rFonts w:cs="PetersburgC"/>
          <w:sz w:val="24"/>
        </w:rPr>
        <w:t xml:space="preserve"> окружности и отходящих от нее линий.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На третьем году жизни соверше</w:t>
      </w:r>
      <w:r>
        <w:rPr>
          <w:rFonts w:cs="PetersburgC"/>
          <w:sz w:val="24"/>
        </w:rPr>
        <w:t xml:space="preserve">нствуются зрительные и слуховые </w:t>
      </w:r>
      <w:r w:rsidRPr="008D6139">
        <w:rPr>
          <w:rFonts w:cs="PetersburgC"/>
          <w:sz w:val="24"/>
        </w:rPr>
        <w:t>ориентировки, что позволяет детям безошибочно выполнять ряд заданий: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осуществлять выбор из 2–3 предметов п</w:t>
      </w:r>
      <w:r>
        <w:rPr>
          <w:rFonts w:cs="PetersburgC"/>
          <w:sz w:val="24"/>
        </w:rPr>
        <w:t>о форме, величине и цвету; раз</w:t>
      </w:r>
      <w:r w:rsidRPr="008D6139">
        <w:rPr>
          <w:rFonts w:cs="PetersburgC"/>
          <w:sz w:val="24"/>
        </w:rPr>
        <w:t>личать мелодии; петь.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-Bold"/>
          <w:b/>
          <w:bCs/>
          <w:sz w:val="24"/>
        </w:rPr>
      </w:pPr>
      <w:r w:rsidRPr="008D6139">
        <w:rPr>
          <w:rFonts w:cs="PetersburgC-Bold"/>
          <w:b/>
          <w:bCs/>
          <w:sz w:val="24"/>
        </w:rPr>
        <w:t>Совершенствуется слуховое восприятие</w:t>
      </w:r>
      <w:r w:rsidRPr="008D6139">
        <w:rPr>
          <w:rFonts w:cs="PetersburgC"/>
          <w:sz w:val="24"/>
        </w:rPr>
        <w:t xml:space="preserve">, прежде всего </w:t>
      </w:r>
      <w:r w:rsidRPr="008D6139">
        <w:rPr>
          <w:rFonts w:cs="PetersburgC-Bold"/>
          <w:b/>
          <w:bCs/>
          <w:sz w:val="24"/>
        </w:rPr>
        <w:t>фонематический слух</w:t>
      </w:r>
      <w:r w:rsidRPr="008D6139">
        <w:rPr>
          <w:rFonts w:cs="PetersburgC"/>
          <w:sz w:val="24"/>
        </w:rPr>
        <w:t>. К трем годам дети воспринимают все звуки родного языка,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"/>
          <w:sz w:val="24"/>
        </w:rPr>
        <w:t>но произносят их с большими искажениями.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967941">
        <w:rPr>
          <w:rFonts w:cs="PetersburgC"/>
          <w:b/>
          <w:sz w:val="24"/>
        </w:rPr>
        <w:t>Основной формой мышления является наглядно</w:t>
      </w:r>
      <w:r>
        <w:rPr>
          <w:rFonts w:cs="PetersburgC"/>
          <w:b/>
          <w:sz w:val="24"/>
        </w:rPr>
        <w:t xml:space="preserve"> </w:t>
      </w:r>
      <w:r w:rsidRPr="00967941">
        <w:rPr>
          <w:rFonts w:cs="PetersburgC"/>
          <w:b/>
          <w:sz w:val="24"/>
        </w:rPr>
        <w:t>-</w:t>
      </w:r>
      <w:r>
        <w:rPr>
          <w:rFonts w:cs="PetersburgC"/>
          <w:b/>
          <w:sz w:val="24"/>
        </w:rPr>
        <w:t xml:space="preserve"> </w:t>
      </w:r>
      <w:r w:rsidRPr="00967941">
        <w:rPr>
          <w:rFonts w:cs="PetersburgC"/>
          <w:b/>
          <w:sz w:val="24"/>
        </w:rPr>
        <w:t>действенная</w:t>
      </w:r>
      <w:r>
        <w:rPr>
          <w:rFonts w:cs="PetersburgC"/>
          <w:sz w:val="24"/>
        </w:rPr>
        <w:t xml:space="preserve">. Ее </w:t>
      </w:r>
      <w:r w:rsidRPr="008D6139">
        <w:rPr>
          <w:rFonts w:cs="PetersburgC"/>
          <w:sz w:val="24"/>
        </w:rPr>
        <w:t>особенность заключается в том, что возникающ</w:t>
      </w:r>
      <w:r>
        <w:rPr>
          <w:rFonts w:cs="PetersburgC"/>
          <w:sz w:val="24"/>
        </w:rPr>
        <w:t>ие в жизни ребенка про</w:t>
      </w:r>
      <w:r w:rsidRPr="008D6139">
        <w:rPr>
          <w:rFonts w:cs="PetersburgC"/>
          <w:sz w:val="24"/>
        </w:rPr>
        <w:t>блемные ситуации разрешаются путем реального действия с предметами.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К концу третьего года жизни у дет</w:t>
      </w:r>
      <w:r>
        <w:rPr>
          <w:rFonts w:cs="PetersburgC"/>
          <w:sz w:val="24"/>
        </w:rPr>
        <w:t xml:space="preserve">ей появляются </w:t>
      </w:r>
      <w:r w:rsidRPr="00967941">
        <w:rPr>
          <w:rFonts w:cs="PetersburgC"/>
          <w:b/>
          <w:sz w:val="24"/>
        </w:rPr>
        <w:t>зачатки наглядно-образного мышления</w:t>
      </w:r>
      <w:r w:rsidRPr="008D6139">
        <w:rPr>
          <w:rFonts w:cs="PetersburgC"/>
          <w:sz w:val="24"/>
        </w:rPr>
        <w:t>. Ребенок в ходе</w:t>
      </w:r>
      <w:r>
        <w:rPr>
          <w:rFonts w:cs="PetersburgC"/>
          <w:sz w:val="24"/>
        </w:rPr>
        <w:t xml:space="preserve"> предметно-игровой деятельности </w:t>
      </w:r>
      <w:r w:rsidRPr="008D6139">
        <w:rPr>
          <w:rFonts w:cs="PetersburgC"/>
          <w:sz w:val="24"/>
        </w:rPr>
        <w:t>ставит перед собой цель, намечает план действия и т. п.</w:t>
      </w:r>
    </w:p>
    <w:p w:rsidR="00E12AEC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Для детей этого возраста характе</w:t>
      </w:r>
      <w:r>
        <w:rPr>
          <w:rFonts w:cs="PetersburgC"/>
          <w:sz w:val="24"/>
        </w:rPr>
        <w:t>рна неосознанность мотивов, им</w:t>
      </w:r>
      <w:r w:rsidRPr="008D6139">
        <w:rPr>
          <w:rFonts w:cs="PetersburgC"/>
          <w:sz w:val="24"/>
        </w:rPr>
        <w:t xml:space="preserve">пульсивность и зависимость чувств и </w:t>
      </w:r>
      <w:r>
        <w:rPr>
          <w:rFonts w:cs="PetersburgC"/>
          <w:sz w:val="24"/>
        </w:rPr>
        <w:t xml:space="preserve">желаний от ситуации. Дети легко </w:t>
      </w:r>
      <w:r w:rsidRPr="008D6139">
        <w:rPr>
          <w:rFonts w:cs="PetersburgC"/>
          <w:sz w:val="24"/>
        </w:rPr>
        <w:t>заражаются эмоциональным состоянием сверстников. Однако в этот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 xml:space="preserve">период </w:t>
      </w:r>
      <w:r w:rsidRPr="008D6139">
        <w:rPr>
          <w:rFonts w:cs="PetersburgC-Bold"/>
          <w:b/>
          <w:bCs/>
          <w:sz w:val="24"/>
        </w:rPr>
        <w:t>начинает складываться и произвольность поведения</w:t>
      </w:r>
      <w:r>
        <w:rPr>
          <w:rFonts w:cs="PetersburgC"/>
          <w:sz w:val="24"/>
        </w:rPr>
        <w:t>. Она обус</w:t>
      </w:r>
      <w:r w:rsidRPr="008D6139">
        <w:rPr>
          <w:rFonts w:cs="PetersburgC"/>
          <w:sz w:val="24"/>
        </w:rPr>
        <w:t>ловлена развитием орудийных дейс</w:t>
      </w:r>
      <w:r>
        <w:rPr>
          <w:rFonts w:cs="PetersburgC"/>
          <w:sz w:val="24"/>
        </w:rPr>
        <w:t xml:space="preserve">твий и речи. У детей появляются </w:t>
      </w:r>
      <w:r w:rsidRPr="008D6139">
        <w:rPr>
          <w:rFonts w:cs="PetersburgC"/>
          <w:sz w:val="24"/>
        </w:rPr>
        <w:t>чувства гордости и стыда, начинают</w:t>
      </w:r>
      <w:r>
        <w:rPr>
          <w:rFonts w:cs="PetersburgC"/>
          <w:sz w:val="24"/>
        </w:rPr>
        <w:t xml:space="preserve"> формироваться элементы самосо</w:t>
      </w:r>
      <w:r w:rsidRPr="008D6139">
        <w:rPr>
          <w:rFonts w:cs="PetersburgC"/>
          <w:sz w:val="24"/>
        </w:rPr>
        <w:t>знания, связанные с идентификацией с</w:t>
      </w:r>
      <w:r>
        <w:rPr>
          <w:rFonts w:cs="PetersburgC"/>
          <w:sz w:val="24"/>
        </w:rPr>
        <w:t xml:space="preserve"> именем и полом. </w:t>
      </w:r>
    </w:p>
    <w:p w:rsidR="00E12AEC" w:rsidRPr="00FB2FC0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>
        <w:rPr>
          <w:rFonts w:cs="PetersburgC"/>
          <w:sz w:val="24"/>
        </w:rPr>
        <w:t xml:space="preserve">Ранний возраст </w:t>
      </w:r>
      <w:r w:rsidRPr="008D6139">
        <w:rPr>
          <w:rFonts w:cs="PetersburgC"/>
          <w:sz w:val="24"/>
        </w:rPr>
        <w:t>завершается кризисом трех лет. Ребен</w:t>
      </w:r>
      <w:r>
        <w:rPr>
          <w:rFonts w:cs="PetersburgC"/>
          <w:sz w:val="24"/>
        </w:rPr>
        <w:t xml:space="preserve">ок осознает себя как отдельного </w:t>
      </w:r>
      <w:r w:rsidRPr="008D6139">
        <w:rPr>
          <w:rFonts w:cs="PetersburgC"/>
          <w:sz w:val="24"/>
        </w:rPr>
        <w:t>человека, отличного от взрослого. У н</w:t>
      </w:r>
      <w:r>
        <w:rPr>
          <w:rFonts w:cs="PetersburgC"/>
          <w:sz w:val="24"/>
        </w:rPr>
        <w:t xml:space="preserve">его </w:t>
      </w:r>
      <w:r w:rsidRPr="00967941">
        <w:rPr>
          <w:rFonts w:cs="PetersburgC"/>
          <w:b/>
          <w:sz w:val="24"/>
        </w:rPr>
        <w:t>формируется образ Я.</w:t>
      </w:r>
      <w:r>
        <w:rPr>
          <w:rFonts w:cs="PetersburgC"/>
          <w:sz w:val="24"/>
        </w:rPr>
        <w:t xml:space="preserve"> Кризис </w:t>
      </w:r>
      <w:r w:rsidRPr="008D6139">
        <w:rPr>
          <w:rFonts w:cs="PetersburgC"/>
          <w:sz w:val="24"/>
        </w:rPr>
        <w:t>часто сопровождается рядом отрицательных проявлений: негативизмом,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упрямством, нарушением общения с в</w:t>
      </w:r>
      <w:r>
        <w:rPr>
          <w:rFonts w:cs="PetersburgC"/>
          <w:sz w:val="24"/>
        </w:rPr>
        <w:t>зрослым и др. Кризис может про</w:t>
      </w:r>
      <w:r w:rsidRPr="008D6139">
        <w:rPr>
          <w:rFonts w:cs="PetersburgC"/>
          <w:sz w:val="24"/>
        </w:rPr>
        <w:t>должаться от нескольких месяцев до двух лет.</w:t>
      </w:r>
    </w:p>
    <w:p w:rsidR="00E12AEC" w:rsidRPr="00FB2FC0" w:rsidRDefault="00E12AEC" w:rsidP="00E12AEC">
      <w:pPr>
        <w:autoSpaceDE w:val="0"/>
        <w:autoSpaceDN w:val="0"/>
        <w:adjustRightInd w:val="0"/>
        <w:ind w:left="284"/>
        <w:jc w:val="left"/>
        <w:rPr>
          <w:rFonts w:cs="Oliver"/>
          <w:b/>
          <w:sz w:val="24"/>
          <w:szCs w:val="24"/>
          <w:u w:val="single"/>
        </w:rPr>
      </w:pPr>
      <w:r w:rsidRPr="00FB2FC0">
        <w:rPr>
          <w:rFonts w:cs="Oliver"/>
          <w:b/>
          <w:sz w:val="24"/>
          <w:szCs w:val="24"/>
          <w:u w:val="single"/>
        </w:rPr>
        <w:t>1.2.Планируемые результаты освоения рабочей программы.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Специфика дошкольного детства (</w:t>
      </w:r>
      <w:r>
        <w:rPr>
          <w:rFonts w:cs="PetersburgC"/>
          <w:sz w:val="24"/>
        </w:rPr>
        <w:t xml:space="preserve">гибкость, пластичность развития </w:t>
      </w:r>
      <w:r w:rsidRPr="008D6139">
        <w:rPr>
          <w:rFonts w:cs="PetersburgC"/>
          <w:sz w:val="24"/>
        </w:rPr>
        <w:t>ребенка, высокий разброс вариантов е</w:t>
      </w:r>
      <w:r>
        <w:rPr>
          <w:rFonts w:cs="PetersburgC"/>
          <w:sz w:val="24"/>
        </w:rPr>
        <w:t>го развития, его непосредствен</w:t>
      </w:r>
      <w:r w:rsidRPr="008D6139">
        <w:rPr>
          <w:rFonts w:cs="PetersburgC"/>
          <w:sz w:val="24"/>
        </w:rPr>
        <w:t>ность и непроизвольность) не позволяе</w:t>
      </w:r>
      <w:r>
        <w:rPr>
          <w:rFonts w:cs="PetersburgC"/>
          <w:sz w:val="24"/>
        </w:rPr>
        <w:t>т требовать от ребенка раннего</w:t>
      </w:r>
      <w:r w:rsidRPr="008D6139">
        <w:rPr>
          <w:rFonts w:cs="PetersburgC"/>
          <w:sz w:val="24"/>
        </w:rPr>
        <w:t xml:space="preserve"> возраста достижения конкретны</w:t>
      </w:r>
      <w:r>
        <w:rPr>
          <w:rFonts w:cs="PetersburgC"/>
          <w:sz w:val="24"/>
        </w:rPr>
        <w:t xml:space="preserve">х образовательных результатов и </w:t>
      </w:r>
      <w:r w:rsidRPr="008D6139">
        <w:rPr>
          <w:rFonts w:cs="PetersburgC"/>
          <w:sz w:val="24"/>
        </w:rPr>
        <w:t>обусловливает необходимость определен</w:t>
      </w:r>
      <w:r>
        <w:rPr>
          <w:rFonts w:cs="PetersburgC"/>
          <w:sz w:val="24"/>
        </w:rPr>
        <w:t>ия результатов освоения образо</w:t>
      </w:r>
      <w:r w:rsidRPr="008D6139">
        <w:rPr>
          <w:rFonts w:cs="PetersburgC"/>
          <w:sz w:val="24"/>
        </w:rPr>
        <w:t>вательной программы в виде целевых ориентиров.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Целевые ориентиры дошкольног</w:t>
      </w:r>
      <w:r>
        <w:rPr>
          <w:rFonts w:cs="PetersburgC"/>
          <w:sz w:val="24"/>
        </w:rPr>
        <w:t xml:space="preserve">о образования, представленные в </w:t>
      </w:r>
      <w:r w:rsidRPr="008D6139">
        <w:rPr>
          <w:rFonts w:cs="PetersburgC"/>
          <w:sz w:val="24"/>
        </w:rPr>
        <w:t>ФГОС ДО, следует рассматривать как</w:t>
      </w:r>
      <w:r>
        <w:rPr>
          <w:rFonts w:cs="PetersburgC"/>
          <w:sz w:val="24"/>
        </w:rPr>
        <w:t xml:space="preserve"> социально-нормативные возраст</w:t>
      </w:r>
      <w:r w:rsidRPr="008D6139">
        <w:rPr>
          <w:rFonts w:cs="PetersburgC"/>
          <w:sz w:val="24"/>
        </w:rPr>
        <w:t>ные характеристики возможных достижений ребенка. Это ориентир для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педагогов и родителей, обозначающи</w:t>
      </w:r>
      <w:r>
        <w:rPr>
          <w:rFonts w:cs="PetersburgC"/>
          <w:sz w:val="24"/>
        </w:rPr>
        <w:t xml:space="preserve">й направленность воспитательной </w:t>
      </w:r>
      <w:r w:rsidRPr="008D6139">
        <w:rPr>
          <w:rFonts w:cs="PetersburgC"/>
          <w:sz w:val="24"/>
        </w:rPr>
        <w:t>деятельности взрослых.</w:t>
      </w:r>
    </w:p>
    <w:p w:rsidR="00E12AEC" w:rsidRPr="0089793D" w:rsidRDefault="00E12AEC" w:rsidP="00E12AEC">
      <w:pPr>
        <w:autoSpaceDE w:val="0"/>
        <w:autoSpaceDN w:val="0"/>
        <w:adjustRightInd w:val="0"/>
        <w:ind w:hanging="142"/>
        <w:jc w:val="left"/>
        <w:rPr>
          <w:rFonts w:cs="Oliver"/>
          <w:b/>
          <w:sz w:val="24"/>
          <w:szCs w:val="26"/>
        </w:rPr>
      </w:pPr>
      <w:r w:rsidRPr="0089793D">
        <w:rPr>
          <w:rFonts w:cs="Oliver"/>
          <w:b/>
          <w:sz w:val="24"/>
          <w:szCs w:val="26"/>
        </w:rPr>
        <w:t>Целевые ориентиры образования в раннем возрасте: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lastRenderedPageBreak/>
        <w:t xml:space="preserve">• </w:t>
      </w:r>
      <w:r>
        <w:rPr>
          <w:rFonts w:cs="PetersburgC"/>
          <w:sz w:val="24"/>
        </w:rPr>
        <w:t>р</w:t>
      </w:r>
      <w:r w:rsidRPr="008D6139">
        <w:rPr>
          <w:rFonts w:cs="PetersburgC"/>
          <w:sz w:val="24"/>
        </w:rPr>
        <w:t>ебенок интересуется окружаю</w:t>
      </w:r>
      <w:r>
        <w:rPr>
          <w:rFonts w:cs="PetersburgC"/>
          <w:sz w:val="24"/>
        </w:rPr>
        <w:t>щими предметами и активно дейс</w:t>
      </w:r>
      <w:r w:rsidRPr="008D6139">
        <w:rPr>
          <w:rFonts w:cs="PetersburgC"/>
          <w:sz w:val="24"/>
        </w:rPr>
        <w:t>твует с ними; эмоционально вовлечен в</w:t>
      </w:r>
      <w:r>
        <w:rPr>
          <w:rFonts w:cs="PetersburgC"/>
          <w:sz w:val="24"/>
        </w:rPr>
        <w:t xml:space="preserve"> действия с игрушками и другими </w:t>
      </w:r>
      <w:r w:rsidRPr="008D6139">
        <w:rPr>
          <w:rFonts w:cs="PetersburgC"/>
          <w:sz w:val="24"/>
        </w:rPr>
        <w:t>предметами, стремится проявлять насто</w:t>
      </w:r>
      <w:r>
        <w:rPr>
          <w:rFonts w:cs="PetersburgC"/>
          <w:sz w:val="24"/>
        </w:rPr>
        <w:t>йчивость в достижении результа</w:t>
      </w:r>
      <w:r w:rsidRPr="008D6139">
        <w:rPr>
          <w:rFonts w:cs="PetersburgC"/>
          <w:sz w:val="24"/>
        </w:rPr>
        <w:t>та своих действий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и</w:t>
      </w:r>
      <w:r w:rsidRPr="008D6139">
        <w:rPr>
          <w:rFonts w:cs="PetersburgC"/>
          <w:sz w:val="24"/>
        </w:rPr>
        <w:t>спользует специфические, культурно фиксированные предметные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действия, знает назначение бытовых пре</w:t>
      </w:r>
      <w:r>
        <w:rPr>
          <w:rFonts w:cs="PetersburgC"/>
          <w:sz w:val="24"/>
        </w:rPr>
        <w:t>дметов (ложки, расчески, каран</w:t>
      </w:r>
      <w:r w:rsidRPr="008D6139">
        <w:rPr>
          <w:rFonts w:cs="PetersburgC"/>
          <w:sz w:val="24"/>
        </w:rPr>
        <w:t>даша и пр.) и умеет пользоваться им</w:t>
      </w:r>
      <w:r>
        <w:rPr>
          <w:rFonts w:cs="PetersburgC"/>
          <w:sz w:val="24"/>
        </w:rPr>
        <w:t xml:space="preserve">и. Владеет простейшими навыками </w:t>
      </w:r>
      <w:r w:rsidRPr="008D6139">
        <w:rPr>
          <w:rFonts w:cs="PetersburgC"/>
          <w:sz w:val="24"/>
        </w:rPr>
        <w:t>самообслуживания; стремится проявлять самостоятельность в бытовом и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игровом поведен</w:t>
      </w:r>
      <w:r>
        <w:rPr>
          <w:rFonts w:cs="PetersburgC"/>
          <w:sz w:val="24"/>
        </w:rPr>
        <w:t>ии; проявляет навыки опрятности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отрицательное отношение</w:t>
      </w:r>
      <w:r>
        <w:rPr>
          <w:rFonts w:cs="PetersburgC"/>
          <w:sz w:val="24"/>
        </w:rPr>
        <w:t xml:space="preserve"> к грубости, жадности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с</w:t>
      </w:r>
      <w:r w:rsidRPr="008D6139">
        <w:rPr>
          <w:rFonts w:cs="PetersburgC"/>
          <w:sz w:val="24"/>
        </w:rPr>
        <w:t>облюдает правила элементарной</w:t>
      </w:r>
      <w:r>
        <w:rPr>
          <w:rFonts w:cs="PetersburgC"/>
          <w:sz w:val="24"/>
        </w:rPr>
        <w:t xml:space="preserve"> вежливости (самостоятельно или </w:t>
      </w:r>
      <w:r w:rsidRPr="008D6139">
        <w:rPr>
          <w:rFonts w:cs="PetersburgC"/>
          <w:sz w:val="24"/>
        </w:rPr>
        <w:t>по напоминанию говорит «спасибо», «здравствуйте», «до свидани</w:t>
      </w:r>
      <w:r>
        <w:rPr>
          <w:rFonts w:cs="PetersburgC"/>
          <w:sz w:val="24"/>
        </w:rPr>
        <w:t xml:space="preserve">я», </w:t>
      </w:r>
      <w:r w:rsidRPr="008D6139">
        <w:rPr>
          <w:rFonts w:cs="PetersburgC"/>
          <w:sz w:val="24"/>
        </w:rPr>
        <w:t>«спокойной ночи» (в семье, в группе))</w:t>
      </w:r>
      <w:r>
        <w:rPr>
          <w:rFonts w:cs="PetersburgC"/>
          <w:sz w:val="24"/>
        </w:rPr>
        <w:t xml:space="preserve">; имеет первичные представления </w:t>
      </w:r>
      <w:r w:rsidRPr="008D6139">
        <w:rPr>
          <w:rFonts w:cs="PetersburgC"/>
          <w:sz w:val="24"/>
        </w:rPr>
        <w:t>об элементарных правилах поведения в</w:t>
      </w:r>
      <w:r>
        <w:rPr>
          <w:rFonts w:cs="PetersburgC"/>
          <w:sz w:val="24"/>
        </w:rPr>
        <w:t xml:space="preserve"> детском саду, дома, на улице и старается соблюдать их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в</w:t>
      </w:r>
      <w:r w:rsidRPr="008D6139">
        <w:rPr>
          <w:rFonts w:cs="PetersburgC"/>
          <w:sz w:val="24"/>
        </w:rPr>
        <w:t>ладеет активной речью, включенной в общение; может обращаться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с вопросами и просьбами, понимает речь</w:t>
      </w:r>
      <w:r>
        <w:rPr>
          <w:rFonts w:cs="PetersburgC"/>
          <w:sz w:val="24"/>
        </w:rPr>
        <w:t xml:space="preserve"> взрослых; знает названия окру</w:t>
      </w:r>
      <w:r w:rsidRPr="008D6139">
        <w:rPr>
          <w:rFonts w:cs="PetersburgC"/>
          <w:sz w:val="24"/>
        </w:rPr>
        <w:t>жающих предметов и игрушек. Речь с</w:t>
      </w:r>
      <w:r>
        <w:rPr>
          <w:rFonts w:cs="PetersburgC"/>
          <w:sz w:val="24"/>
        </w:rPr>
        <w:t xml:space="preserve">тановится полноценным средством </w:t>
      </w:r>
      <w:r w:rsidRPr="008D6139">
        <w:rPr>
          <w:rFonts w:cs="PetersburgC"/>
          <w:sz w:val="24"/>
        </w:rPr>
        <w:t>общения с другими детьми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с</w:t>
      </w:r>
      <w:r w:rsidRPr="008D6139">
        <w:rPr>
          <w:rFonts w:cs="PetersburgC"/>
          <w:sz w:val="24"/>
        </w:rPr>
        <w:t xml:space="preserve">тремится к общению со взрослыми и активно подражает им в движениях и действиях; появляются игры, в которых ребенок </w:t>
      </w:r>
      <w:r>
        <w:rPr>
          <w:rFonts w:cs="PetersburgC"/>
          <w:sz w:val="24"/>
        </w:rPr>
        <w:t xml:space="preserve">воспроизводит </w:t>
      </w:r>
      <w:r w:rsidRPr="008D6139">
        <w:rPr>
          <w:rFonts w:cs="PetersburgC"/>
          <w:sz w:val="24"/>
        </w:rPr>
        <w:t>действия взрослого. Эмоционально от</w:t>
      </w:r>
      <w:r>
        <w:rPr>
          <w:rFonts w:cs="PetersburgC"/>
          <w:sz w:val="24"/>
        </w:rPr>
        <w:t xml:space="preserve">кликается на игру, предложенную </w:t>
      </w:r>
      <w:r w:rsidRPr="008D6139">
        <w:rPr>
          <w:rFonts w:cs="PetersburgC"/>
          <w:sz w:val="24"/>
        </w:rPr>
        <w:t>взр</w:t>
      </w:r>
      <w:r>
        <w:rPr>
          <w:rFonts w:cs="PetersburgC"/>
          <w:sz w:val="24"/>
        </w:rPr>
        <w:t>ослым, принимает игровую задачу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сверстника</w:t>
      </w:r>
      <w:r>
        <w:rPr>
          <w:rFonts w:cs="PetersburgC"/>
          <w:sz w:val="24"/>
        </w:rPr>
        <w:t xml:space="preserve">м; наблюдает за их действиями и </w:t>
      </w:r>
      <w:r w:rsidRPr="008D6139">
        <w:rPr>
          <w:rFonts w:cs="PetersburgC"/>
          <w:sz w:val="24"/>
        </w:rPr>
        <w:t>подражает им. Умеет играть рядом со св</w:t>
      </w:r>
      <w:r>
        <w:rPr>
          <w:rFonts w:cs="PetersburgC"/>
          <w:sz w:val="24"/>
        </w:rPr>
        <w:t>ерстниками, не мешая им. Прояв</w:t>
      </w:r>
      <w:r w:rsidRPr="008D6139">
        <w:rPr>
          <w:rFonts w:cs="PetersburgC"/>
          <w:sz w:val="24"/>
        </w:rPr>
        <w:t>ляет интерес к совме</w:t>
      </w:r>
      <w:r>
        <w:rPr>
          <w:rFonts w:cs="PetersburgC"/>
          <w:sz w:val="24"/>
        </w:rPr>
        <w:t>стным играм небольшими группами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окружа</w:t>
      </w:r>
      <w:r>
        <w:rPr>
          <w:rFonts w:cs="PetersburgC"/>
          <w:sz w:val="24"/>
        </w:rPr>
        <w:t xml:space="preserve">ющему миру природы, с интересом </w:t>
      </w:r>
      <w:r w:rsidRPr="008D6139">
        <w:rPr>
          <w:rFonts w:cs="PetersburgC"/>
          <w:sz w:val="24"/>
        </w:rPr>
        <w:t>у</w:t>
      </w:r>
      <w:r>
        <w:rPr>
          <w:rFonts w:cs="PetersburgC"/>
          <w:sz w:val="24"/>
        </w:rPr>
        <w:t>частвует в сезонных наблюдениях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стихам, п</w:t>
      </w:r>
      <w:r>
        <w:rPr>
          <w:rFonts w:cs="PetersburgC"/>
          <w:sz w:val="24"/>
        </w:rPr>
        <w:t xml:space="preserve">есням и сказкам, рассматриванию </w:t>
      </w:r>
      <w:r w:rsidRPr="008D6139">
        <w:rPr>
          <w:rFonts w:cs="PetersburgC"/>
          <w:sz w:val="24"/>
        </w:rPr>
        <w:t>картинок, стремится двигаться под музыку; эмоционал</w:t>
      </w:r>
      <w:r>
        <w:rPr>
          <w:rFonts w:cs="PetersburgC"/>
          <w:sz w:val="24"/>
        </w:rPr>
        <w:t xml:space="preserve">ьно откликается </w:t>
      </w:r>
      <w:r w:rsidRPr="008D6139">
        <w:rPr>
          <w:rFonts w:cs="PetersburgC"/>
          <w:sz w:val="24"/>
        </w:rPr>
        <w:t>на различные пр</w:t>
      </w:r>
      <w:r>
        <w:rPr>
          <w:rFonts w:cs="PetersburgC"/>
          <w:sz w:val="24"/>
        </w:rPr>
        <w:t>оизведения культуры и искусства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с</w:t>
      </w:r>
      <w:r w:rsidRPr="008D6139">
        <w:rPr>
          <w:rFonts w:cs="PetersburgC"/>
          <w:sz w:val="24"/>
        </w:rPr>
        <w:t xml:space="preserve"> пониманием следит за дейст</w:t>
      </w:r>
      <w:r>
        <w:rPr>
          <w:rFonts w:cs="PetersburgC"/>
          <w:sz w:val="24"/>
        </w:rPr>
        <w:t xml:space="preserve">виями героев кукольного театра; </w:t>
      </w:r>
      <w:r w:rsidRPr="008D6139">
        <w:rPr>
          <w:rFonts w:cs="PetersburgC"/>
          <w:sz w:val="24"/>
        </w:rPr>
        <w:t>проявляет желание участвовать в т</w:t>
      </w:r>
      <w:r>
        <w:rPr>
          <w:rFonts w:cs="PetersburgC"/>
          <w:sz w:val="24"/>
        </w:rPr>
        <w:t>еатрализованных и сюжетно-ролевых играх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продуктивной деятельности (рисование, лепка,</w:t>
      </w:r>
      <w:r>
        <w:rPr>
          <w:rFonts w:cs="PetersburgC"/>
          <w:sz w:val="24"/>
        </w:rPr>
        <w:t xml:space="preserve"> конструирование, аппликация)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у</w:t>
      </w:r>
      <w:r w:rsidRPr="008D6139">
        <w:rPr>
          <w:rFonts w:cs="PetersburgC"/>
          <w:sz w:val="24"/>
        </w:rPr>
        <w:t xml:space="preserve"> ребенка развита крупная мотори</w:t>
      </w:r>
      <w:r>
        <w:rPr>
          <w:rFonts w:cs="PetersburgC"/>
          <w:sz w:val="24"/>
        </w:rPr>
        <w:t>ка, он стремится осваивать раз</w:t>
      </w:r>
      <w:r w:rsidRPr="008D6139">
        <w:rPr>
          <w:rFonts w:cs="PetersburgC"/>
          <w:sz w:val="24"/>
        </w:rPr>
        <w:t>личные виды движений (бег, лазанье, пе</w:t>
      </w:r>
      <w:r>
        <w:rPr>
          <w:rFonts w:cs="PetersburgC"/>
          <w:sz w:val="24"/>
        </w:rPr>
        <w:t xml:space="preserve">решагивание и пр.). С интересом </w:t>
      </w:r>
      <w:r w:rsidRPr="008D6139">
        <w:rPr>
          <w:rFonts w:cs="PetersburgC"/>
          <w:sz w:val="24"/>
        </w:rPr>
        <w:t>участвует в подвижных играх с прост</w:t>
      </w:r>
      <w:r>
        <w:rPr>
          <w:rFonts w:cs="PetersburgC"/>
          <w:sz w:val="24"/>
        </w:rPr>
        <w:t>ым содержанием, несложными дви</w:t>
      </w:r>
      <w:r w:rsidRPr="008D6139">
        <w:rPr>
          <w:rFonts w:cs="PetersburgC"/>
          <w:sz w:val="24"/>
        </w:rPr>
        <w:t>жениями.</w:t>
      </w:r>
    </w:p>
    <w:p w:rsidR="00E12AEC" w:rsidRPr="008D6139" w:rsidRDefault="00E12AEC" w:rsidP="00E12AEC">
      <w:pPr>
        <w:autoSpaceDE w:val="0"/>
        <w:autoSpaceDN w:val="0"/>
        <w:adjustRightInd w:val="0"/>
        <w:rPr>
          <w:rFonts w:cs="Oliver-Bold"/>
          <w:b/>
          <w:bCs/>
          <w:sz w:val="24"/>
          <w:szCs w:val="30"/>
        </w:rPr>
      </w:pPr>
      <w:r w:rsidRPr="008D6139">
        <w:rPr>
          <w:rFonts w:cs="Oliver-Bold"/>
          <w:b/>
          <w:bCs/>
          <w:sz w:val="24"/>
          <w:szCs w:val="30"/>
        </w:rPr>
        <w:t>Система оценки результатов</w:t>
      </w:r>
      <w:r>
        <w:rPr>
          <w:rFonts w:cs="Oliver-Bold"/>
          <w:b/>
          <w:bCs/>
          <w:sz w:val="24"/>
          <w:szCs w:val="30"/>
        </w:rPr>
        <w:t xml:space="preserve"> </w:t>
      </w:r>
      <w:r w:rsidRPr="008D6139">
        <w:rPr>
          <w:rFonts w:cs="Oliver-Bold"/>
          <w:b/>
          <w:bCs/>
          <w:sz w:val="24"/>
          <w:szCs w:val="30"/>
        </w:rPr>
        <w:t>освоения программы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В соответствии с ФГОС ДО, целев</w:t>
      </w:r>
      <w:r>
        <w:rPr>
          <w:rFonts w:cs="PetersburgC"/>
          <w:sz w:val="24"/>
        </w:rPr>
        <w:t>ые ориентиры не подлежат непос</w:t>
      </w:r>
      <w:r w:rsidRPr="008D6139">
        <w:rPr>
          <w:rFonts w:cs="PetersburgC"/>
          <w:sz w:val="24"/>
        </w:rPr>
        <w:t xml:space="preserve">редственной оценке, в том числе в виде </w:t>
      </w:r>
      <w:r>
        <w:rPr>
          <w:rFonts w:cs="PetersburgC"/>
          <w:sz w:val="24"/>
        </w:rPr>
        <w:t>педагогической диагностики (мо</w:t>
      </w:r>
      <w:r w:rsidRPr="008D6139">
        <w:rPr>
          <w:rFonts w:cs="PetersburgC"/>
          <w:sz w:val="24"/>
        </w:rPr>
        <w:t>ниторинга), и не являются основанием</w:t>
      </w:r>
      <w:r>
        <w:rPr>
          <w:rFonts w:cs="PetersburgC"/>
          <w:sz w:val="24"/>
        </w:rPr>
        <w:t xml:space="preserve"> для их формального сравнения с </w:t>
      </w:r>
      <w:r w:rsidRPr="008D6139">
        <w:rPr>
          <w:rFonts w:cs="PetersburgC"/>
          <w:sz w:val="24"/>
        </w:rPr>
        <w:t xml:space="preserve">реальными достижениями детей. Они </w:t>
      </w:r>
      <w:r>
        <w:rPr>
          <w:rFonts w:cs="PetersburgC"/>
          <w:sz w:val="24"/>
        </w:rPr>
        <w:t xml:space="preserve">не являются основой объективной </w:t>
      </w:r>
      <w:r w:rsidRPr="008D6139">
        <w:rPr>
          <w:rFonts w:cs="PetersburgC"/>
          <w:sz w:val="24"/>
        </w:rPr>
        <w:t xml:space="preserve">оценки соответствия установленным </w:t>
      </w:r>
      <w:r>
        <w:rPr>
          <w:rFonts w:cs="PetersburgC"/>
          <w:sz w:val="24"/>
        </w:rPr>
        <w:t>требованиям образовательной де</w:t>
      </w:r>
      <w:r w:rsidRPr="008D6139">
        <w:rPr>
          <w:rFonts w:cs="PetersburgC"/>
          <w:sz w:val="24"/>
        </w:rPr>
        <w:t>ятельности и подготовки детей. Освое</w:t>
      </w:r>
      <w:r>
        <w:rPr>
          <w:rFonts w:cs="PetersburgC"/>
          <w:sz w:val="24"/>
        </w:rPr>
        <w:t xml:space="preserve">ние Программы не сопровождается </w:t>
      </w:r>
      <w:r w:rsidRPr="008D6139">
        <w:rPr>
          <w:rFonts w:cs="PetersburgC"/>
          <w:sz w:val="24"/>
        </w:rPr>
        <w:t>проведением промежуточных аттеста</w:t>
      </w:r>
      <w:r>
        <w:rPr>
          <w:rFonts w:cs="PetersburgC"/>
          <w:sz w:val="24"/>
        </w:rPr>
        <w:t>ций и итоговой аттестации воспи</w:t>
      </w:r>
      <w:r w:rsidRPr="008D6139">
        <w:rPr>
          <w:rFonts w:cs="PetersburgC"/>
          <w:sz w:val="24"/>
        </w:rPr>
        <w:t>танников.</w:t>
      </w:r>
    </w:p>
    <w:p w:rsidR="00E12AEC" w:rsidRPr="005F4667" w:rsidRDefault="00E12AEC" w:rsidP="00E12AEC">
      <w:pPr>
        <w:autoSpaceDE w:val="0"/>
        <w:autoSpaceDN w:val="0"/>
        <w:adjustRightInd w:val="0"/>
        <w:jc w:val="left"/>
        <w:rPr>
          <w:rFonts w:cs="Oliver"/>
          <w:b/>
          <w:sz w:val="24"/>
          <w:szCs w:val="26"/>
        </w:rPr>
      </w:pPr>
      <w:r w:rsidRPr="005F4667">
        <w:rPr>
          <w:rFonts w:cs="Oliver"/>
          <w:b/>
          <w:sz w:val="24"/>
          <w:szCs w:val="26"/>
        </w:rPr>
        <w:t>Педагогическая диагностика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Реализация программы «От рождения до школы» предполагае</w:t>
      </w:r>
      <w:r>
        <w:rPr>
          <w:rFonts w:cs="PetersburgC"/>
          <w:sz w:val="24"/>
        </w:rPr>
        <w:t xml:space="preserve">т </w:t>
      </w:r>
      <w:r w:rsidRPr="008D6139">
        <w:rPr>
          <w:rFonts w:cs="PetersburgC"/>
          <w:sz w:val="24"/>
        </w:rPr>
        <w:t>оценку индивидуального развития детей</w:t>
      </w:r>
      <w:r>
        <w:rPr>
          <w:rFonts w:cs="PetersburgC"/>
          <w:sz w:val="24"/>
        </w:rPr>
        <w:t>. Такая оценка производится пе</w:t>
      </w:r>
      <w:r w:rsidRPr="008D6139">
        <w:rPr>
          <w:rFonts w:cs="PetersburgC"/>
          <w:sz w:val="24"/>
        </w:rPr>
        <w:t>дагогическим работником в рамках педагогической диагностики (оценки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индивидуального развития детей до</w:t>
      </w:r>
      <w:r>
        <w:rPr>
          <w:rFonts w:cs="PetersburgC"/>
          <w:sz w:val="24"/>
        </w:rPr>
        <w:t xml:space="preserve">школьного возраста, связанной с </w:t>
      </w:r>
      <w:r w:rsidRPr="008D6139">
        <w:rPr>
          <w:rFonts w:cs="PetersburgC"/>
          <w:sz w:val="24"/>
        </w:rPr>
        <w:t>оценкой эффективности педагогических</w:t>
      </w:r>
      <w:r>
        <w:rPr>
          <w:rFonts w:cs="PetersburgC"/>
          <w:sz w:val="24"/>
        </w:rPr>
        <w:t xml:space="preserve"> действий и лежащей в основе их </w:t>
      </w:r>
      <w:r w:rsidRPr="008D6139">
        <w:rPr>
          <w:rFonts w:cs="PetersburgC"/>
          <w:sz w:val="24"/>
        </w:rPr>
        <w:t>дальнейшего планирования).</w:t>
      </w:r>
    </w:p>
    <w:p w:rsidR="00E12AEC" w:rsidRPr="008D6139" w:rsidRDefault="00E12AEC" w:rsidP="00E12AEC">
      <w:pPr>
        <w:autoSpaceDE w:val="0"/>
        <w:autoSpaceDN w:val="0"/>
        <w:adjustRightInd w:val="0"/>
        <w:ind w:firstLine="708"/>
        <w:rPr>
          <w:rFonts w:cs="PetersburgC"/>
          <w:sz w:val="24"/>
        </w:rPr>
      </w:pPr>
      <w:r w:rsidRPr="008D6139">
        <w:rPr>
          <w:rFonts w:cs="PetersburgC"/>
          <w:sz w:val="24"/>
        </w:rPr>
        <w:t>Педагогическая диагностика проводится в ходе наблюдений за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 xml:space="preserve">активностью детей в спонтанной </w:t>
      </w:r>
      <w:r>
        <w:rPr>
          <w:rFonts w:cs="PetersburgC"/>
          <w:sz w:val="24"/>
        </w:rPr>
        <w:t>и специально организованной де</w:t>
      </w:r>
      <w:r w:rsidRPr="008D6139">
        <w:rPr>
          <w:rFonts w:cs="PetersburgC"/>
          <w:sz w:val="24"/>
        </w:rPr>
        <w:t xml:space="preserve">ятельности. Инструментарий для педагогической диагностики </w:t>
      </w:r>
      <w:r>
        <w:rPr>
          <w:rFonts w:cs="PetersburgC"/>
          <w:sz w:val="24"/>
        </w:rPr>
        <w:t>–</w:t>
      </w:r>
      <w:r w:rsidRPr="008D6139">
        <w:rPr>
          <w:rFonts w:cs="PetersburgC"/>
          <w:sz w:val="24"/>
        </w:rPr>
        <w:t xml:space="preserve"> карты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наблюдений детского развития, по</w:t>
      </w:r>
      <w:r>
        <w:rPr>
          <w:rFonts w:cs="PetersburgC"/>
          <w:sz w:val="24"/>
        </w:rPr>
        <w:t>зволяющие фиксировать индивиду</w:t>
      </w:r>
      <w:r w:rsidRPr="008D6139">
        <w:rPr>
          <w:rFonts w:cs="PetersburgC"/>
          <w:sz w:val="24"/>
        </w:rPr>
        <w:t>альную динамику и перспективы развития каждого ребенка в ходе: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lastRenderedPageBreak/>
        <w:t xml:space="preserve">• </w:t>
      </w:r>
      <w:r w:rsidRPr="008D6139">
        <w:rPr>
          <w:rFonts w:cs="PetersburgC"/>
          <w:sz w:val="24"/>
        </w:rPr>
        <w:t>коммуникации со сверстниками и</w:t>
      </w:r>
      <w:r>
        <w:rPr>
          <w:rFonts w:cs="PetersburgC"/>
          <w:sz w:val="24"/>
        </w:rPr>
        <w:t xml:space="preserve"> взрослыми (как меняются спосо</w:t>
      </w:r>
      <w:r w:rsidRPr="008D6139">
        <w:rPr>
          <w:rFonts w:cs="PetersburgC"/>
          <w:sz w:val="24"/>
        </w:rPr>
        <w:t>бы установления и поддержания конт</w:t>
      </w:r>
      <w:r>
        <w:rPr>
          <w:rFonts w:cs="PetersburgC"/>
          <w:sz w:val="24"/>
        </w:rPr>
        <w:t>акта, принятия совместных реше</w:t>
      </w:r>
      <w:r w:rsidRPr="008D6139">
        <w:rPr>
          <w:rFonts w:cs="PetersburgC"/>
          <w:sz w:val="24"/>
        </w:rPr>
        <w:t>ний, разрешения конфликтов, лидерства и пр.);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игровой деятельности;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познавательной деятельности (ка</w:t>
      </w:r>
      <w:r>
        <w:rPr>
          <w:rFonts w:cs="PetersburgC"/>
          <w:sz w:val="24"/>
        </w:rPr>
        <w:t>к идет развитие детских способ</w:t>
      </w:r>
      <w:r w:rsidRPr="008D6139">
        <w:rPr>
          <w:rFonts w:cs="PetersburgC"/>
          <w:sz w:val="24"/>
        </w:rPr>
        <w:t>ностей, познавательной активности);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проектной деятельности (как идет</w:t>
      </w:r>
      <w:r>
        <w:rPr>
          <w:rFonts w:cs="PetersburgC"/>
          <w:sz w:val="24"/>
        </w:rPr>
        <w:t xml:space="preserve"> развитие детской инициативнос</w:t>
      </w:r>
      <w:r w:rsidRPr="008D6139">
        <w:rPr>
          <w:rFonts w:cs="PetersburgC"/>
          <w:sz w:val="24"/>
        </w:rPr>
        <w:t>ти, ответственности и автономии, как р</w:t>
      </w:r>
      <w:r>
        <w:rPr>
          <w:rFonts w:cs="PetersburgC"/>
          <w:sz w:val="24"/>
        </w:rPr>
        <w:t xml:space="preserve">азвивается умение планировать и </w:t>
      </w:r>
      <w:r w:rsidRPr="008D6139">
        <w:rPr>
          <w:rFonts w:cs="PetersburgC"/>
          <w:sz w:val="24"/>
        </w:rPr>
        <w:t>организовывать свою деятельность);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художественной деятельности;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физического развития.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Результаты педагогической диагн</w:t>
      </w:r>
      <w:r>
        <w:rPr>
          <w:rFonts w:cs="PetersburgC"/>
          <w:sz w:val="24"/>
        </w:rPr>
        <w:t>остики могут использоваться ис</w:t>
      </w:r>
      <w:r w:rsidRPr="008D6139">
        <w:rPr>
          <w:rFonts w:cs="PetersburgC"/>
          <w:sz w:val="24"/>
        </w:rPr>
        <w:t>ключительно для решения следующих образовательных задач: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 xml:space="preserve">1) индивидуализации образования </w:t>
      </w:r>
      <w:r>
        <w:rPr>
          <w:rFonts w:cs="PetersburgC"/>
          <w:sz w:val="24"/>
        </w:rPr>
        <w:t xml:space="preserve">(в том числе поддержки ребенка, </w:t>
      </w:r>
      <w:r w:rsidRPr="008D6139">
        <w:rPr>
          <w:rFonts w:cs="PetersburgC"/>
          <w:sz w:val="24"/>
        </w:rPr>
        <w:t>построения его образовательной траек</w:t>
      </w:r>
      <w:r>
        <w:rPr>
          <w:rFonts w:cs="PetersburgC"/>
          <w:sz w:val="24"/>
        </w:rPr>
        <w:t>тории или профессиональной кор</w:t>
      </w:r>
      <w:r w:rsidRPr="008D6139">
        <w:rPr>
          <w:rFonts w:cs="PetersburgC"/>
          <w:sz w:val="24"/>
        </w:rPr>
        <w:t>рекции особенностей его развития);</w:t>
      </w:r>
    </w:p>
    <w:p w:rsidR="00E12AEC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2) оптимизации работы с группой детей.</w:t>
      </w:r>
    </w:p>
    <w:p w:rsidR="00E12AEC" w:rsidRPr="00E11572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</w:p>
    <w:p w:rsidR="00E12AEC" w:rsidRDefault="00E12AEC" w:rsidP="00E12AEC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FB2FC0">
        <w:rPr>
          <w:b/>
          <w:szCs w:val="28"/>
        </w:rPr>
        <w:t>.Организационный раздел</w:t>
      </w:r>
    </w:p>
    <w:p w:rsidR="00E12AEC" w:rsidRPr="00BB51D1" w:rsidRDefault="00E12AEC" w:rsidP="00E12AEC">
      <w:pPr>
        <w:rPr>
          <w:b/>
          <w:sz w:val="24"/>
          <w:szCs w:val="24"/>
          <w:u w:val="single"/>
        </w:rPr>
      </w:pPr>
      <w:r w:rsidRPr="00BB51D1">
        <w:rPr>
          <w:b/>
          <w:sz w:val="24"/>
          <w:szCs w:val="24"/>
          <w:u w:val="single"/>
        </w:rPr>
        <w:t>2.1. Организация жизнедеятельности детей</w:t>
      </w:r>
    </w:p>
    <w:p w:rsidR="00E12AEC" w:rsidRPr="00B0563D" w:rsidRDefault="00E12AEC" w:rsidP="00E12AEC">
      <w:pPr>
        <w:pStyle w:val="Style21"/>
        <w:widowControl/>
        <w:spacing w:before="77" w:line="240" w:lineRule="auto"/>
        <w:ind w:right="-2"/>
        <w:jc w:val="left"/>
        <w:rPr>
          <w:rStyle w:val="FontStyle77"/>
          <w:sz w:val="24"/>
          <w:szCs w:val="24"/>
        </w:rPr>
      </w:pPr>
      <w:r w:rsidRPr="00B0563D">
        <w:rPr>
          <w:rStyle w:val="FontStyle77"/>
          <w:sz w:val="24"/>
          <w:szCs w:val="24"/>
        </w:rPr>
        <w:t>Организация режима пребывания детей в образовательном учреждении</w:t>
      </w:r>
    </w:p>
    <w:p w:rsidR="00E12AEC" w:rsidRPr="00BB51D1" w:rsidRDefault="00E12AEC" w:rsidP="00E12AEC">
      <w:pPr>
        <w:pStyle w:val="Style9"/>
        <w:widowControl/>
        <w:spacing w:before="29" w:line="240" w:lineRule="auto"/>
        <w:ind w:right="14" w:firstLine="709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E12AEC" w:rsidRPr="00BB51D1" w:rsidRDefault="00E12AEC" w:rsidP="00E12AEC">
      <w:pPr>
        <w:pStyle w:val="Style23"/>
        <w:widowControl/>
        <w:spacing w:before="67"/>
        <w:jc w:val="left"/>
        <w:rPr>
          <w:rStyle w:val="FontStyle77"/>
          <w:sz w:val="24"/>
          <w:szCs w:val="24"/>
        </w:rPr>
      </w:pPr>
      <w:r w:rsidRPr="00BB51D1">
        <w:rPr>
          <w:rStyle w:val="FontStyle77"/>
          <w:sz w:val="24"/>
          <w:szCs w:val="24"/>
        </w:rPr>
        <w:t>Режим дня второй группы детей раннего возраста</w:t>
      </w:r>
    </w:p>
    <w:p w:rsidR="00E12AEC" w:rsidRPr="00BB51D1" w:rsidRDefault="00E12AEC" w:rsidP="00E12AEC">
      <w:pPr>
        <w:pStyle w:val="Style17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По действующему СанПиН 2.4.1.2660-10 для детей в возрасте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Время занятий и их количество в день регламентируется «Примерной Программой» и СанПиН  (не более 2 занятий в день не более 10 минут, по подгруппам в первую и вторую половину дня).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E12AEC" w:rsidRPr="00BB51D1" w:rsidRDefault="00E12AEC" w:rsidP="00E12AEC">
      <w:pPr>
        <w:pStyle w:val="Style27"/>
        <w:widowControl/>
        <w:ind w:firstLine="567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Режим дня составлен с расчетом на 12- часовое пребывание детей в детском саду.</w:t>
      </w:r>
    </w:p>
    <w:p w:rsidR="00E12AEC" w:rsidRPr="00BB51D1" w:rsidRDefault="00E12AEC" w:rsidP="00E12AEC">
      <w:pPr>
        <w:pStyle w:val="Style27"/>
        <w:widowControl/>
        <w:ind w:firstLine="567"/>
        <w:rPr>
          <w:rStyle w:val="FontStyle76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7512"/>
        <w:gridCol w:w="1701"/>
      </w:tblGrid>
      <w:tr w:rsidR="00E12AEC" w:rsidRPr="00B30EAA" w:rsidTr="004B638A">
        <w:trPr>
          <w:trHeight w:val="320"/>
        </w:trPr>
        <w:tc>
          <w:tcPr>
            <w:tcW w:w="534" w:type="dxa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Время</w:t>
            </w:r>
          </w:p>
        </w:tc>
      </w:tr>
      <w:tr w:rsidR="00E12AEC" w:rsidRPr="00B30EAA" w:rsidTr="004B638A">
        <w:trPr>
          <w:trHeight w:val="512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Прием, осмотр, свободная игровая деятельность, самостоятельная деятельность, утренняя гимнастика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7.00 - 8.20</w:t>
            </w:r>
          </w:p>
        </w:tc>
      </w:tr>
      <w:tr w:rsidR="00E12AEC" w:rsidRPr="00B30EAA" w:rsidTr="004B638A">
        <w:trPr>
          <w:trHeight w:val="279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завтраку (со средней группы – дежурство), завтрак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8.20 - 8.55</w:t>
            </w:r>
          </w:p>
        </w:tc>
      </w:tr>
      <w:tr w:rsidR="00E12AEC" w:rsidRPr="00B30EAA" w:rsidTr="004B638A">
        <w:trPr>
          <w:trHeight w:val="665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Самостоятельная деятельность детей,</w:t>
            </w:r>
          </w:p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играм-занятиям</w:t>
            </w:r>
            <w:r>
              <w:rPr>
                <w:sz w:val="24"/>
                <w:szCs w:val="24"/>
              </w:rPr>
              <w:t xml:space="preserve"> </w:t>
            </w:r>
            <w:r w:rsidRPr="00B30EAA">
              <w:rPr>
                <w:sz w:val="24"/>
                <w:szCs w:val="24"/>
              </w:rPr>
              <w:t>(ранний возраст) и ООД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8.55 - 9.00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Игры-занятия (по подгруппам), ООД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9.00 - 10.00</w:t>
            </w:r>
          </w:p>
        </w:tc>
      </w:tr>
      <w:tr w:rsidR="00E12AEC" w:rsidRPr="00B30EAA" w:rsidTr="004B638A">
        <w:trPr>
          <w:trHeight w:val="373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Организованная детская  деятельность, игры, второй завтрак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10.00-10.30</w:t>
            </w:r>
          </w:p>
        </w:tc>
      </w:tr>
      <w:tr w:rsidR="00E12AEC" w:rsidRPr="00B30EAA" w:rsidTr="004B638A">
        <w:trPr>
          <w:trHeight w:val="28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10.30-11.35</w:t>
            </w:r>
          </w:p>
        </w:tc>
      </w:tr>
      <w:tr w:rsidR="00E12AEC" w:rsidRPr="00B30EAA" w:rsidTr="004B638A">
        <w:trPr>
          <w:trHeight w:val="269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Возвращение с прогулки, самостоятельная игровая  деятельность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11.35- 12.00</w:t>
            </w:r>
          </w:p>
        </w:tc>
      </w:tr>
      <w:tr w:rsidR="00E12AEC" w:rsidRPr="00B30EAA" w:rsidTr="004B638A">
        <w:trPr>
          <w:trHeight w:val="301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12.00 - 12.30</w:t>
            </w:r>
          </w:p>
        </w:tc>
      </w:tr>
      <w:tr w:rsidR="00E12AEC" w:rsidRPr="00B30EAA" w:rsidTr="004B638A">
        <w:trPr>
          <w:trHeight w:val="332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12.30 - 15.00</w:t>
            </w:r>
          </w:p>
        </w:tc>
      </w:tr>
      <w:tr w:rsidR="00E12AEC" w:rsidRPr="00B30EAA" w:rsidTr="004B638A">
        <w:trPr>
          <w:trHeight w:val="408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Постепенный подъем, воздушно-закаливающие процедуры, самостоятельная деятельность, игры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15.00 - 15.30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15.30 – 15. 50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12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15.50 – 16.00</w:t>
            </w:r>
          </w:p>
        </w:tc>
      </w:tr>
      <w:tr w:rsidR="00E12AEC" w:rsidRPr="00B30EAA" w:rsidTr="004B638A">
        <w:trPr>
          <w:trHeight w:val="326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13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Игры, самостоятельная и организованная детская  деятельность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16.00 - 16.45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14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16.45 – 18.00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Возвращение с прогулки, самостоятельная деятельность детей, уход домой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18.00 - 19.00</w:t>
            </w:r>
          </w:p>
        </w:tc>
      </w:tr>
    </w:tbl>
    <w:p w:rsidR="00E12AEC" w:rsidRDefault="00E12AEC" w:rsidP="00E12AEC">
      <w:pPr>
        <w:pStyle w:val="Style23"/>
        <w:widowControl/>
        <w:rPr>
          <w:rStyle w:val="FontStyle77"/>
          <w:sz w:val="24"/>
          <w:szCs w:val="24"/>
        </w:rPr>
      </w:pPr>
    </w:p>
    <w:p w:rsidR="00E12AEC" w:rsidRPr="00BB51D1" w:rsidRDefault="00E12AEC" w:rsidP="00E12AEC">
      <w:pPr>
        <w:pStyle w:val="Style23"/>
        <w:widowControl/>
        <w:rPr>
          <w:rStyle w:val="FontStyle77"/>
          <w:sz w:val="24"/>
          <w:szCs w:val="24"/>
          <w:u w:val="single"/>
        </w:rPr>
      </w:pPr>
      <w:r w:rsidRPr="00BB51D1">
        <w:rPr>
          <w:rStyle w:val="FontStyle77"/>
          <w:sz w:val="24"/>
          <w:szCs w:val="24"/>
          <w:u w:val="single"/>
        </w:rPr>
        <w:t>2.2. Планирование образовательной деятельности</w:t>
      </w:r>
    </w:p>
    <w:p w:rsidR="00E12AEC" w:rsidRPr="00110907" w:rsidRDefault="00E12AEC" w:rsidP="00E12AEC">
      <w:pPr>
        <w:pStyle w:val="Style23"/>
        <w:widowControl/>
        <w:jc w:val="left"/>
        <w:rPr>
          <w:b/>
          <w:bCs/>
        </w:rPr>
      </w:pPr>
      <w:r w:rsidRPr="005F4667">
        <w:rPr>
          <w:rStyle w:val="FontStyle77"/>
          <w:sz w:val="24"/>
          <w:szCs w:val="24"/>
        </w:rPr>
        <w:t>Перечень основных видов организованной образовательной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Количество</w:t>
            </w: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EC" w:rsidRDefault="00E12AEC" w:rsidP="004B638A">
            <w:pPr>
              <w:pStyle w:val="Style31"/>
              <w:widowControl/>
              <w:rPr>
                <w:rStyle w:val="FontStyle76"/>
                <w:rFonts w:eastAsiaTheme="minorEastAsia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Познавательное развитие:</w:t>
            </w: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BB51D1" w:rsidRDefault="00E12AEC" w:rsidP="004B638A">
            <w:pPr>
              <w:pStyle w:val="Style31"/>
              <w:widowControl/>
              <w:rPr>
                <w:rStyle w:val="FontStyle76"/>
                <w:rFonts w:eastAsiaTheme="minorEastAsia"/>
                <w:b/>
                <w:bCs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первичные представления об объектах окружающего мира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</w:p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</w:tc>
      </w:tr>
      <w:tr w:rsidR="00E12AEC" w:rsidRPr="00F92628" w:rsidTr="004B638A"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Речевое развитие:</w:t>
            </w:r>
          </w:p>
          <w:p w:rsidR="00E12AEC" w:rsidRPr="00FB2FC0" w:rsidRDefault="00E12AEC" w:rsidP="004B638A">
            <w:pPr>
              <w:pStyle w:val="Style38"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развитие речи</w:t>
            </w:r>
          </w:p>
          <w:p w:rsidR="00E12AEC" w:rsidRPr="00FB2FC0" w:rsidRDefault="00E12AEC" w:rsidP="004B638A">
            <w:pPr>
              <w:pStyle w:val="Style38"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29"/>
              <w:widowControl/>
              <w:jc w:val="both"/>
              <w:rPr>
                <w:rFonts w:eastAsiaTheme="minorEastAsia"/>
              </w:rPr>
            </w:pPr>
          </w:p>
          <w:p w:rsidR="00E12AEC" w:rsidRPr="00BB51D1" w:rsidRDefault="00E12AEC" w:rsidP="004B638A">
            <w:pPr>
              <w:pStyle w:val="Style29"/>
              <w:widowControl/>
              <w:jc w:val="center"/>
              <w:rPr>
                <w:rFonts w:eastAsiaTheme="minorEastAsia"/>
              </w:rPr>
            </w:pPr>
            <w:r w:rsidRPr="00BB51D1">
              <w:rPr>
                <w:rFonts w:eastAsiaTheme="minorEastAsia"/>
              </w:rPr>
              <w:t>1</w:t>
            </w:r>
          </w:p>
        </w:tc>
      </w:tr>
      <w:tr w:rsidR="00E12AEC" w:rsidRPr="00F92628" w:rsidTr="004B638A"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Художественно - эстетическое развитие: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E12AEC" w:rsidRPr="00F92628" w:rsidTr="004B638A">
        <w:trPr>
          <w:trHeight w:val="176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8"/>
              <w:widowControl/>
              <w:jc w:val="center"/>
              <w:rPr>
                <w:rStyle w:val="FontStyle76"/>
                <w:rFonts w:eastAsiaTheme="minorEastAsia"/>
                <w:b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  <w:p w:rsidR="00E12AEC" w:rsidRPr="00BB51D1" w:rsidRDefault="00E12AEC" w:rsidP="004B638A">
            <w:pPr>
              <w:pStyle w:val="Style31"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  <w:p w:rsidR="00E12AEC" w:rsidRPr="00BB51D1" w:rsidRDefault="00E12AEC" w:rsidP="004B638A">
            <w:pPr>
              <w:pStyle w:val="Style31"/>
              <w:jc w:val="center"/>
              <w:rPr>
                <w:rStyle w:val="FontStyle76"/>
                <w:rFonts w:eastAsiaTheme="minorEastAsia"/>
                <w:b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2</w:t>
            </w:r>
          </w:p>
        </w:tc>
      </w:tr>
      <w:tr w:rsidR="00E12AEC" w:rsidRPr="00F92628" w:rsidTr="004B638A"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лепка</w:t>
            </w:r>
          </w:p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 xml:space="preserve">Физическое развитие: </w:t>
            </w:r>
            <w:r w:rsidRPr="00FB2FC0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Общее 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10</w:t>
            </w:r>
          </w:p>
        </w:tc>
      </w:tr>
    </w:tbl>
    <w:p w:rsidR="00E12AEC" w:rsidRPr="00BB51D1" w:rsidRDefault="00E12AEC" w:rsidP="00E12AEC">
      <w:pPr>
        <w:pStyle w:val="Style37"/>
        <w:widowControl/>
        <w:spacing w:before="58" w:line="240" w:lineRule="auto"/>
        <w:ind w:firstLine="709"/>
        <w:jc w:val="both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По действующему СанПиН для детей 2-3 лет планируют не более 10 занятий в неделю продолжительностью не более 10 минут (СанПиН 2.4.12660-10).</w:t>
      </w:r>
    </w:p>
    <w:p w:rsidR="00E12AEC" w:rsidRPr="00BB51D1" w:rsidRDefault="00E12AEC" w:rsidP="00E12AEC">
      <w:pPr>
        <w:pStyle w:val="Style23"/>
        <w:widowControl/>
        <w:ind w:firstLine="142"/>
      </w:pPr>
    </w:p>
    <w:p w:rsidR="00E12AEC" w:rsidRPr="00B0563D" w:rsidRDefault="00E12AEC" w:rsidP="00E12AEC">
      <w:pPr>
        <w:autoSpaceDE w:val="0"/>
        <w:autoSpaceDN w:val="0"/>
        <w:adjustRightInd w:val="0"/>
        <w:jc w:val="left"/>
        <w:rPr>
          <w:rFonts w:cs="Oliver-Bold"/>
          <w:b/>
          <w:bCs/>
          <w:sz w:val="24"/>
          <w:szCs w:val="30"/>
        </w:rPr>
      </w:pPr>
      <w:r w:rsidRPr="00B0563D">
        <w:rPr>
          <w:rFonts w:cs="Oliver-Bold"/>
          <w:b/>
          <w:bCs/>
          <w:sz w:val="24"/>
          <w:szCs w:val="30"/>
        </w:rPr>
        <w:t>Примерный перечень событий, праздников, мероприятий</w:t>
      </w:r>
    </w:p>
    <w:p w:rsidR="00E12AEC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 xml:space="preserve">Праздники. </w:t>
      </w:r>
      <w:r w:rsidRPr="000D367A">
        <w:rPr>
          <w:rFonts w:cs="PetersburgC"/>
          <w:sz w:val="24"/>
        </w:rPr>
        <w:t>Новый год, «Осень», «Весна», «Лето», «Мамин праздник».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Тематические праздники и развлечения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Театрализованные представления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 xml:space="preserve">Кукольный театр: «Козлик Бубенчик и его друзья», Т. </w:t>
      </w:r>
      <w:proofErr w:type="spellStart"/>
      <w:r w:rsidRPr="000D367A">
        <w:rPr>
          <w:rFonts w:cs="PetersburgC"/>
          <w:sz w:val="24"/>
        </w:rPr>
        <w:t>Караманенко</w:t>
      </w:r>
      <w:proofErr w:type="spellEnd"/>
      <w:r w:rsidRPr="000D367A">
        <w:rPr>
          <w:rFonts w:cs="PetersburgC"/>
          <w:sz w:val="24"/>
        </w:rPr>
        <w:t xml:space="preserve">; </w:t>
      </w:r>
      <w:proofErr w:type="spellStart"/>
      <w:r w:rsidRPr="000D367A">
        <w:rPr>
          <w:rFonts w:cs="PetersburgC"/>
          <w:sz w:val="24"/>
        </w:rPr>
        <w:t>инсценирование</w:t>
      </w:r>
      <w:proofErr w:type="spellEnd"/>
      <w:r w:rsidRPr="000D367A">
        <w:rPr>
          <w:rFonts w:cs="PetersburgC"/>
          <w:sz w:val="24"/>
        </w:rPr>
        <w:t xml:space="preserve"> рус. нар. сказок: «Веселые зайчата», Л. Феоктистова; «Ладушки в гостях у бабушки», «На бабушкином дворе», Л. Исаева.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Рассказы с музыкальными иллюстрациями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«Птички», муз. Г. Фрида; «Праздничная прогулка», муз. Ан. Александрова.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Игры с пением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 xml:space="preserve">«Игра с мишкой», муз. Г. </w:t>
      </w:r>
      <w:proofErr w:type="spellStart"/>
      <w:r w:rsidRPr="000D367A">
        <w:rPr>
          <w:rFonts w:cs="PetersburgC"/>
          <w:sz w:val="24"/>
        </w:rPr>
        <w:t>Финаровского</w:t>
      </w:r>
      <w:proofErr w:type="spellEnd"/>
      <w:r w:rsidRPr="000D367A">
        <w:rPr>
          <w:rFonts w:cs="PetersburgC"/>
          <w:sz w:val="24"/>
        </w:rPr>
        <w:t>; «Кошка», муз. Ан. Александрова, сл. Н. Френкель; «Кто у нас хороший?», рус. нар. песня.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proofErr w:type="spellStart"/>
      <w:r w:rsidRPr="000D367A">
        <w:rPr>
          <w:rFonts w:cs="PetersburgC-Bold"/>
          <w:b/>
          <w:bCs/>
          <w:sz w:val="24"/>
        </w:rPr>
        <w:t>Инсценирование</w:t>
      </w:r>
      <w:proofErr w:type="spellEnd"/>
      <w:r w:rsidRPr="000D367A">
        <w:rPr>
          <w:rFonts w:cs="PetersburgC-Bold"/>
          <w:b/>
          <w:bCs/>
          <w:sz w:val="24"/>
        </w:rPr>
        <w:t xml:space="preserve"> песен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 xml:space="preserve">«Кошка и котенок», муз. М. </w:t>
      </w:r>
      <w:proofErr w:type="spellStart"/>
      <w:r w:rsidRPr="000D367A">
        <w:rPr>
          <w:rFonts w:cs="PetersburgC"/>
          <w:sz w:val="24"/>
        </w:rPr>
        <w:t>Красева</w:t>
      </w:r>
      <w:proofErr w:type="spellEnd"/>
      <w:r w:rsidRPr="000D367A">
        <w:rPr>
          <w:rFonts w:cs="PetersburgC"/>
          <w:sz w:val="24"/>
        </w:rPr>
        <w:t xml:space="preserve">, сл. О. </w:t>
      </w:r>
      <w:proofErr w:type="spellStart"/>
      <w:r w:rsidRPr="000D367A">
        <w:rPr>
          <w:rFonts w:cs="PetersburgC"/>
          <w:sz w:val="24"/>
        </w:rPr>
        <w:t>Высотской</w:t>
      </w:r>
      <w:proofErr w:type="spellEnd"/>
      <w:r w:rsidRPr="000D367A">
        <w:rPr>
          <w:rFonts w:cs="PetersburgC"/>
          <w:sz w:val="24"/>
        </w:rPr>
        <w:t xml:space="preserve">; «Неваляшки», муз. З. Левиной; «Посреди двора ледяная гора», муз. Е. Соковниной; «Веселый поезд», муз. Э. </w:t>
      </w:r>
      <w:proofErr w:type="spellStart"/>
      <w:r w:rsidRPr="000D367A">
        <w:rPr>
          <w:rFonts w:cs="PetersburgC"/>
          <w:sz w:val="24"/>
        </w:rPr>
        <w:t>Компанейца</w:t>
      </w:r>
      <w:proofErr w:type="spellEnd"/>
      <w:r w:rsidRPr="000D367A">
        <w:rPr>
          <w:rFonts w:cs="PetersburgC"/>
          <w:sz w:val="24"/>
        </w:rPr>
        <w:t>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Спортивные развлечения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«Мы смелые и умелые».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Забавы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«Из-за леса, из-за гор», Т. Казакова; «Лягушка», рус. нар.</w:t>
      </w:r>
    </w:p>
    <w:p w:rsidR="00E12AEC" w:rsidRPr="00B0563D" w:rsidRDefault="00E12AEC" w:rsidP="00E12AEC">
      <w:pPr>
        <w:rPr>
          <w:rFonts w:cs="PetersburgC"/>
          <w:sz w:val="24"/>
        </w:rPr>
      </w:pPr>
      <w:r w:rsidRPr="000D367A">
        <w:rPr>
          <w:rFonts w:cs="PetersburgC"/>
          <w:sz w:val="24"/>
        </w:rPr>
        <w:t xml:space="preserve">песня, обр. Ю. </w:t>
      </w:r>
      <w:proofErr w:type="spellStart"/>
      <w:r w:rsidRPr="000D367A">
        <w:rPr>
          <w:rFonts w:cs="PetersburgC"/>
          <w:sz w:val="24"/>
        </w:rPr>
        <w:t>Слонова</w:t>
      </w:r>
      <w:proofErr w:type="spellEnd"/>
      <w:r w:rsidRPr="000D367A">
        <w:rPr>
          <w:rFonts w:cs="PetersburgC"/>
          <w:sz w:val="24"/>
        </w:rPr>
        <w:t>; «Котик и козлик», муз. Ц. Кюи.</w:t>
      </w:r>
    </w:p>
    <w:p w:rsidR="00E12AEC" w:rsidRDefault="00E12AEC" w:rsidP="00E12AEC">
      <w:pPr>
        <w:ind w:firstLine="708"/>
        <w:rPr>
          <w:b/>
          <w:sz w:val="24"/>
          <w:szCs w:val="24"/>
          <w:u w:val="single"/>
        </w:rPr>
      </w:pPr>
      <w:r w:rsidRPr="00BB51D1">
        <w:rPr>
          <w:b/>
          <w:sz w:val="24"/>
          <w:szCs w:val="24"/>
          <w:u w:val="single"/>
        </w:rPr>
        <w:lastRenderedPageBreak/>
        <w:t xml:space="preserve">2.3. Описание материально-технического обеспечения </w:t>
      </w:r>
      <w:r>
        <w:rPr>
          <w:b/>
          <w:sz w:val="24"/>
          <w:szCs w:val="24"/>
          <w:u w:val="single"/>
        </w:rPr>
        <w:t>рабочей программы</w:t>
      </w:r>
    </w:p>
    <w:p w:rsidR="00E12AEC" w:rsidRPr="00FE29CA" w:rsidRDefault="00E12AEC" w:rsidP="00E12AEC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Материально-техническое обеспечение соответствует возрастным особенностям детей, имеется разнообразие материалов, оборудования, инвентаря, обеспечивающих детям игровую, познавательную, творческую, двигательную активность, в т.ч. развитие крупной и мелкой моторики: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E12AEC" w:rsidTr="006357D8">
        <w:trPr>
          <w:cantSplit/>
          <w:trHeight w:val="2123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cs="Oliver"/>
                <w:sz w:val="24"/>
                <w:szCs w:val="24"/>
              </w:rPr>
              <w:t>ОО «</w:t>
            </w:r>
            <w:r w:rsidRPr="00B71AEB">
              <w:rPr>
                <w:rFonts w:cs="Oliver"/>
                <w:sz w:val="24"/>
                <w:szCs w:val="24"/>
              </w:rPr>
              <w:t>Социально-коммуникативное развитие</w:t>
            </w:r>
            <w:r>
              <w:rPr>
                <w:rFonts w:cs="Oliver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группов</w:t>
            </w:r>
            <w:r>
              <w:rPr>
                <w:sz w:val="24"/>
                <w:szCs w:val="24"/>
              </w:rPr>
              <w:t>ой</w:t>
            </w:r>
            <w:r w:rsidRPr="00B71AEB">
              <w:rPr>
                <w:sz w:val="24"/>
                <w:szCs w:val="24"/>
              </w:rPr>
              <w:t xml:space="preserve"> комнат</w:t>
            </w:r>
            <w:r>
              <w:rPr>
                <w:sz w:val="24"/>
                <w:szCs w:val="24"/>
              </w:rPr>
              <w:t>е</w:t>
            </w:r>
            <w:r w:rsidRPr="00B71AEB">
              <w:rPr>
                <w:sz w:val="24"/>
                <w:szCs w:val="24"/>
              </w:rPr>
              <w:t xml:space="preserve"> выделено пространство для игры и имеется соответствующее игровое оборудование для различных видов игр: сюжетно-ролевых, подвижных, спортивных, дидактических, театрализованных,  и т.п.;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картотеки по социальному развитию;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 xml:space="preserve">иллюстрации,  </w:t>
            </w:r>
            <w:r>
              <w:rPr>
                <w:sz w:val="24"/>
                <w:szCs w:val="24"/>
              </w:rPr>
              <w:t>рассказывающие</w:t>
            </w:r>
            <w:r w:rsidRPr="00B71AEB">
              <w:rPr>
                <w:sz w:val="24"/>
                <w:szCs w:val="24"/>
              </w:rPr>
              <w:t xml:space="preserve"> о труде взрослых, орудия</w:t>
            </w:r>
            <w:r>
              <w:rPr>
                <w:sz w:val="24"/>
                <w:szCs w:val="24"/>
              </w:rPr>
              <w:t>х</w:t>
            </w:r>
            <w:r w:rsidRPr="00B71AEB">
              <w:rPr>
                <w:sz w:val="24"/>
                <w:szCs w:val="24"/>
              </w:rPr>
              <w:t xml:space="preserve"> труда;</w:t>
            </w:r>
          </w:p>
          <w:p w:rsidR="00E12AEC" w:rsidRPr="00BB51D1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наличии оборудование для организации труда в природном уголке</w:t>
            </w:r>
            <w:r>
              <w:rPr>
                <w:sz w:val="24"/>
                <w:szCs w:val="24"/>
              </w:rPr>
              <w:t xml:space="preserve"> (рыхлитель, лейка)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1979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</w:t>
            </w:r>
            <w:r w:rsidRPr="00B71AEB">
              <w:rPr>
                <w:sz w:val="24"/>
                <w:szCs w:val="24"/>
              </w:rPr>
              <w:t>Познавательное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группах  оформлены центры для организации игр с песком и водой с необходимым игровым оборудованием;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>группе есть «зелены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угол</w:t>
            </w:r>
            <w:r>
              <w:rPr>
                <w:sz w:val="24"/>
                <w:szCs w:val="24"/>
              </w:rPr>
              <w:t>о</w:t>
            </w:r>
            <w:r w:rsidRPr="00B71AEB">
              <w:rPr>
                <w:sz w:val="24"/>
                <w:szCs w:val="24"/>
              </w:rPr>
              <w:t>к» с комнатными растениями, за которыми дети наблюдают, учатся ухаживать за ними;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 xml:space="preserve">в группах имеется мелкий (настольный) и крупный (напольный)  строительный материал; 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разнообразные конструкторы (деревянные, пластмассовые с различным</w:t>
            </w:r>
            <w:r>
              <w:rPr>
                <w:sz w:val="24"/>
                <w:szCs w:val="24"/>
              </w:rPr>
              <w:t>и способами соединения деталей)</w:t>
            </w:r>
            <w:r w:rsidRPr="00B71AEB">
              <w:rPr>
                <w:sz w:val="24"/>
                <w:szCs w:val="24"/>
              </w:rPr>
              <w:t>;</w:t>
            </w:r>
          </w:p>
          <w:p w:rsidR="00E12AEC" w:rsidRDefault="00E12AEC" w:rsidP="004B638A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детского экспериментирования подкреплена наличием </w:t>
            </w:r>
            <w:r w:rsidRPr="008D7C9A">
              <w:rPr>
                <w:rFonts w:cs="Times New Roman"/>
                <w:sz w:val="24"/>
                <w:szCs w:val="24"/>
              </w:rPr>
              <w:t>материал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D7C9A">
              <w:rPr>
                <w:rFonts w:cs="Times New Roman"/>
                <w:sz w:val="24"/>
                <w:szCs w:val="24"/>
              </w:rPr>
              <w:t xml:space="preserve"> для экспериментирования </w:t>
            </w:r>
            <w:r>
              <w:rPr>
                <w:rFonts w:cs="Times New Roman"/>
                <w:sz w:val="24"/>
                <w:szCs w:val="24"/>
              </w:rPr>
              <w:t xml:space="preserve">на улице </w:t>
            </w:r>
            <w:r w:rsidRPr="008D7C9A">
              <w:rPr>
                <w:rFonts w:cs="Times New Roman"/>
                <w:sz w:val="24"/>
                <w:szCs w:val="24"/>
              </w:rPr>
              <w:t>с песком</w:t>
            </w:r>
            <w:r>
              <w:rPr>
                <w:rFonts w:cs="Times New Roman"/>
                <w:sz w:val="24"/>
                <w:szCs w:val="24"/>
              </w:rPr>
              <w:t xml:space="preserve"> (ведёрки, формочки, совочки), в помещении – магниты, краски, стеклянные баночки, бумага (материал хранится в коробке);</w:t>
            </w:r>
          </w:p>
          <w:p w:rsidR="00E12AEC" w:rsidRDefault="00E12AEC" w:rsidP="004B63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группе имеется картотека экспериментов с водой, красками, песком, бумагой, магнитами, лупой </w:t>
            </w:r>
          </w:p>
          <w:p w:rsidR="00E12AEC" w:rsidRDefault="00E12AEC" w:rsidP="004B638A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муляжи овощей, фруктов, домашних и диких животных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1134"/>
        </w:trPr>
        <w:tc>
          <w:tcPr>
            <w:tcW w:w="993" w:type="dxa"/>
            <w:textDirection w:val="btLr"/>
          </w:tcPr>
          <w:p w:rsidR="00E12AEC" w:rsidRPr="00B71AEB" w:rsidRDefault="00E12AEC" w:rsidP="006357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</w:t>
            </w:r>
            <w:r w:rsidRPr="00B71AEB">
              <w:rPr>
                <w:sz w:val="24"/>
                <w:szCs w:val="24"/>
              </w:rPr>
              <w:t>Речевое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</w:t>
            </w:r>
            <w:r>
              <w:rPr>
                <w:sz w:val="24"/>
                <w:szCs w:val="24"/>
              </w:rPr>
              <w:t>е</w:t>
            </w:r>
            <w:r w:rsidRPr="00B71AEB">
              <w:rPr>
                <w:sz w:val="24"/>
                <w:szCs w:val="24"/>
              </w:rPr>
              <w:t xml:space="preserve"> создан книжны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угол</w:t>
            </w:r>
            <w:r>
              <w:rPr>
                <w:sz w:val="24"/>
                <w:szCs w:val="24"/>
              </w:rPr>
              <w:t>о</w:t>
            </w:r>
            <w:r w:rsidRPr="00B71AEB">
              <w:rPr>
                <w:sz w:val="24"/>
                <w:szCs w:val="24"/>
              </w:rPr>
              <w:t>к, оснащённы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 необходимыми для речевого развития детей художественными произведения</w:t>
            </w:r>
            <w:r>
              <w:rPr>
                <w:sz w:val="24"/>
                <w:szCs w:val="24"/>
              </w:rPr>
              <w:t>ми</w:t>
            </w:r>
            <w:r w:rsidRPr="00B71AE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 xml:space="preserve">иллюстративный материал к знакомым произведениям; наборы сюжетных картинок по разным темам; </w:t>
            </w:r>
            <w:r>
              <w:rPr>
                <w:sz w:val="24"/>
                <w:szCs w:val="24"/>
              </w:rPr>
              <w:t xml:space="preserve">книги с </w:t>
            </w:r>
            <w:r w:rsidRPr="00B71AEB">
              <w:rPr>
                <w:sz w:val="24"/>
                <w:szCs w:val="24"/>
              </w:rPr>
              <w:t>загад</w:t>
            </w:r>
            <w:r>
              <w:rPr>
                <w:sz w:val="24"/>
                <w:szCs w:val="24"/>
              </w:rPr>
              <w:t>ками</w:t>
            </w:r>
            <w:r w:rsidRPr="00B71AEB">
              <w:rPr>
                <w:sz w:val="24"/>
                <w:szCs w:val="24"/>
              </w:rPr>
              <w:t xml:space="preserve">, </w:t>
            </w:r>
            <w:proofErr w:type="spellStart"/>
            <w:r w:rsidRPr="00B71AEB">
              <w:rPr>
                <w:sz w:val="24"/>
                <w:szCs w:val="24"/>
              </w:rPr>
              <w:t>потеш</w:t>
            </w:r>
            <w:r>
              <w:rPr>
                <w:sz w:val="24"/>
                <w:szCs w:val="24"/>
              </w:rPr>
              <w:t>ками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B71AEB">
              <w:rPr>
                <w:sz w:val="24"/>
                <w:szCs w:val="24"/>
              </w:rPr>
              <w:t>настольно-печатные игры);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театрализованной деятельности используется большая ширма, различные виды театров (настольные деревянные и бумажные, перчаточный);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дыхательных упражнений, пальчиковых игр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2661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</w:t>
            </w:r>
            <w:r w:rsidRPr="00B71AEB">
              <w:rPr>
                <w:sz w:val="24"/>
                <w:szCs w:val="24"/>
              </w:rPr>
              <w:t>Художественно-эстетическое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</w:t>
            </w:r>
            <w:r>
              <w:rPr>
                <w:sz w:val="24"/>
                <w:szCs w:val="24"/>
              </w:rPr>
              <w:t>е</w:t>
            </w:r>
            <w:r w:rsidRPr="00B71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имеется уголок </w:t>
            </w:r>
            <w:r w:rsidRPr="00B71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B71AEB">
              <w:rPr>
                <w:sz w:val="24"/>
                <w:szCs w:val="24"/>
              </w:rPr>
              <w:t>зо-творчества  оснащённы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необходимыми материалами для организации самостоятельной и совместной деятельности по данному направлению (бумага разной фактуры и размеров, разноцветная бумага, пластилин, карандаш</w:t>
            </w:r>
            <w:r>
              <w:rPr>
                <w:sz w:val="24"/>
                <w:szCs w:val="24"/>
              </w:rPr>
              <w:t>и, краски, кисти, цветные мелки</w:t>
            </w:r>
            <w:r w:rsidRPr="00B71AEB">
              <w:rPr>
                <w:sz w:val="24"/>
                <w:szCs w:val="24"/>
              </w:rPr>
              <w:t>);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</w:t>
            </w:r>
            <w:proofErr w:type="spellStart"/>
            <w:r>
              <w:rPr>
                <w:sz w:val="24"/>
                <w:szCs w:val="24"/>
              </w:rPr>
              <w:t>стереомагнитола</w:t>
            </w:r>
            <w:proofErr w:type="spellEnd"/>
            <w:r>
              <w:rPr>
                <w:sz w:val="24"/>
                <w:szCs w:val="24"/>
              </w:rPr>
              <w:t xml:space="preserve"> и диск с записями детских песен;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музыкальный уголок (</w:t>
            </w:r>
            <w:r w:rsidRPr="00B71AEB">
              <w:rPr>
                <w:sz w:val="24"/>
                <w:szCs w:val="24"/>
              </w:rPr>
              <w:t>детские музыкальные инструменты</w:t>
            </w:r>
            <w:r>
              <w:rPr>
                <w:sz w:val="24"/>
                <w:szCs w:val="24"/>
              </w:rPr>
              <w:t xml:space="preserve"> - </w:t>
            </w:r>
            <w:r w:rsidRPr="00B71AEB">
              <w:rPr>
                <w:sz w:val="24"/>
                <w:szCs w:val="24"/>
              </w:rPr>
              <w:t>буб</w:t>
            </w:r>
            <w:r>
              <w:rPr>
                <w:sz w:val="24"/>
                <w:szCs w:val="24"/>
              </w:rPr>
              <w:t>ен</w:t>
            </w:r>
            <w:r w:rsidRPr="00B71AEB">
              <w:rPr>
                <w:sz w:val="24"/>
                <w:szCs w:val="24"/>
              </w:rPr>
              <w:t xml:space="preserve">, погремушки, </w:t>
            </w:r>
            <w:proofErr w:type="gramStart"/>
            <w:r w:rsidRPr="00B71AEB">
              <w:rPr>
                <w:sz w:val="24"/>
                <w:szCs w:val="24"/>
              </w:rPr>
              <w:t>металлофон</w:t>
            </w:r>
            <w:r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>,</w:t>
            </w:r>
            <w:proofErr w:type="gramEnd"/>
            <w:r w:rsidRPr="00B71A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 xml:space="preserve"> барабан</w:t>
            </w:r>
            <w:r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пианино)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1556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 «</w:t>
            </w:r>
            <w:r w:rsidRPr="00B71AEB">
              <w:rPr>
                <w:sz w:val="24"/>
                <w:szCs w:val="24"/>
              </w:rPr>
              <w:t>Физическое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музыкально-спортивный зал;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спортивны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уголок</w:t>
            </w:r>
            <w:r w:rsidRPr="00B71AEB">
              <w:rPr>
                <w:sz w:val="24"/>
                <w:szCs w:val="24"/>
              </w:rPr>
              <w:t xml:space="preserve"> в групп</w:t>
            </w:r>
            <w:r>
              <w:rPr>
                <w:sz w:val="24"/>
                <w:szCs w:val="24"/>
              </w:rPr>
              <w:t>е;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инвентарь и оборудование для организации двигательной активности детей в помещени</w:t>
            </w:r>
            <w:r>
              <w:rPr>
                <w:sz w:val="24"/>
                <w:szCs w:val="24"/>
              </w:rPr>
              <w:t>и</w:t>
            </w:r>
            <w:r w:rsidRPr="00B71AEB">
              <w:rPr>
                <w:sz w:val="24"/>
                <w:szCs w:val="24"/>
              </w:rPr>
              <w:t xml:space="preserve"> и на свежем воздухе (мя</w:t>
            </w:r>
            <w:r>
              <w:rPr>
                <w:sz w:val="24"/>
                <w:szCs w:val="24"/>
              </w:rPr>
              <w:t>чи, обручи, скакалки,  и т.п.);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подвижных игр имеется несколько комплектов шапок – масок;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 xml:space="preserve">картотеки </w:t>
            </w:r>
            <w:r>
              <w:rPr>
                <w:sz w:val="24"/>
                <w:szCs w:val="24"/>
              </w:rPr>
              <w:t>ОРУ, утренней гимнастики, дыхательных упражнений</w:t>
            </w:r>
            <w:r w:rsidRPr="00B71AEB">
              <w:rPr>
                <w:sz w:val="24"/>
                <w:szCs w:val="24"/>
              </w:rPr>
              <w:t>, подвижных игр, физ</w:t>
            </w:r>
            <w:r>
              <w:rPr>
                <w:sz w:val="24"/>
                <w:szCs w:val="24"/>
              </w:rPr>
              <w:t>культ</w:t>
            </w:r>
            <w:r w:rsidRPr="00B71AEB">
              <w:rPr>
                <w:sz w:val="24"/>
                <w:szCs w:val="24"/>
              </w:rPr>
              <w:t>минуток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</w:tbl>
    <w:p w:rsidR="00E12AEC" w:rsidRDefault="00E12AEC" w:rsidP="00E12AEC">
      <w:pPr>
        <w:rPr>
          <w:sz w:val="24"/>
          <w:szCs w:val="24"/>
        </w:rPr>
      </w:pPr>
    </w:p>
    <w:p w:rsidR="00E12AEC" w:rsidRPr="00FE29CA" w:rsidRDefault="00E12AEC" w:rsidP="00E12AEC">
      <w:pPr>
        <w:rPr>
          <w:b/>
          <w:sz w:val="24"/>
          <w:szCs w:val="24"/>
          <w:u w:val="single"/>
        </w:rPr>
      </w:pPr>
      <w:r w:rsidRPr="00BB51D1">
        <w:rPr>
          <w:b/>
          <w:sz w:val="24"/>
          <w:szCs w:val="24"/>
          <w:u w:val="single"/>
        </w:rPr>
        <w:t>2.4. Описание методических материалов и средств обучения и воспитания</w:t>
      </w:r>
    </w:p>
    <w:p w:rsidR="00E12AEC" w:rsidRPr="0030475E" w:rsidRDefault="00E12AEC" w:rsidP="00481F8A">
      <w:pPr>
        <w:jc w:val="left"/>
        <w:rPr>
          <w:rFonts w:cs="Times New Roman"/>
          <w:sz w:val="24"/>
          <w:szCs w:val="24"/>
        </w:rPr>
      </w:pPr>
      <w:r w:rsidRPr="0030475E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рограммно-методическое обеспечение образовательного  процесса: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410"/>
        <w:gridCol w:w="1984"/>
      </w:tblGrid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30475E">
              <w:rPr>
                <w:rFonts w:cs="Times New Roman"/>
                <w:sz w:val="24"/>
                <w:szCs w:val="24"/>
              </w:rPr>
              <w:t>бр. обл.</w:t>
            </w:r>
          </w:p>
        </w:tc>
        <w:tc>
          <w:tcPr>
            <w:tcW w:w="3260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Название методического пособия</w:t>
            </w:r>
          </w:p>
        </w:tc>
        <w:tc>
          <w:tcPr>
            <w:tcW w:w="2410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Автор</w:t>
            </w:r>
          </w:p>
        </w:tc>
        <w:tc>
          <w:tcPr>
            <w:tcW w:w="1984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Издательство,</w:t>
            </w:r>
          </w:p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год издания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>Социально-коммуникативное развитие</w:t>
            </w:r>
          </w:p>
        </w:tc>
        <w:tc>
          <w:tcPr>
            <w:tcW w:w="3260" w:type="dxa"/>
          </w:tcPr>
          <w:p w:rsidR="00E12AEC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Развитие игровой деятельности</w:t>
            </w:r>
            <w:r>
              <w:rPr>
                <w:rFonts w:cs="Times New Roman"/>
                <w:sz w:val="22"/>
              </w:rPr>
              <w:t>.</w:t>
            </w:r>
          </w:p>
          <w:p w:rsidR="00E12AEC" w:rsidRPr="00CD6196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E12AEC" w:rsidRPr="000C0C99" w:rsidRDefault="00E12AEC" w:rsidP="004B638A">
            <w:pPr>
              <w:pStyle w:val="a4"/>
              <w:ind w:left="0"/>
              <w:jc w:val="left"/>
              <w:rPr>
                <w:sz w:val="22"/>
              </w:rPr>
            </w:pPr>
            <w:r w:rsidRPr="004B6149">
              <w:rPr>
                <w:sz w:val="22"/>
              </w:rPr>
              <w:t xml:space="preserve">Организация деятельности детей на прогулке. Первая младшая группа </w:t>
            </w:r>
            <w:r>
              <w:rPr>
                <w:sz w:val="22"/>
              </w:rPr>
              <w:t xml:space="preserve"> </w:t>
            </w:r>
          </w:p>
          <w:p w:rsidR="00E12AEC" w:rsidRPr="00286C20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  <w:r w:rsidRPr="004B6149">
              <w:rPr>
                <w:rStyle w:val="FontStyle100"/>
              </w:rPr>
              <w:t xml:space="preserve"> «Занятия на прогулке с малышами»</w:t>
            </w:r>
          </w:p>
        </w:tc>
        <w:tc>
          <w:tcPr>
            <w:tcW w:w="2410" w:type="dxa"/>
          </w:tcPr>
          <w:p w:rsidR="00E12AEC" w:rsidRDefault="00E12AEC" w:rsidP="004B638A">
            <w:pPr>
              <w:jc w:val="left"/>
              <w:rPr>
                <w:sz w:val="22"/>
              </w:rPr>
            </w:pPr>
            <w:r w:rsidRPr="00EB2347">
              <w:rPr>
                <w:rFonts w:cs="Times New Roman"/>
                <w:sz w:val="22"/>
              </w:rPr>
              <w:t>Губанова Н.Ф.</w:t>
            </w:r>
            <w:r w:rsidRPr="004B6149">
              <w:rPr>
                <w:sz w:val="22"/>
              </w:rPr>
              <w:t xml:space="preserve"> </w:t>
            </w:r>
          </w:p>
          <w:p w:rsidR="00E12AEC" w:rsidRPr="00CD6196" w:rsidRDefault="00E12AEC" w:rsidP="004B638A">
            <w:pPr>
              <w:jc w:val="left"/>
              <w:rPr>
                <w:sz w:val="16"/>
                <w:szCs w:val="16"/>
              </w:rPr>
            </w:pPr>
          </w:p>
          <w:p w:rsidR="00E12AEC" w:rsidRDefault="00E12AEC" w:rsidP="004B638A">
            <w:pPr>
              <w:jc w:val="left"/>
              <w:rPr>
                <w:rStyle w:val="FontStyle100"/>
              </w:rPr>
            </w:pPr>
            <w:r w:rsidRPr="004B6149">
              <w:rPr>
                <w:sz w:val="22"/>
              </w:rPr>
              <w:t>авт. – сост. З. И. Самойлова.</w:t>
            </w:r>
            <w:r w:rsidRPr="004B6149">
              <w:rPr>
                <w:rStyle w:val="FontStyle100"/>
              </w:rPr>
              <w:t xml:space="preserve"> </w:t>
            </w:r>
          </w:p>
          <w:p w:rsidR="00E12AEC" w:rsidRPr="000C0C99" w:rsidRDefault="00E12AEC" w:rsidP="004B638A">
            <w:pPr>
              <w:jc w:val="left"/>
              <w:rPr>
                <w:rStyle w:val="FontStyle100"/>
                <w:sz w:val="24"/>
                <w:szCs w:val="24"/>
              </w:rPr>
            </w:pPr>
          </w:p>
          <w:p w:rsidR="00E12AEC" w:rsidRPr="00546441" w:rsidRDefault="00E12AEC" w:rsidP="004B638A">
            <w:pPr>
              <w:jc w:val="left"/>
              <w:rPr>
                <w:rFonts w:cs="Times New Roman"/>
                <w:b/>
                <w:i/>
                <w:sz w:val="22"/>
              </w:rPr>
            </w:pPr>
            <w:proofErr w:type="spellStart"/>
            <w:r w:rsidRPr="004B6149">
              <w:rPr>
                <w:rStyle w:val="FontStyle100"/>
              </w:rPr>
              <w:t>Теплюк</w:t>
            </w:r>
            <w:proofErr w:type="spellEnd"/>
            <w:r w:rsidRPr="004B6149">
              <w:rPr>
                <w:rStyle w:val="FontStyle100"/>
              </w:rPr>
              <w:t xml:space="preserve"> С.Н.</w:t>
            </w:r>
          </w:p>
        </w:tc>
        <w:tc>
          <w:tcPr>
            <w:tcW w:w="1984" w:type="dxa"/>
          </w:tcPr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2008</w:t>
            </w:r>
          </w:p>
          <w:p w:rsidR="00E12AEC" w:rsidRDefault="00E12AEC" w:rsidP="004B638A">
            <w:pPr>
              <w:jc w:val="left"/>
              <w:rPr>
                <w:rStyle w:val="FontStyle100"/>
              </w:rPr>
            </w:pPr>
            <w:r w:rsidRPr="004B6149">
              <w:rPr>
                <w:sz w:val="22"/>
              </w:rPr>
              <w:t>Волгоград: Учитель, 2013</w:t>
            </w:r>
            <w:r w:rsidRPr="004B6149">
              <w:rPr>
                <w:rStyle w:val="FontStyle100"/>
              </w:rPr>
              <w:t xml:space="preserve"> </w:t>
            </w:r>
          </w:p>
          <w:p w:rsidR="00E12AEC" w:rsidRPr="00CD6196" w:rsidRDefault="00E12AEC" w:rsidP="004B638A">
            <w:pPr>
              <w:jc w:val="left"/>
              <w:rPr>
                <w:rStyle w:val="FontStyle100"/>
                <w:sz w:val="16"/>
                <w:szCs w:val="16"/>
              </w:rPr>
            </w:pPr>
          </w:p>
          <w:p w:rsidR="00E12AEC" w:rsidRPr="00546441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4B6149">
              <w:rPr>
                <w:rStyle w:val="FontStyle100"/>
              </w:rPr>
              <w:t>М: Мозаика-Синтез, 2008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>Познавательное развитие</w:t>
            </w:r>
          </w:p>
        </w:tc>
        <w:tc>
          <w:tcPr>
            <w:tcW w:w="3260" w:type="dxa"/>
          </w:tcPr>
          <w:p w:rsidR="00E12AEC" w:rsidRPr="000C0C99" w:rsidRDefault="00E12AEC" w:rsidP="004B638A">
            <w:pPr>
              <w:jc w:val="left"/>
              <w:rPr>
                <w:sz w:val="22"/>
              </w:rPr>
            </w:pPr>
            <w:r w:rsidRPr="00130B3A">
              <w:rPr>
                <w:sz w:val="22"/>
              </w:rPr>
              <w:t>Познание предметного мира: комплексные занятия. Первая младшая группа.</w:t>
            </w:r>
          </w:p>
          <w:p w:rsidR="00E12AEC" w:rsidRPr="000C0C99" w:rsidRDefault="00E12AEC" w:rsidP="000C0C99">
            <w:pPr>
              <w:jc w:val="left"/>
              <w:rPr>
                <w:sz w:val="22"/>
              </w:rPr>
            </w:pPr>
            <w:r w:rsidRPr="00EB2347">
              <w:rPr>
                <w:sz w:val="22"/>
              </w:rPr>
              <w:t xml:space="preserve">Комплексные занятия </w:t>
            </w:r>
            <w:r>
              <w:rPr>
                <w:sz w:val="22"/>
              </w:rPr>
              <w:t>по программе «От рождения до школы». Первая мл. группа.</w:t>
            </w:r>
          </w:p>
          <w:p w:rsidR="00E12AEC" w:rsidRPr="004B6149" w:rsidRDefault="00E12AEC" w:rsidP="004B638A">
            <w:pPr>
              <w:jc w:val="left"/>
              <w:rPr>
                <w:sz w:val="22"/>
              </w:rPr>
            </w:pPr>
            <w:r w:rsidRPr="00EB2347">
              <w:rPr>
                <w:rFonts w:cs="Times New Roman"/>
                <w:sz w:val="22"/>
              </w:rPr>
              <w:t>Занятия по формированию элементарных экологических представлений.</w:t>
            </w:r>
          </w:p>
        </w:tc>
        <w:tc>
          <w:tcPr>
            <w:tcW w:w="2410" w:type="dxa"/>
          </w:tcPr>
          <w:p w:rsidR="00E12AEC" w:rsidRPr="00130B3A" w:rsidRDefault="00E12AEC" w:rsidP="004B638A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130B3A">
              <w:rPr>
                <w:rFonts w:cs="Times New Roman"/>
                <w:sz w:val="22"/>
              </w:rPr>
              <w:t>Ефанова</w:t>
            </w:r>
            <w:proofErr w:type="spellEnd"/>
            <w:r w:rsidRPr="00130B3A">
              <w:rPr>
                <w:rFonts w:cs="Times New Roman"/>
                <w:sz w:val="22"/>
              </w:rPr>
              <w:t xml:space="preserve"> З.А.</w:t>
            </w:r>
          </w:p>
          <w:p w:rsidR="00E12AEC" w:rsidRPr="00130B3A" w:rsidRDefault="00E12AEC" w:rsidP="004B638A">
            <w:pPr>
              <w:jc w:val="left"/>
              <w:rPr>
                <w:rFonts w:cs="Times New Roman"/>
                <w:sz w:val="22"/>
              </w:rPr>
            </w:pPr>
          </w:p>
          <w:p w:rsidR="00E12AEC" w:rsidRPr="000C0C99" w:rsidRDefault="00E12AEC" w:rsidP="004B638A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 ред. </w:t>
            </w:r>
            <w:proofErr w:type="spellStart"/>
            <w:r>
              <w:rPr>
                <w:rFonts w:cs="Times New Roman"/>
                <w:sz w:val="22"/>
              </w:rPr>
              <w:t>Вераксы</w:t>
            </w:r>
            <w:proofErr w:type="spellEnd"/>
            <w:r>
              <w:rPr>
                <w:rFonts w:cs="Times New Roman"/>
                <w:sz w:val="22"/>
              </w:rPr>
              <w:t xml:space="preserve"> Н.Е., Комаровой Т.С., Васильевой М.А.</w:t>
            </w:r>
          </w:p>
          <w:p w:rsidR="00E12AEC" w:rsidRPr="00546441" w:rsidRDefault="00E12AEC" w:rsidP="004B638A">
            <w:pPr>
              <w:jc w:val="left"/>
              <w:rPr>
                <w:rFonts w:cs="Times New Roman"/>
                <w:b/>
                <w:i/>
                <w:sz w:val="22"/>
              </w:rPr>
            </w:pPr>
            <w:proofErr w:type="spellStart"/>
            <w:r w:rsidRPr="00EB2347">
              <w:rPr>
                <w:rFonts w:cs="Times New Roman"/>
                <w:sz w:val="22"/>
              </w:rPr>
              <w:t>Соломенникова</w:t>
            </w:r>
            <w:proofErr w:type="spellEnd"/>
            <w:r w:rsidRPr="00EB2347">
              <w:rPr>
                <w:rFonts w:cs="Times New Roman"/>
                <w:sz w:val="22"/>
              </w:rPr>
              <w:t xml:space="preserve"> О.А.</w:t>
            </w:r>
          </w:p>
        </w:tc>
        <w:tc>
          <w:tcPr>
            <w:tcW w:w="1984" w:type="dxa"/>
          </w:tcPr>
          <w:p w:rsidR="00E12AEC" w:rsidRPr="00130B3A" w:rsidRDefault="00E12AEC" w:rsidP="004B638A">
            <w:pPr>
              <w:jc w:val="left"/>
              <w:rPr>
                <w:sz w:val="22"/>
              </w:rPr>
            </w:pPr>
            <w:r w:rsidRPr="00130B3A">
              <w:rPr>
                <w:sz w:val="22"/>
              </w:rPr>
              <w:t>Волгоград: Учитель. 2012</w:t>
            </w:r>
          </w:p>
          <w:p w:rsidR="00E12AEC" w:rsidRPr="000C0C99" w:rsidRDefault="00E12AEC" w:rsidP="004B638A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2AEC" w:rsidRDefault="00E12AEC" w:rsidP="004B638A">
            <w:pPr>
              <w:jc w:val="left"/>
              <w:rPr>
                <w:sz w:val="22"/>
              </w:rPr>
            </w:pPr>
            <w:r w:rsidRPr="00130B3A">
              <w:rPr>
                <w:sz w:val="22"/>
              </w:rPr>
              <w:t>Волгоград: Учитель. 2012</w:t>
            </w:r>
          </w:p>
          <w:p w:rsidR="00E12AEC" w:rsidRPr="000C0C99" w:rsidRDefault="00E12AEC" w:rsidP="004B638A">
            <w:pPr>
              <w:jc w:val="left"/>
              <w:rPr>
                <w:sz w:val="24"/>
                <w:szCs w:val="24"/>
              </w:rPr>
            </w:pPr>
          </w:p>
          <w:p w:rsidR="00E12AEC" w:rsidRPr="00546441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2008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 xml:space="preserve">Речевое развитие </w:t>
            </w:r>
          </w:p>
          <w:p w:rsidR="00E12AEC" w:rsidRPr="0030475E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12AEC" w:rsidRPr="00E00FAD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00FAD">
              <w:rPr>
                <w:rFonts w:cs="Times New Roman"/>
                <w:sz w:val="22"/>
              </w:rPr>
              <w:t>Занятия по развитию речи.</w:t>
            </w:r>
          </w:p>
          <w:p w:rsidR="00E12AEC" w:rsidRPr="000C0C99" w:rsidRDefault="00E12AEC" w:rsidP="004B638A">
            <w:pPr>
              <w:jc w:val="left"/>
              <w:rPr>
                <w:rStyle w:val="FontStyle28"/>
                <w:b w:val="0"/>
                <w:i w:val="0"/>
                <w:sz w:val="22"/>
                <w:szCs w:val="22"/>
              </w:rPr>
            </w:pPr>
          </w:p>
          <w:p w:rsidR="00CD6196" w:rsidRPr="000C0C99" w:rsidRDefault="00E12AEC" w:rsidP="00CD6196">
            <w:pPr>
              <w:jc w:val="left"/>
              <w:rPr>
                <w:sz w:val="22"/>
              </w:rPr>
            </w:pPr>
            <w:r w:rsidRPr="00546441">
              <w:rPr>
                <w:sz w:val="22"/>
              </w:rPr>
              <w:t>Программная разработка образовательных областей «Чтение художественной литературы», «Коммуникация» в первой младшей группе детского сада</w:t>
            </w:r>
          </w:p>
          <w:p w:rsidR="00CD6196" w:rsidRPr="00CD6196" w:rsidRDefault="00CD6196" w:rsidP="00CD6196">
            <w:pPr>
              <w:jc w:val="left"/>
              <w:rPr>
                <w:rFonts w:cs="Times New Roman"/>
                <w:sz w:val="22"/>
              </w:rPr>
            </w:pPr>
            <w:r w:rsidRPr="00CD6196">
              <w:rPr>
                <w:sz w:val="22"/>
              </w:rPr>
              <w:t xml:space="preserve">Комплексные занятия по программе «От рождения до школы» под редакцией Н. Е. </w:t>
            </w:r>
            <w:proofErr w:type="spellStart"/>
            <w:r w:rsidRPr="00CD6196">
              <w:rPr>
                <w:sz w:val="22"/>
              </w:rPr>
              <w:t>Вераксы</w:t>
            </w:r>
            <w:proofErr w:type="spellEnd"/>
            <w:r w:rsidRPr="00CD6196">
              <w:rPr>
                <w:sz w:val="22"/>
              </w:rPr>
              <w:t xml:space="preserve">, Т. С. Комаровой, М. А. Васильевой. Первая младшая </w:t>
            </w:r>
            <w:proofErr w:type="gramStart"/>
            <w:r w:rsidRPr="00CD6196">
              <w:rPr>
                <w:sz w:val="22"/>
              </w:rPr>
              <w:t xml:space="preserve">группа </w:t>
            </w:r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</w:tcPr>
          <w:p w:rsidR="00E12AEC" w:rsidRPr="00EB2347" w:rsidRDefault="00E12AEC" w:rsidP="004B638A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EB2347">
              <w:rPr>
                <w:rFonts w:cs="Times New Roman"/>
                <w:sz w:val="22"/>
              </w:rPr>
              <w:t>Гербова</w:t>
            </w:r>
            <w:proofErr w:type="spellEnd"/>
            <w:r w:rsidRPr="00EB2347">
              <w:rPr>
                <w:rFonts w:cs="Times New Roman"/>
                <w:sz w:val="22"/>
              </w:rPr>
              <w:t xml:space="preserve"> </w:t>
            </w:r>
            <w:r w:rsidR="00CD6196">
              <w:rPr>
                <w:rFonts w:cs="Times New Roman"/>
                <w:sz w:val="22"/>
              </w:rPr>
              <w:t xml:space="preserve"> </w:t>
            </w:r>
            <w:r w:rsidRPr="00EB2347">
              <w:rPr>
                <w:rFonts w:cs="Times New Roman"/>
                <w:sz w:val="22"/>
              </w:rPr>
              <w:t>В.В.</w:t>
            </w:r>
          </w:p>
          <w:p w:rsidR="00E12AEC" w:rsidRPr="00CD6196" w:rsidRDefault="00E12AEC" w:rsidP="00CD6196">
            <w:pPr>
              <w:jc w:val="left"/>
              <w:rPr>
                <w:rStyle w:val="FontStyle28"/>
                <w:b w:val="0"/>
                <w:i w:val="0"/>
                <w:sz w:val="16"/>
                <w:szCs w:val="16"/>
              </w:rPr>
            </w:pPr>
          </w:p>
          <w:p w:rsidR="00CD6196" w:rsidRDefault="00E12AEC" w:rsidP="004B638A">
            <w:pPr>
              <w:jc w:val="left"/>
              <w:rPr>
                <w:sz w:val="22"/>
              </w:rPr>
            </w:pPr>
            <w:r w:rsidRPr="00546441">
              <w:rPr>
                <w:sz w:val="22"/>
              </w:rPr>
              <w:t>Карпухина Н. А.</w:t>
            </w:r>
            <w:r w:rsidR="00CD6196" w:rsidRPr="00CD6196">
              <w:rPr>
                <w:sz w:val="22"/>
              </w:rPr>
              <w:t xml:space="preserve"> </w:t>
            </w: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0C0C99" w:rsidRPr="000C0C99" w:rsidRDefault="000C0C99" w:rsidP="004B638A">
            <w:pPr>
              <w:jc w:val="left"/>
              <w:rPr>
                <w:sz w:val="22"/>
              </w:rPr>
            </w:pPr>
          </w:p>
          <w:p w:rsidR="00E12AEC" w:rsidRPr="00EB2347" w:rsidRDefault="00CD6196" w:rsidP="004B638A">
            <w:pPr>
              <w:jc w:val="left"/>
              <w:rPr>
                <w:rFonts w:cs="Times New Roman"/>
                <w:sz w:val="22"/>
              </w:rPr>
            </w:pPr>
            <w:r w:rsidRPr="00CD6196">
              <w:rPr>
                <w:sz w:val="22"/>
              </w:rPr>
              <w:t xml:space="preserve">авт. – сост. О. П. Власенко и </w:t>
            </w:r>
            <w:proofErr w:type="spellStart"/>
            <w:r w:rsidRPr="00CD6196">
              <w:rPr>
                <w:sz w:val="22"/>
              </w:rPr>
              <w:t>др</w:t>
            </w:r>
            <w:proofErr w:type="spellEnd"/>
          </w:p>
        </w:tc>
        <w:tc>
          <w:tcPr>
            <w:tcW w:w="1984" w:type="dxa"/>
          </w:tcPr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2008</w:t>
            </w:r>
          </w:p>
          <w:p w:rsidR="00E12AEC" w:rsidRDefault="00E12AEC" w:rsidP="004B638A">
            <w:pPr>
              <w:jc w:val="left"/>
              <w:rPr>
                <w:sz w:val="22"/>
              </w:rPr>
            </w:pPr>
            <w:r w:rsidRPr="00546441">
              <w:rPr>
                <w:sz w:val="22"/>
              </w:rPr>
              <w:t xml:space="preserve">Воронеж: ИП </w:t>
            </w:r>
            <w:proofErr w:type="spellStart"/>
            <w:r w:rsidRPr="00546441">
              <w:rPr>
                <w:sz w:val="22"/>
              </w:rPr>
              <w:t>Лакоценина</w:t>
            </w:r>
            <w:proofErr w:type="spellEnd"/>
            <w:r w:rsidRPr="00546441">
              <w:rPr>
                <w:sz w:val="22"/>
              </w:rPr>
              <w:t xml:space="preserve"> Н. А., 2012</w:t>
            </w: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310CFB" w:rsidRPr="000C0C99" w:rsidRDefault="00310CFB" w:rsidP="004B638A">
            <w:pPr>
              <w:jc w:val="left"/>
              <w:rPr>
                <w:sz w:val="22"/>
              </w:rPr>
            </w:pPr>
          </w:p>
          <w:p w:rsidR="00CD6196" w:rsidRPr="00CD6196" w:rsidRDefault="00CD6196" w:rsidP="004B638A">
            <w:pPr>
              <w:jc w:val="left"/>
              <w:rPr>
                <w:rFonts w:cs="Times New Roman"/>
                <w:sz w:val="22"/>
              </w:rPr>
            </w:pPr>
            <w:r w:rsidRPr="00CD6196">
              <w:rPr>
                <w:sz w:val="22"/>
              </w:rPr>
              <w:t>Волгоград: Учитель, 2012. – 293 с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:rsidR="00E12AEC" w:rsidRPr="00EB2347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 xml:space="preserve">Лепка и рисование с детьми </w:t>
            </w:r>
          </w:p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2-3 лет.</w:t>
            </w:r>
          </w:p>
          <w:p w:rsidR="00E12AEC" w:rsidRPr="004B6149" w:rsidRDefault="000C0C99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Изобразительная деятельность в детском саду: планирование, конспекты занятий,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cs="Times New Roman"/>
                <w:sz w:val="24"/>
                <w:szCs w:val="24"/>
              </w:rPr>
              <w:t>. рекомендации. Младшая группа.</w:t>
            </w:r>
          </w:p>
        </w:tc>
        <w:tc>
          <w:tcPr>
            <w:tcW w:w="2410" w:type="dxa"/>
          </w:tcPr>
          <w:p w:rsidR="00E12AEC" w:rsidRPr="00EB2347" w:rsidRDefault="00E12AEC" w:rsidP="004B638A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EB2347">
              <w:rPr>
                <w:rFonts w:cs="Times New Roman"/>
                <w:sz w:val="22"/>
              </w:rPr>
              <w:t>Колдина</w:t>
            </w:r>
            <w:proofErr w:type="spellEnd"/>
            <w:r w:rsidRPr="00EB2347">
              <w:rPr>
                <w:rFonts w:cs="Times New Roman"/>
                <w:sz w:val="22"/>
              </w:rPr>
              <w:t xml:space="preserve"> Д.Н. </w:t>
            </w:r>
          </w:p>
          <w:p w:rsidR="00E12AEC" w:rsidRPr="00310CFB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E12AEC" w:rsidRPr="00EB2347" w:rsidRDefault="00310CFB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Лыкова</w:t>
            </w:r>
            <w:r w:rsidR="000C0C99">
              <w:rPr>
                <w:rFonts w:cs="Times New Roman"/>
                <w:sz w:val="22"/>
              </w:rPr>
              <w:t xml:space="preserve"> </w:t>
            </w:r>
            <w:r w:rsidR="000C0C99">
              <w:rPr>
                <w:rFonts w:cs="Times New Roman"/>
                <w:sz w:val="24"/>
                <w:szCs w:val="24"/>
              </w:rPr>
              <w:t>И.А.</w:t>
            </w:r>
          </w:p>
        </w:tc>
        <w:tc>
          <w:tcPr>
            <w:tcW w:w="1984" w:type="dxa"/>
          </w:tcPr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2009</w:t>
            </w:r>
          </w:p>
          <w:p w:rsidR="00E12AEC" w:rsidRPr="00286C20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  <w:r w:rsidRPr="00EB2347">
              <w:rPr>
                <w:rFonts w:cs="Times New Roman"/>
                <w:sz w:val="22"/>
              </w:rPr>
              <w:t>Волгоград: Учитель 2012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>Физическое развитие</w:t>
            </w:r>
          </w:p>
        </w:tc>
        <w:tc>
          <w:tcPr>
            <w:tcW w:w="3260" w:type="dxa"/>
          </w:tcPr>
          <w:p w:rsidR="00E12AEC" w:rsidRDefault="0089458B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>
              <w:rPr>
                <w:rStyle w:val="FontStyle100"/>
                <w:sz w:val="24"/>
                <w:szCs w:val="24"/>
              </w:rPr>
              <w:t xml:space="preserve">Перспективное планирование </w:t>
            </w:r>
            <w:proofErr w:type="spellStart"/>
            <w:r>
              <w:rPr>
                <w:rStyle w:val="FontStyle100"/>
                <w:sz w:val="24"/>
                <w:szCs w:val="24"/>
              </w:rPr>
              <w:t>воспитательно</w:t>
            </w:r>
            <w:proofErr w:type="spellEnd"/>
            <w:r>
              <w:rPr>
                <w:rStyle w:val="FontStyle100"/>
                <w:sz w:val="24"/>
                <w:szCs w:val="24"/>
              </w:rPr>
              <w:t>-</w:t>
            </w:r>
            <w:r>
              <w:rPr>
                <w:rStyle w:val="FontStyle100"/>
                <w:sz w:val="24"/>
                <w:szCs w:val="24"/>
              </w:rPr>
              <w:lastRenderedPageBreak/>
              <w:t xml:space="preserve">образовательного процесса по программе «От рождения до школы» под </w:t>
            </w:r>
            <w:proofErr w:type="spellStart"/>
            <w:r>
              <w:rPr>
                <w:rStyle w:val="FontStyle100"/>
                <w:sz w:val="24"/>
                <w:szCs w:val="24"/>
              </w:rPr>
              <w:t>ред.Н.Е</w:t>
            </w:r>
            <w:proofErr w:type="spellEnd"/>
            <w:r>
              <w:rPr>
                <w:rStyle w:val="FontStyle10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FontStyle100"/>
                <w:sz w:val="24"/>
                <w:szCs w:val="24"/>
              </w:rPr>
              <w:t>Вераксы</w:t>
            </w:r>
            <w:proofErr w:type="spellEnd"/>
            <w:r>
              <w:rPr>
                <w:rStyle w:val="FontStyle100"/>
                <w:sz w:val="24"/>
                <w:szCs w:val="24"/>
              </w:rPr>
              <w:t>, Т.С. Комаровой, М.А. Васильевой. Первая младшая группа</w:t>
            </w:r>
          </w:p>
          <w:p w:rsidR="00E12AEC" w:rsidRPr="00EB2347" w:rsidRDefault="00E12AEC" w:rsidP="004B638A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E12AEC" w:rsidRPr="0089458B" w:rsidRDefault="000766F3" w:rsidP="0089458B">
            <w:pPr>
              <w:pStyle w:val="Style26"/>
              <w:widowControl/>
              <w:tabs>
                <w:tab w:val="left" w:pos="355"/>
              </w:tabs>
              <w:spacing w:line="240" w:lineRule="auto"/>
            </w:pPr>
            <w:r>
              <w:rPr>
                <w:rStyle w:val="FontStyle100"/>
                <w:sz w:val="24"/>
                <w:szCs w:val="24"/>
              </w:rPr>
              <w:lastRenderedPageBreak/>
              <w:t xml:space="preserve">авт.-сост. В.И. </w:t>
            </w:r>
            <w:proofErr w:type="spellStart"/>
            <w:r>
              <w:rPr>
                <w:rStyle w:val="FontStyle100"/>
                <w:sz w:val="24"/>
                <w:szCs w:val="24"/>
              </w:rPr>
              <w:t>Мустафаева</w:t>
            </w:r>
            <w:proofErr w:type="spellEnd"/>
            <w:r>
              <w:rPr>
                <w:rStyle w:val="FontStyle100"/>
                <w:sz w:val="24"/>
                <w:szCs w:val="24"/>
              </w:rPr>
              <w:t xml:space="preserve"> (и др.)</w:t>
            </w:r>
          </w:p>
        </w:tc>
        <w:tc>
          <w:tcPr>
            <w:tcW w:w="1984" w:type="dxa"/>
          </w:tcPr>
          <w:p w:rsidR="00E12AEC" w:rsidRPr="00EB2347" w:rsidRDefault="006F638D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89458B">
              <w:rPr>
                <w:rStyle w:val="FontStyle100"/>
                <w:sz w:val="24"/>
                <w:szCs w:val="24"/>
              </w:rPr>
              <w:t>Волгоград: Учитель, 2012</w:t>
            </w:r>
          </w:p>
        </w:tc>
      </w:tr>
    </w:tbl>
    <w:p w:rsidR="00481F8A" w:rsidRDefault="00481F8A" w:rsidP="00E12AEC">
      <w:pPr>
        <w:ind w:firstLine="360"/>
        <w:rPr>
          <w:sz w:val="24"/>
          <w:szCs w:val="24"/>
        </w:rPr>
        <w:sectPr w:rsidR="00481F8A" w:rsidSect="004B638A">
          <w:footerReference w:type="default" r:id="rId8"/>
          <w:headerReference w:type="firs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E12AEC" w:rsidRDefault="00E12AEC" w:rsidP="00B448BE">
      <w:pPr>
        <w:ind w:right="-31"/>
        <w:jc w:val="left"/>
        <w:rPr>
          <w:sz w:val="24"/>
          <w:szCs w:val="24"/>
        </w:rPr>
      </w:pPr>
      <w:r w:rsidRPr="00FE29CA">
        <w:rPr>
          <w:sz w:val="24"/>
          <w:szCs w:val="24"/>
        </w:rPr>
        <w:lastRenderedPageBreak/>
        <w:t>Средства обучения и воспитания:</w:t>
      </w: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222"/>
        <w:gridCol w:w="3118"/>
      </w:tblGrid>
      <w:tr w:rsidR="006F1E9A" w:rsidTr="0023126C">
        <w:trPr>
          <w:trHeight w:val="283"/>
        </w:trPr>
        <w:tc>
          <w:tcPr>
            <w:tcW w:w="709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</w:t>
            </w:r>
            <w:r w:rsidR="0052636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8222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материалов</w:t>
            </w:r>
          </w:p>
        </w:tc>
        <w:tc>
          <w:tcPr>
            <w:tcW w:w="3118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оборудование и игровые материалы</w:t>
            </w:r>
          </w:p>
        </w:tc>
        <w:tc>
          <w:tcPr>
            <w:tcW w:w="8222" w:type="dxa"/>
          </w:tcPr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 чайной посуды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 столовой посуды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 муляжи «овощи и фрукты»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фигурки диких и домашних животных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матрёшка </w:t>
            </w:r>
          </w:p>
          <w:p w:rsidR="00AC44B1" w:rsidRDefault="00AC44B1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флажки разноцветные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наборы для настольного театра 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наборы игрушечные «Доктор», «Парикмахерская», «Посуда»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резиновые игрушки  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игрушки – каталки 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развивающие разноцветные стаканчики 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напольная мозаика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25F54" w:rsidRDefault="00225F54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кубики</w:t>
            </w:r>
            <w:r w:rsidR="00635EB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635EB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мозаика (из 4 частей)</w:t>
            </w:r>
          </w:p>
          <w:p w:rsidR="00AC44B1" w:rsidRDefault="006F1E9A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юла </w:t>
            </w:r>
          </w:p>
          <w:p w:rsidR="00AC44B1" w:rsidRDefault="00AC44B1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кроватка для куклы</w:t>
            </w:r>
          </w:p>
          <w:p w:rsidR="00AC44B1" w:rsidRDefault="00AC44B1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коляски для кукол </w:t>
            </w:r>
          </w:p>
          <w:p w:rsidR="00AC44B1" w:rsidRDefault="00AC44B1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комплект постельных принадлежностей для куко</w:t>
            </w:r>
            <w:r w:rsidR="00225F54">
              <w:rPr>
                <w:rFonts w:cs="Times New Roman"/>
                <w:sz w:val="24"/>
                <w:szCs w:val="24"/>
              </w:rPr>
              <w:t>л</w:t>
            </w:r>
          </w:p>
          <w:p w:rsidR="006F1E9A" w:rsidRDefault="006F1E9A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мягкие модули</w:t>
            </w:r>
          </w:p>
          <w:p w:rsidR="00225F54" w:rsidRDefault="00225F54" w:rsidP="00AC44B1">
            <w:pPr>
              <w:pStyle w:val="a4"/>
              <w:numPr>
                <w:ilvl w:val="0"/>
                <w:numId w:val="20"/>
              </w:num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панно (развитие </w:t>
            </w:r>
            <w:r w:rsidRPr="002E5568">
              <w:rPr>
                <w:sz w:val="24"/>
                <w:szCs w:val="24"/>
              </w:rPr>
              <w:t>тактильны</w:t>
            </w:r>
            <w:r>
              <w:rPr>
                <w:sz w:val="24"/>
                <w:szCs w:val="24"/>
              </w:rPr>
              <w:t>х</w:t>
            </w:r>
            <w:r w:rsidRPr="002E5568">
              <w:rPr>
                <w:sz w:val="24"/>
                <w:szCs w:val="24"/>
              </w:rPr>
              <w:t xml:space="preserve"> ощущени</w:t>
            </w:r>
            <w:r>
              <w:rPr>
                <w:sz w:val="24"/>
                <w:szCs w:val="24"/>
              </w:rPr>
              <w:t>й)</w:t>
            </w:r>
          </w:p>
          <w:p w:rsidR="00225F54" w:rsidRPr="00225F54" w:rsidRDefault="0023126C" w:rsidP="00AC44B1">
            <w:pPr>
              <w:pStyle w:val="a4"/>
              <w:numPr>
                <w:ilvl w:val="0"/>
                <w:numId w:val="20"/>
              </w:num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25F54">
              <w:rPr>
                <w:sz w:val="24"/>
                <w:szCs w:val="24"/>
              </w:rPr>
              <w:t xml:space="preserve"> дидактические игрушки с вырезами по сторонам и соответствующими вкладышами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  <w:r w:rsidR="002312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социально-коммуникативное развитие</w:t>
            </w:r>
          </w:p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3E213D" w:rsidRDefault="003E213D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3E213D" w:rsidRDefault="003E213D" w:rsidP="00D57B25">
            <w:pPr>
              <w:jc w:val="left"/>
              <w:rPr>
                <w:sz w:val="24"/>
                <w:szCs w:val="24"/>
              </w:rPr>
            </w:pPr>
          </w:p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E213D" w:rsidRPr="002E5568" w:rsidRDefault="003E213D" w:rsidP="003E213D">
            <w:pPr>
              <w:pStyle w:val="a4"/>
              <w:numPr>
                <w:ilvl w:val="0"/>
                <w:numId w:val="20"/>
              </w:numPr>
              <w:ind w:left="0"/>
              <w:jc w:val="left"/>
              <w:rPr>
                <w:sz w:val="24"/>
                <w:szCs w:val="24"/>
              </w:rPr>
            </w:pPr>
            <w:r w:rsidRPr="002E5568">
              <w:rPr>
                <w:sz w:val="24"/>
                <w:szCs w:val="24"/>
              </w:rPr>
              <w:t>- развивающ</w:t>
            </w:r>
            <w:r>
              <w:rPr>
                <w:sz w:val="24"/>
                <w:szCs w:val="24"/>
              </w:rPr>
              <w:t>ие</w:t>
            </w:r>
            <w:r w:rsidRPr="002E55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настольно-печатные </w:t>
            </w:r>
            <w:r w:rsidRPr="002E5568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>ы</w:t>
            </w:r>
            <w:r w:rsidR="00225F54">
              <w:rPr>
                <w:sz w:val="24"/>
                <w:szCs w:val="24"/>
              </w:rPr>
              <w:t xml:space="preserve"> </w:t>
            </w:r>
            <w:r w:rsidR="00126265">
              <w:rPr>
                <w:sz w:val="24"/>
                <w:szCs w:val="24"/>
              </w:rPr>
              <w:t>полиграфические</w:t>
            </w:r>
            <w:r w:rsidR="00225F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E5568">
              <w:rPr>
                <w:sz w:val="24"/>
                <w:szCs w:val="24"/>
              </w:rPr>
              <w:t>цвет, форма</w:t>
            </w:r>
            <w:r>
              <w:rPr>
                <w:sz w:val="24"/>
                <w:szCs w:val="24"/>
              </w:rPr>
              <w:t xml:space="preserve">, </w:t>
            </w:r>
            <w:r w:rsidRPr="002E5568">
              <w:rPr>
                <w:sz w:val="24"/>
                <w:szCs w:val="24"/>
              </w:rPr>
              <w:t>определение количества предметов</w:t>
            </w:r>
            <w:r>
              <w:rPr>
                <w:sz w:val="24"/>
                <w:szCs w:val="24"/>
              </w:rPr>
              <w:t xml:space="preserve">, </w:t>
            </w:r>
            <w:r w:rsidRPr="002E5568">
              <w:rPr>
                <w:sz w:val="24"/>
                <w:szCs w:val="24"/>
              </w:rPr>
              <w:t>лото)</w:t>
            </w:r>
          </w:p>
          <w:p w:rsidR="00225F54" w:rsidRDefault="00225F54" w:rsidP="003E213D">
            <w:pPr>
              <w:pStyle w:val="a4"/>
              <w:numPr>
                <w:ilvl w:val="0"/>
                <w:numId w:val="20"/>
              </w:num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5F54">
              <w:rPr>
                <w:sz w:val="24"/>
                <w:szCs w:val="24"/>
              </w:rPr>
              <w:t xml:space="preserve"> игры на развитие мелкой моторики рук  </w:t>
            </w:r>
            <w:r w:rsidR="00126265">
              <w:rPr>
                <w:sz w:val="24"/>
                <w:szCs w:val="24"/>
              </w:rPr>
              <w:t>(шнуровки, спиральки, рыбалка)</w:t>
            </w:r>
          </w:p>
          <w:p w:rsidR="006F1E9A" w:rsidRPr="00126265" w:rsidRDefault="003E213D" w:rsidP="00126265">
            <w:pPr>
              <w:pStyle w:val="a4"/>
              <w:numPr>
                <w:ilvl w:val="0"/>
                <w:numId w:val="20"/>
              </w:numPr>
              <w:ind w:left="0"/>
              <w:jc w:val="left"/>
              <w:rPr>
                <w:sz w:val="24"/>
                <w:szCs w:val="24"/>
              </w:rPr>
            </w:pPr>
            <w:r w:rsidRPr="00225F54">
              <w:rPr>
                <w:sz w:val="24"/>
                <w:szCs w:val="24"/>
              </w:rPr>
              <w:t>- разрезные картинки (игрушки, мебель, обувь, посуда, транспорт, одежда)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игрушки</w:t>
            </w:r>
          </w:p>
        </w:tc>
        <w:tc>
          <w:tcPr>
            <w:tcW w:w="8222" w:type="dxa"/>
          </w:tcPr>
          <w:p w:rsidR="006F1E9A" w:rsidRDefault="006F1E9A" w:rsidP="003371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E138A">
              <w:rPr>
                <w:sz w:val="24"/>
                <w:szCs w:val="24"/>
              </w:rPr>
              <w:t xml:space="preserve">пианино </w:t>
            </w:r>
          </w:p>
          <w:p w:rsidR="006F1E9A" w:rsidRPr="005E138A" w:rsidRDefault="006F1E9A" w:rsidP="00337172">
            <w:pPr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 xml:space="preserve"> - погремушки </w:t>
            </w:r>
          </w:p>
          <w:p w:rsidR="006F1E9A" w:rsidRDefault="006F1E9A" w:rsidP="00337172">
            <w:pPr>
              <w:tabs>
                <w:tab w:val="left" w:pos="2356"/>
              </w:tabs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бубен</w:t>
            </w:r>
            <w:r>
              <w:rPr>
                <w:sz w:val="24"/>
                <w:szCs w:val="24"/>
              </w:rPr>
              <w:tab/>
            </w:r>
          </w:p>
          <w:p w:rsidR="006F1E9A" w:rsidRPr="006F1E9A" w:rsidRDefault="006F1E9A" w:rsidP="003371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металлофон 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для </w:t>
            </w:r>
            <w:r>
              <w:rPr>
                <w:sz w:val="24"/>
                <w:szCs w:val="24"/>
              </w:rPr>
              <w:lastRenderedPageBreak/>
              <w:t>физического развития</w:t>
            </w:r>
          </w:p>
        </w:tc>
        <w:tc>
          <w:tcPr>
            <w:tcW w:w="8222" w:type="dxa"/>
          </w:tcPr>
          <w:p w:rsidR="006F1E9A" w:rsidRPr="00F44983" w:rsidRDefault="003E213D" w:rsidP="00337172">
            <w:pPr>
              <w:jc w:val="left"/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="006F1E9A" w:rsidRPr="001D2EE1">
              <w:rPr>
                <w:rFonts w:cs="Times New Roman"/>
                <w:sz w:val="24"/>
                <w:szCs w:val="24"/>
              </w:rPr>
              <w:t>мячи маленькие и большие</w:t>
            </w:r>
            <w:r w:rsidR="006F1E9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1E9A" w:rsidRDefault="006F1E9A" w:rsidP="00337172">
            <w:pPr>
              <w:jc w:val="left"/>
            </w:pPr>
            <w:r>
              <w:lastRenderedPageBreak/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верёвка </w:t>
            </w:r>
          </w:p>
          <w:p w:rsidR="006F1E9A" w:rsidRDefault="006F1E9A" w:rsidP="00337172">
            <w:pPr>
              <w:jc w:val="left"/>
            </w:pPr>
            <w: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ребристая доска </w:t>
            </w:r>
          </w:p>
          <w:p w:rsidR="006F1E9A" w:rsidRDefault="006F1E9A" w:rsidP="00337172">
            <w:pPr>
              <w:jc w:val="left"/>
            </w:pPr>
            <w:r>
              <w:t xml:space="preserve">- </w:t>
            </w:r>
            <w:r>
              <w:rPr>
                <w:rFonts w:cs="Times New Roman"/>
                <w:sz w:val="24"/>
                <w:szCs w:val="24"/>
              </w:rPr>
              <w:t>кегли (набор)</w:t>
            </w:r>
          </w:p>
          <w:p w:rsidR="006F1E9A" w:rsidRDefault="006F1E9A" w:rsidP="00337172">
            <w:pPr>
              <w:jc w:val="left"/>
            </w:pPr>
            <w: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платочки </w:t>
            </w:r>
          </w:p>
          <w:p w:rsid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флажки разноцветные</w:t>
            </w:r>
          </w:p>
          <w:p w:rsid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обручи </w:t>
            </w:r>
          </w:p>
          <w:p w:rsidR="006F1E9A" w:rsidRP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гимнастические палки 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Физическое развитие, </w:t>
            </w: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268" w:type="dxa"/>
          </w:tcPr>
          <w:p w:rsidR="006F1E9A" w:rsidRDefault="003E213D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материал</w:t>
            </w:r>
          </w:p>
        </w:tc>
        <w:tc>
          <w:tcPr>
            <w:tcW w:w="8222" w:type="dxa"/>
          </w:tcPr>
          <w:p w:rsidR="003E213D" w:rsidRPr="005E138A" w:rsidRDefault="003E213D" w:rsidP="003E213D">
            <w:pPr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конструктор пластиковый</w:t>
            </w:r>
            <w:r w:rsidR="006502D5" w:rsidRPr="00A81B3D">
              <w:rPr>
                <w:sz w:val="24"/>
                <w:szCs w:val="24"/>
              </w:rPr>
              <w:t xml:space="preserve"> </w:t>
            </w:r>
          </w:p>
          <w:p w:rsidR="003E213D" w:rsidRPr="005E138A" w:rsidRDefault="003E213D" w:rsidP="003E213D">
            <w:pPr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конструктор деревянный</w:t>
            </w:r>
          </w:p>
          <w:p w:rsidR="006F1E9A" w:rsidRPr="00337172" w:rsidRDefault="003E213D" w:rsidP="003E213D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конструктор напольный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</w:t>
            </w:r>
          </w:p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8222" w:type="dxa"/>
          </w:tcPr>
          <w:p w:rsidR="006502D5" w:rsidRDefault="006502D5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1B3D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и</w:t>
            </w:r>
            <w:r w:rsidRPr="00A81B3D">
              <w:rPr>
                <w:sz w:val="24"/>
                <w:szCs w:val="24"/>
              </w:rPr>
              <w:t>е пособи</w:t>
            </w:r>
            <w:r>
              <w:rPr>
                <w:sz w:val="24"/>
                <w:szCs w:val="24"/>
              </w:rPr>
              <w:t>я</w:t>
            </w:r>
            <w:r w:rsidRPr="00A81B3D">
              <w:rPr>
                <w:sz w:val="24"/>
                <w:szCs w:val="24"/>
              </w:rPr>
              <w:t xml:space="preserve"> с демонстрационным материалом</w:t>
            </w:r>
            <w:r>
              <w:rPr>
                <w:sz w:val="24"/>
                <w:szCs w:val="24"/>
              </w:rPr>
              <w:t xml:space="preserve"> (посуда, игрушки, о</w:t>
            </w:r>
            <w:r w:rsidRPr="00A81B3D">
              <w:rPr>
                <w:sz w:val="24"/>
                <w:szCs w:val="24"/>
              </w:rPr>
              <w:t>вощи, фрукты, ягоды</w:t>
            </w:r>
            <w:r>
              <w:rPr>
                <w:sz w:val="24"/>
                <w:szCs w:val="24"/>
              </w:rPr>
              <w:t xml:space="preserve">, времена года, домашние и дикие животные, птицы, инструменты, профессии, транспорт, обувь, </w:t>
            </w:r>
          </w:p>
          <w:p w:rsidR="006F1E9A" w:rsidRPr="00A81B3D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6F1E9A" w:rsidRPr="00A81B3D">
              <w:rPr>
                <w:sz w:val="24"/>
                <w:szCs w:val="24"/>
              </w:rPr>
              <w:t>ассказы по картинкам</w:t>
            </w:r>
            <w:r>
              <w:rPr>
                <w:sz w:val="24"/>
                <w:szCs w:val="24"/>
              </w:rPr>
              <w:t xml:space="preserve"> (русские народные сказки)</w:t>
            </w:r>
          </w:p>
          <w:p w:rsidR="006F1E9A" w:rsidRPr="00A81B3D" w:rsidRDefault="00526368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1E9A" w:rsidRPr="00A81B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F1E9A" w:rsidRPr="00A81B3D">
              <w:rPr>
                <w:sz w:val="24"/>
                <w:szCs w:val="24"/>
              </w:rPr>
              <w:t xml:space="preserve">Это может ваш малыш. Геометрическая аппликация. </w:t>
            </w:r>
            <w:r w:rsidRPr="00A81B3D">
              <w:rPr>
                <w:sz w:val="24"/>
                <w:szCs w:val="24"/>
              </w:rPr>
              <w:t xml:space="preserve">Рисуем ладошками. </w:t>
            </w:r>
            <w:r w:rsidR="006F1E9A" w:rsidRPr="00A81B3D">
              <w:rPr>
                <w:sz w:val="24"/>
                <w:szCs w:val="24"/>
              </w:rPr>
              <w:t xml:space="preserve">Занятия с детьми </w:t>
            </w:r>
            <w:proofErr w:type="gramStart"/>
            <w:r w:rsidR="006F1E9A" w:rsidRPr="00A81B3D">
              <w:rPr>
                <w:sz w:val="24"/>
                <w:szCs w:val="24"/>
              </w:rPr>
              <w:t>от  1</w:t>
            </w:r>
            <w:proofErr w:type="gramEnd"/>
            <w:r w:rsidR="006F1E9A" w:rsidRPr="00A81B3D">
              <w:rPr>
                <w:sz w:val="24"/>
                <w:szCs w:val="24"/>
              </w:rPr>
              <w:t xml:space="preserve"> года до 3 лет.</w:t>
            </w:r>
            <w:r>
              <w:rPr>
                <w:sz w:val="24"/>
                <w:szCs w:val="24"/>
              </w:rPr>
              <w:t>»</w:t>
            </w:r>
          </w:p>
          <w:p w:rsidR="006F1E9A" w:rsidRPr="006F1E9A" w:rsidRDefault="00526368" w:rsidP="006F1E9A">
            <w:pPr>
              <w:jc w:val="lef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="006F1E9A" w:rsidRPr="00A81B3D">
              <w:rPr>
                <w:sz w:val="24"/>
                <w:szCs w:val="24"/>
              </w:rPr>
              <w:t xml:space="preserve">льбом «Блоки </w:t>
            </w:r>
            <w:proofErr w:type="spellStart"/>
            <w:r w:rsidR="006F1E9A" w:rsidRPr="00A81B3D">
              <w:rPr>
                <w:sz w:val="24"/>
                <w:szCs w:val="24"/>
              </w:rPr>
              <w:t>Дьенеша</w:t>
            </w:r>
            <w:proofErr w:type="spellEnd"/>
            <w:r w:rsidR="006F1E9A" w:rsidRPr="00A81B3D">
              <w:rPr>
                <w:sz w:val="24"/>
                <w:szCs w:val="24"/>
              </w:rPr>
              <w:t xml:space="preserve"> для самых маленьких» (2-3 года)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 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6F1E9A" w:rsidRDefault="006F1E9A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экспериментирования</w:t>
            </w:r>
          </w:p>
        </w:tc>
        <w:tc>
          <w:tcPr>
            <w:tcW w:w="8222" w:type="dxa"/>
          </w:tcPr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8D7C9A">
              <w:rPr>
                <w:rFonts w:cs="Times New Roman"/>
                <w:sz w:val="24"/>
                <w:szCs w:val="24"/>
              </w:rPr>
              <w:t>материал для экспериментирования с песком</w:t>
            </w:r>
            <w:r>
              <w:rPr>
                <w:rFonts w:cs="Times New Roman"/>
                <w:sz w:val="24"/>
                <w:szCs w:val="24"/>
              </w:rPr>
              <w:t xml:space="preserve"> (ведёрки, формочки, совочки)</w:t>
            </w:r>
          </w:p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магниты</w:t>
            </w:r>
          </w:p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краски, стеклянные баночки</w:t>
            </w:r>
          </w:p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бумага</w:t>
            </w:r>
          </w:p>
          <w:p w:rsidR="00AC44B1" w:rsidRDefault="00AC44B1" w:rsidP="006F1E9A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 для игр с водой: уточки, ёмкости для воды, сачок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 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</w:t>
            </w:r>
          </w:p>
        </w:tc>
        <w:tc>
          <w:tcPr>
            <w:tcW w:w="8222" w:type="dxa"/>
          </w:tcPr>
          <w:p w:rsidR="006F1E9A" w:rsidRDefault="006F1E9A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магнитола</w:t>
            </w:r>
          </w:p>
          <w:p w:rsidR="006F1E9A" w:rsidRPr="006F1E9A" w:rsidRDefault="006F1E9A" w:rsidP="006F1E9A">
            <w:pPr>
              <w:rPr>
                <w:rFonts w:cs="Times New Roman"/>
                <w:sz w:val="24"/>
                <w:szCs w:val="24"/>
              </w:rPr>
            </w:pPr>
            <w:r w:rsidRPr="008D7C9A">
              <w:rPr>
                <w:rFonts w:cs="Times New Roman"/>
                <w:sz w:val="24"/>
                <w:szCs w:val="24"/>
              </w:rPr>
              <w:t>- диск с записями детских песен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развитие, 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Минибиблиотека</w:t>
            </w:r>
            <w:proofErr w:type="spellEnd"/>
          </w:p>
        </w:tc>
        <w:tc>
          <w:tcPr>
            <w:tcW w:w="8222" w:type="dxa"/>
          </w:tcPr>
          <w:p w:rsidR="006F1E9A" w:rsidRDefault="006F1E9A" w:rsidP="006F1E9A">
            <w:pPr>
              <w:jc w:val="left"/>
              <w:rPr>
                <w:sz w:val="24"/>
                <w:szCs w:val="24"/>
              </w:rPr>
            </w:pPr>
            <w:r w:rsidRPr="008D7C9A">
              <w:rPr>
                <w:rFonts w:cs="Times New Roman"/>
                <w:sz w:val="24"/>
                <w:szCs w:val="24"/>
              </w:rPr>
              <w:t xml:space="preserve">подборка книг для чтения, </w:t>
            </w:r>
            <w:proofErr w:type="spellStart"/>
            <w:r w:rsidRPr="008D7C9A">
              <w:rPr>
                <w:rFonts w:cs="Times New Roman"/>
                <w:sz w:val="24"/>
                <w:szCs w:val="24"/>
              </w:rPr>
              <w:t>соответств</w:t>
            </w:r>
            <w:proofErr w:type="spellEnd"/>
            <w:r w:rsidRPr="008D7C9A">
              <w:rPr>
                <w:rFonts w:cs="Times New Roman"/>
                <w:sz w:val="24"/>
                <w:szCs w:val="24"/>
              </w:rPr>
              <w:t>. раннему возрасту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</w:tbl>
    <w:p w:rsidR="00481F8A" w:rsidRDefault="00481F8A" w:rsidP="00526368">
      <w:pPr>
        <w:jc w:val="center"/>
        <w:rPr>
          <w:sz w:val="24"/>
          <w:szCs w:val="24"/>
        </w:rPr>
        <w:sectPr w:rsidR="00481F8A" w:rsidSect="00481F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E12AEC" w:rsidRPr="005F1BD7" w:rsidRDefault="00E12AEC" w:rsidP="00526368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III</w:t>
      </w:r>
      <w:r w:rsidRPr="005F1BD7">
        <w:rPr>
          <w:b/>
          <w:szCs w:val="28"/>
        </w:rPr>
        <w:t xml:space="preserve"> Содержательный раздел.</w:t>
      </w:r>
    </w:p>
    <w:p w:rsidR="00E12AEC" w:rsidRPr="00C546CD" w:rsidRDefault="00E12AEC" w:rsidP="0023126C">
      <w:pPr>
        <w:ind w:firstLine="426"/>
        <w:jc w:val="center"/>
        <w:rPr>
          <w:b/>
          <w:sz w:val="24"/>
          <w:szCs w:val="24"/>
          <w:u w:val="single"/>
        </w:rPr>
      </w:pPr>
      <w:r w:rsidRPr="0023126C">
        <w:rPr>
          <w:b/>
          <w:sz w:val="24"/>
          <w:szCs w:val="24"/>
          <w:u w:val="single"/>
        </w:rPr>
        <w:t>3.1.Содержание образования по пяти образовательным областям.</w:t>
      </w:r>
    </w:p>
    <w:p w:rsidR="00E12AEC" w:rsidRPr="00043CBD" w:rsidRDefault="00E12AEC" w:rsidP="00E12AEC">
      <w:pPr>
        <w:autoSpaceDE w:val="0"/>
        <w:autoSpaceDN w:val="0"/>
        <w:adjustRightInd w:val="0"/>
        <w:ind w:firstLine="426"/>
        <w:jc w:val="center"/>
        <w:rPr>
          <w:rFonts w:cs="Oliver"/>
          <w:b/>
          <w:szCs w:val="28"/>
        </w:rPr>
      </w:pPr>
      <w:r w:rsidRPr="00043CBD">
        <w:rPr>
          <w:rFonts w:cs="Oliver"/>
          <w:b/>
          <w:szCs w:val="28"/>
        </w:rPr>
        <w:t>Образовательная область «</w:t>
      </w:r>
      <w:r w:rsidRPr="00B71AEB">
        <w:rPr>
          <w:rFonts w:cs="Oliver"/>
          <w:b/>
          <w:sz w:val="24"/>
          <w:szCs w:val="24"/>
        </w:rPr>
        <w:t>Социально-коммуникативное развитие</w:t>
      </w:r>
      <w:r w:rsidRPr="00043CBD">
        <w:rPr>
          <w:rFonts w:cs="Oliver"/>
          <w:b/>
          <w:szCs w:val="28"/>
        </w:rPr>
        <w:t>»</w:t>
      </w:r>
    </w:p>
    <w:p w:rsidR="00E12AEC" w:rsidRPr="00E652AD" w:rsidRDefault="00E12AEC" w:rsidP="00E12AEC">
      <w:pPr>
        <w:pStyle w:val="Style8"/>
        <w:widowControl/>
        <w:jc w:val="left"/>
        <w:rPr>
          <w:rStyle w:val="FontStyle77"/>
          <w:sz w:val="24"/>
          <w:szCs w:val="24"/>
        </w:rPr>
      </w:pPr>
      <w:r w:rsidRPr="00E652AD">
        <w:rPr>
          <w:rStyle w:val="FontStyle77"/>
          <w:sz w:val="24"/>
          <w:szCs w:val="24"/>
        </w:rPr>
        <w:t>Социализация, развитие общения, нравственное воспитание</w:t>
      </w:r>
    </w:p>
    <w:p w:rsidR="00E12AEC" w:rsidRPr="00E652AD" w:rsidRDefault="00E12AEC" w:rsidP="00E12AEC">
      <w:pPr>
        <w:pStyle w:val="Style61"/>
        <w:widowControl/>
        <w:spacing w:line="240" w:lineRule="auto"/>
        <w:jc w:val="both"/>
        <w:rPr>
          <w:rStyle w:val="FontStyle79"/>
          <w:sz w:val="24"/>
          <w:szCs w:val="24"/>
        </w:rPr>
      </w:pPr>
      <w:r w:rsidRPr="00E652AD">
        <w:rPr>
          <w:rStyle w:val="FontStyle79"/>
          <w:sz w:val="24"/>
          <w:szCs w:val="24"/>
          <w:u w:val="single"/>
        </w:rPr>
        <w:t>Цели</w:t>
      </w:r>
      <w:r w:rsidRPr="00E652AD">
        <w:rPr>
          <w:rStyle w:val="FontStyle79"/>
          <w:sz w:val="24"/>
          <w:szCs w:val="24"/>
        </w:rPr>
        <w:t xml:space="preserve">: </w:t>
      </w:r>
    </w:p>
    <w:p w:rsidR="00E12AEC" w:rsidRDefault="00E12AEC" w:rsidP="00E12AEC">
      <w:pPr>
        <w:pStyle w:val="Style61"/>
        <w:widowControl/>
        <w:spacing w:line="240" w:lineRule="auto"/>
        <w:jc w:val="both"/>
        <w:rPr>
          <w:rStyle w:val="FontStyle76"/>
          <w:sz w:val="24"/>
          <w:szCs w:val="24"/>
        </w:rPr>
      </w:pPr>
      <w:r w:rsidRPr="00E652AD">
        <w:rPr>
          <w:rStyle w:val="FontStyle79"/>
          <w:sz w:val="24"/>
          <w:szCs w:val="24"/>
        </w:rPr>
        <w:t xml:space="preserve">- </w:t>
      </w:r>
      <w:r w:rsidRPr="00E652AD">
        <w:rPr>
          <w:rStyle w:val="FontStyle76"/>
          <w:sz w:val="24"/>
          <w:szCs w:val="24"/>
        </w:rPr>
        <w:t xml:space="preserve">освоение первоначальных представлений социального характера, </w:t>
      </w:r>
    </w:p>
    <w:p w:rsidR="00E12AEC" w:rsidRPr="00E652AD" w:rsidRDefault="00E12AEC" w:rsidP="00E12AEC">
      <w:pPr>
        <w:pStyle w:val="Style61"/>
        <w:widowControl/>
        <w:spacing w:line="240" w:lineRule="auto"/>
        <w:jc w:val="both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 xml:space="preserve">- </w:t>
      </w:r>
      <w:r w:rsidRPr="00E652AD">
        <w:rPr>
          <w:rStyle w:val="FontStyle76"/>
          <w:sz w:val="24"/>
          <w:szCs w:val="24"/>
        </w:rPr>
        <w:t>включение детей в систему социальных отношений, развитие игровой деятельности детей;</w:t>
      </w:r>
    </w:p>
    <w:p w:rsidR="00E12AEC" w:rsidRPr="00E652AD" w:rsidRDefault="00E12AEC" w:rsidP="00E12AEC">
      <w:pPr>
        <w:pStyle w:val="Style62"/>
        <w:widowControl/>
        <w:spacing w:before="5" w:line="240" w:lineRule="auto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приобщение к элементарным нормам и правилам взаимоотношения со сверстниками и взрослыми</w:t>
      </w:r>
    </w:p>
    <w:p w:rsidR="00E12AEC" w:rsidRPr="00E652AD" w:rsidRDefault="00E12AEC" w:rsidP="00E12AEC">
      <w:pPr>
        <w:pStyle w:val="Style62"/>
        <w:widowControl/>
        <w:spacing w:before="5" w:line="240" w:lineRule="auto"/>
        <w:jc w:val="left"/>
        <w:rPr>
          <w:rStyle w:val="FontStyle76"/>
          <w:b/>
          <w:sz w:val="24"/>
          <w:szCs w:val="24"/>
        </w:rPr>
      </w:pPr>
      <w:r w:rsidRPr="00E652AD">
        <w:rPr>
          <w:rStyle w:val="FontStyle76"/>
          <w:b/>
          <w:sz w:val="24"/>
          <w:szCs w:val="24"/>
        </w:rPr>
        <w:t>Патриотическое воспитание</w:t>
      </w:r>
    </w:p>
    <w:p w:rsidR="00E12AEC" w:rsidRPr="00E652AD" w:rsidRDefault="00E12AEC" w:rsidP="00E12AEC">
      <w:pPr>
        <w:pStyle w:val="Style62"/>
        <w:widowControl/>
        <w:spacing w:before="5" w:line="240" w:lineRule="auto"/>
        <w:jc w:val="left"/>
        <w:rPr>
          <w:rStyle w:val="FontStyle76"/>
          <w:b/>
          <w:sz w:val="24"/>
          <w:szCs w:val="24"/>
          <w:u w:val="single"/>
        </w:rPr>
      </w:pPr>
      <w:r w:rsidRPr="00E652AD">
        <w:rPr>
          <w:rStyle w:val="FontStyle76"/>
          <w:b/>
          <w:sz w:val="24"/>
          <w:szCs w:val="24"/>
          <w:u w:val="single"/>
        </w:rPr>
        <w:t>Цели:</w:t>
      </w:r>
    </w:p>
    <w:p w:rsidR="00E12AEC" w:rsidRPr="00E652AD" w:rsidRDefault="00E12AEC" w:rsidP="00E12AEC">
      <w:pPr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формирование гендерной, семейной, гражданской принадлежности, патриотических чувств, принадлежности к мировому сообществу.</w:t>
      </w:r>
    </w:p>
    <w:p w:rsidR="00E12AEC" w:rsidRPr="00E652AD" w:rsidRDefault="00E12AEC" w:rsidP="00E12AEC">
      <w:pPr>
        <w:jc w:val="left"/>
        <w:rPr>
          <w:sz w:val="24"/>
          <w:szCs w:val="24"/>
        </w:rPr>
      </w:pPr>
      <w:r w:rsidRPr="00E652AD">
        <w:rPr>
          <w:rStyle w:val="FontStyle76"/>
          <w:b/>
          <w:sz w:val="24"/>
          <w:szCs w:val="24"/>
        </w:rPr>
        <w:t>Самообслуживание, самостоятельность, трудовое воспитание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9"/>
          <w:sz w:val="24"/>
          <w:szCs w:val="24"/>
        </w:rPr>
      </w:pPr>
      <w:r w:rsidRPr="00E652AD">
        <w:rPr>
          <w:rStyle w:val="FontStyle79"/>
          <w:sz w:val="24"/>
          <w:szCs w:val="24"/>
          <w:u w:val="single"/>
        </w:rPr>
        <w:t>Цели:</w:t>
      </w:r>
      <w:r w:rsidRPr="00E652AD">
        <w:rPr>
          <w:rStyle w:val="FontStyle79"/>
          <w:sz w:val="24"/>
          <w:szCs w:val="24"/>
        </w:rPr>
        <w:t xml:space="preserve"> 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6"/>
          <w:sz w:val="24"/>
          <w:szCs w:val="24"/>
        </w:rPr>
      </w:pPr>
      <w:r w:rsidRPr="00E652AD">
        <w:rPr>
          <w:rStyle w:val="FontStyle79"/>
          <w:sz w:val="24"/>
          <w:szCs w:val="24"/>
        </w:rPr>
        <w:t xml:space="preserve">- </w:t>
      </w:r>
      <w:r w:rsidRPr="00E652AD">
        <w:rPr>
          <w:rStyle w:val="FontStyle76"/>
          <w:sz w:val="24"/>
          <w:szCs w:val="24"/>
        </w:rPr>
        <w:t>формирование положительного отношения к труду: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развитие трудовой деятельности;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воспитание ценностного отношения к собственному труду, труду других людей и его результатам;</w:t>
      </w:r>
    </w:p>
    <w:p w:rsidR="00E12AEC" w:rsidRDefault="00E12AEC" w:rsidP="00E12AEC">
      <w:pPr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формирование первичных представлений о труде взрослых, его роли в обществе и жизни каждого человека.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38"/>
        <w:gridCol w:w="1880"/>
        <w:gridCol w:w="4502"/>
      </w:tblGrid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Месяц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Pr="00012FFF" w:rsidRDefault="00E12AEC" w:rsidP="00412B80">
            <w:pPr>
              <w:jc w:val="center"/>
              <w:rPr>
                <w:sz w:val="24"/>
                <w:szCs w:val="24"/>
              </w:rPr>
            </w:pPr>
            <w:r w:rsidRPr="00012FFF">
              <w:rPr>
                <w:sz w:val="24"/>
                <w:szCs w:val="24"/>
              </w:rPr>
              <w:t>Социализация,</w:t>
            </w:r>
          </w:p>
          <w:p w:rsidR="00E12AEC" w:rsidRPr="00012FFF" w:rsidRDefault="00E12AEC" w:rsidP="00412B80">
            <w:pPr>
              <w:jc w:val="center"/>
              <w:rPr>
                <w:sz w:val="24"/>
                <w:szCs w:val="24"/>
              </w:rPr>
            </w:pPr>
            <w:r w:rsidRPr="00012FFF">
              <w:rPr>
                <w:sz w:val="24"/>
                <w:szCs w:val="24"/>
              </w:rPr>
              <w:t>развитие общения,</w:t>
            </w:r>
          </w:p>
          <w:p w:rsidR="00E12AEC" w:rsidRPr="00012FFF" w:rsidRDefault="00E12AEC" w:rsidP="00412B80">
            <w:pPr>
              <w:jc w:val="center"/>
              <w:rPr>
                <w:sz w:val="24"/>
                <w:szCs w:val="24"/>
              </w:rPr>
            </w:pPr>
            <w:r w:rsidRPr="00012FFF">
              <w:rPr>
                <w:sz w:val="24"/>
                <w:szCs w:val="24"/>
              </w:rPr>
              <w:t>нравственное</w:t>
            </w:r>
          </w:p>
          <w:p w:rsidR="00E12AEC" w:rsidRDefault="00E12AEC" w:rsidP="00412B80">
            <w:pPr>
              <w:pStyle w:val="Style62"/>
              <w:widowControl/>
              <w:spacing w:before="5" w:line="240" w:lineRule="auto"/>
              <w:jc w:val="center"/>
              <w:rPr>
                <w:rStyle w:val="FontStyle76"/>
              </w:rPr>
            </w:pPr>
            <w:r w:rsidRPr="00012FFF">
              <w:t>воспитание.</w:t>
            </w:r>
          </w:p>
        </w:tc>
        <w:tc>
          <w:tcPr>
            <w:tcW w:w="1880" w:type="dxa"/>
          </w:tcPr>
          <w:p w:rsidR="00E12AEC" w:rsidRDefault="00E12AEC" w:rsidP="00412B80">
            <w:pPr>
              <w:pStyle w:val="Style62"/>
              <w:widowControl/>
              <w:spacing w:before="5" w:line="240" w:lineRule="auto"/>
              <w:jc w:val="center"/>
              <w:rPr>
                <w:rStyle w:val="FontStyle76"/>
              </w:rPr>
            </w:pPr>
            <w:r w:rsidRPr="00012FFF">
              <w:t>Патриотическое воспитание.</w:t>
            </w:r>
          </w:p>
        </w:tc>
        <w:tc>
          <w:tcPr>
            <w:tcW w:w="4502" w:type="dxa"/>
          </w:tcPr>
          <w:p w:rsidR="00E12AEC" w:rsidRDefault="00E12AEC" w:rsidP="00412B80">
            <w:pPr>
              <w:pStyle w:val="Style62"/>
              <w:widowControl/>
              <w:spacing w:before="5" w:line="240" w:lineRule="auto"/>
              <w:jc w:val="center"/>
              <w:rPr>
                <w:rStyle w:val="FontStyle76"/>
              </w:rPr>
            </w:pPr>
            <w:r w:rsidRPr="00012FFF">
              <w:t>Самообслуживание, самостоятельность, трудовое воспитание.</w:t>
            </w: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сентябрь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393E12" w:rsidP="00393E12">
            <w:pPr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«Праздник у ребят» </w:t>
            </w:r>
            <w:r w:rsidR="00E12AEC"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</w:tc>
        <w:tc>
          <w:tcPr>
            <w:tcW w:w="1880" w:type="dxa"/>
          </w:tcPr>
          <w:p w:rsidR="00E12AEC" w:rsidRDefault="00E86A8C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«Наша группа» </w:t>
            </w:r>
          </w:p>
        </w:tc>
        <w:tc>
          <w:tcPr>
            <w:tcW w:w="4502" w:type="dxa"/>
            <w:vMerge w:val="restart"/>
          </w:tcPr>
          <w:p w:rsidR="00E12AEC" w:rsidRPr="009F3D2C" w:rsidRDefault="00E12AEC" w:rsidP="004B638A">
            <w:pPr>
              <w:pStyle w:val="Style18"/>
              <w:widowControl/>
              <w:spacing w:line="240" w:lineRule="auto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Формирова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ть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привычк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у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поддерживать порядок в игровой комнате, по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окончании игр расставлять игровой материал по местам.</w:t>
            </w:r>
          </w:p>
          <w:p w:rsidR="00E12AEC" w:rsidRDefault="00E12AEC" w:rsidP="004B638A">
            <w:pPr>
              <w:pStyle w:val="Style18"/>
              <w:widowControl/>
              <w:spacing w:line="240" w:lineRule="auto"/>
              <w:ind w:left="10" w:right="-143" w:hanging="10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Формировать у детей умение одеваться и</w:t>
            </w:r>
            <w:r w:rsidRPr="009F3D2C">
              <w:rPr>
                <w:rFonts w:eastAsiaTheme="minorEastAsia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раздеваться в определенном порядке; складывать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в определенном порядке снятую одежду. </w:t>
            </w:r>
          </w:p>
          <w:p w:rsidR="00E12AEC" w:rsidRPr="00B850BD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B850BD">
              <w:rPr>
                <w:rStyle w:val="FontStyle85"/>
                <w:rFonts w:eastAsiaTheme="minorEastAsia"/>
                <w:sz w:val="24"/>
                <w:szCs w:val="24"/>
              </w:rPr>
              <w:t>Приучать детей</w:t>
            </w:r>
            <w:r w:rsidRPr="00B850BD">
              <w:rPr>
                <w:rFonts w:eastAsiaTheme="minorEastAsia"/>
              </w:rPr>
              <w:t xml:space="preserve"> </w:t>
            </w:r>
            <w:r w:rsidRPr="00B850BD">
              <w:rPr>
                <w:rStyle w:val="FontStyle85"/>
                <w:rFonts w:eastAsiaTheme="minorEastAsia"/>
                <w:sz w:val="24"/>
                <w:szCs w:val="24"/>
              </w:rPr>
              <w:t>использовать</w:t>
            </w:r>
          </w:p>
          <w:p w:rsidR="00E12AEC" w:rsidRPr="009456CB" w:rsidRDefault="00E12AEC" w:rsidP="004B638A">
            <w:pPr>
              <w:pStyle w:val="Style18"/>
              <w:widowControl/>
              <w:spacing w:line="240" w:lineRule="auto"/>
              <w:ind w:left="10" w:right="-143" w:hanging="10"/>
              <w:rPr>
                <w:rFonts w:eastAsiaTheme="minorEastAsia"/>
              </w:rPr>
            </w:pPr>
            <w:r w:rsidRPr="00B850BD">
              <w:rPr>
                <w:rStyle w:val="FontStyle85"/>
                <w:rFonts w:eastAsiaTheme="minorEastAsia"/>
                <w:sz w:val="24"/>
                <w:szCs w:val="24"/>
              </w:rPr>
              <w:t>индивидуальные предметы (носовой платок, салфетка, полотенце, расческа, горшок).</w:t>
            </w:r>
          </w:p>
          <w:p w:rsidR="00E12AEC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Формировать навык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опрятности.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 во время еды правильно держать ложку.</w:t>
            </w: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октябрь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Pr="00DF548E" w:rsidRDefault="00DF548E" w:rsidP="00DF548E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DF548E">
              <w:rPr>
                <w:rStyle w:val="FontStyle76"/>
                <w:sz w:val="24"/>
                <w:szCs w:val="24"/>
              </w:rPr>
              <w:t xml:space="preserve">«Танечка и </w:t>
            </w:r>
            <w:proofErr w:type="spellStart"/>
            <w:r w:rsidRPr="00DF548E">
              <w:rPr>
                <w:rStyle w:val="FontStyle76"/>
                <w:sz w:val="24"/>
                <w:szCs w:val="24"/>
              </w:rPr>
              <w:t>Манечка</w:t>
            </w:r>
            <w:proofErr w:type="spellEnd"/>
            <w:r w:rsidRPr="00DF548E">
              <w:rPr>
                <w:rStyle w:val="FontStyle76"/>
                <w:sz w:val="24"/>
                <w:szCs w:val="24"/>
              </w:rPr>
              <w:t xml:space="preserve"> – сестрёнки»</w:t>
            </w:r>
            <w:r>
              <w:rPr>
                <w:rStyle w:val="FontStyle76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E12AEC" w:rsidRDefault="00DF548E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«Моя улица»</w:t>
            </w: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ноябрь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393E12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«Как лисичка с бычком поссорились» </w:t>
            </w:r>
          </w:p>
          <w:p w:rsidR="00E12AEC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«Доброе слово лечит, а худое калечит».</w:t>
            </w:r>
          </w:p>
        </w:tc>
        <w:tc>
          <w:tcPr>
            <w:tcW w:w="1880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«Город, в котором мы живем» 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декабрь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DF548E" w:rsidP="00393E12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  <w:r>
              <w:rPr>
                <w:rStyle w:val="FontStyle76"/>
              </w:rPr>
              <w:t xml:space="preserve">«Моя мама» </w:t>
            </w:r>
          </w:p>
        </w:tc>
        <w:tc>
          <w:tcPr>
            <w:tcW w:w="1880" w:type="dxa"/>
          </w:tcPr>
          <w:p w:rsidR="00E12AEC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Наш город» </w:t>
            </w:r>
          </w:p>
        </w:tc>
        <w:tc>
          <w:tcPr>
            <w:tcW w:w="4502" w:type="dxa"/>
            <w:vMerge w:val="restart"/>
          </w:tcPr>
          <w:p w:rsidR="00E12AEC" w:rsidRPr="00393E12" w:rsidRDefault="00E12AEC" w:rsidP="00393E12">
            <w:pPr>
              <w:pStyle w:val="Style18"/>
              <w:widowControl/>
              <w:spacing w:line="240" w:lineRule="auto"/>
              <w:ind w:right="-108"/>
              <w:rPr>
                <w:rFonts w:eastAsiaTheme="minorEastAsia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Формировать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умени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е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совместно с взрослым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 под его контролем перед едой ставить хл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ебницы (без хлеба) и </w:t>
            </w:r>
            <w:proofErr w:type="spellStart"/>
            <w:r>
              <w:rPr>
                <w:rStyle w:val="FontStyle85"/>
                <w:rFonts w:eastAsiaTheme="minorEastAsia"/>
                <w:sz w:val="24"/>
                <w:szCs w:val="24"/>
              </w:rPr>
              <w:t>салфетницы</w:t>
            </w:r>
            <w:proofErr w:type="spellEnd"/>
            <w:r>
              <w:rPr>
                <w:rStyle w:val="FontStyle85"/>
                <w:rFonts w:eastAsiaTheme="minorEastAsia"/>
                <w:sz w:val="24"/>
                <w:szCs w:val="24"/>
              </w:rPr>
              <w:t>;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п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ривлекать детей к выполнению простейших трудовых действий.</w:t>
            </w:r>
          </w:p>
          <w:p w:rsidR="00E12AEC" w:rsidRDefault="00E12AEC" w:rsidP="004B638A">
            <w:pPr>
              <w:jc w:val="left"/>
              <w:rPr>
                <w:rStyle w:val="FontStyle76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Продолжать ф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ормировать привычку поддерживать порядок в игровой комнате, по окончанию игры расставлять игрушки по местам.</w:t>
            </w: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январь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DF548E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«Где мы живём?» </w:t>
            </w:r>
          </w:p>
        </w:tc>
        <w:tc>
          <w:tcPr>
            <w:tcW w:w="1880" w:type="dxa"/>
          </w:tcPr>
          <w:p w:rsidR="00E12AEC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«Моя семья» </w:t>
            </w: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lastRenderedPageBreak/>
              <w:t>февраль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712104" w:rsidP="00E86A8C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«Кто нас лечит?» </w:t>
            </w:r>
          </w:p>
        </w:tc>
        <w:tc>
          <w:tcPr>
            <w:tcW w:w="1880" w:type="dxa"/>
          </w:tcPr>
          <w:p w:rsidR="00E12AEC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«Взрослые и дети» </w:t>
            </w:r>
          </w:p>
        </w:tc>
        <w:tc>
          <w:tcPr>
            <w:tcW w:w="4502" w:type="dxa"/>
            <w:vMerge w:val="restart"/>
          </w:tcPr>
          <w:p w:rsidR="00E12AEC" w:rsidRPr="009F3D2C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Приучать детей</w:t>
            </w:r>
            <w:r w:rsidRPr="009F3D2C">
              <w:rPr>
                <w:rFonts w:eastAsiaTheme="minorEastAsia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использовать</w:t>
            </w:r>
          </w:p>
          <w:p w:rsidR="00E12AEC" w:rsidRPr="003B7FA7" w:rsidRDefault="00E12AEC" w:rsidP="004B638A">
            <w:pPr>
              <w:jc w:val="left"/>
              <w:rPr>
                <w:rStyle w:val="FontStyle85"/>
                <w:rFonts w:cstheme="minorBidi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индивидуальные предметы (носовой платок, салфетка, полотенце, расческа, горшок).</w:t>
            </w:r>
          </w:p>
          <w:p w:rsidR="00E12AEC" w:rsidRDefault="00E12AEC" w:rsidP="004B638A">
            <w:pPr>
              <w:pStyle w:val="Style62"/>
              <w:spacing w:before="5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март</w:t>
            </w:r>
          </w:p>
        </w:tc>
        <w:tc>
          <w:tcPr>
            <w:tcW w:w="2938" w:type="dxa"/>
          </w:tcPr>
          <w:p w:rsidR="00E12AEC" w:rsidRPr="006B048D" w:rsidRDefault="00712104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 xml:space="preserve">«Мамин праздник» </w:t>
            </w:r>
          </w:p>
        </w:tc>
        <w:tc>
          <w:tcPr>
            <w:tcW w:w="1880" w:type="dxa"/>
          </w:tcPr>
          <w:p w:rsidR="00E12AEC" w:rsidRPr="006B048D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6B048D">
              <w:rPr>
                <w:rStyle w:val="FontStyle76"/>
                <w:rFonts w:eastAsiaTheme="minorEastAsia"/>
                <w:sz w:val="24"/>
                <w:szCs w:val="24"/>
              </w:rPr>
              <w:t>«Рас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 xml:space="preserve">сказы о своей семье» </w:t>
            </w: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апрель</w:t>
            </w:r>
          </w:p>
        </w:tc>
        <w:tc>
          <w:tcPr>
            <w:tcW w:w="2938" w:type="dxa"/>
          </w:tcPr>
          <w:p w:rsidR="00E12AEC" w:rsidRPr="006B048D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6B048D">
              <w:rPr>
                <w:rStyle w:val="FontStyle76"/>
                <w:rFonts w:eastAsiaTheme="minorEastAsia"/>
                <w:sz w:val="24"/>
                <w:szCs w:val="24"/>
              </w:rPr>
              <w:t>«Отчего п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 xml:space="preserve">ортится настроение» </w:t>
            </w:r>
            <w:r w:rsidRPr="006B048D">
              <w:rPr>
                <w:rStyle w:val="FontStyle76"/>
                <w:rFonts w:eastAsiaTheme="minorEastAsia"/>
                <w:sz w:val="24"/>
                <w:szCs w:val="24"/>
              </w:rPr>
              <w:t>«Чем обрадовать своего друга?»</w:t>
            </w:r>
          </w:p>
        </w:tc>
        <w:tc>
          <w:tcPr>
            <w:tcW w:w="1880" w:type="dxa"/>
          </w:tcPr>
          <w:p w:rsidR="00E12AEC" w:rsidRPr="006B048D" w:rsidRDefault="00712104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«Наш любимый детский сад» 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12AEC" w:rsidRPr="009F3D2C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Приучать детей</w:t>
            </w:r>
            <w:r w:rsidRPr="009F3D2C">
              <w:rPr>
                <w:rFonts w:eastAsiaTheme="minorEastAsia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использовать</w:t>
            </w:r>
          </w:p>
          <w:p w:rsidR="00E12AEC" w:rsidRPr="00E86A8C" w:rsidRDefault="00E12AEC" w:rsidP="00E86A8C">
            <w:pPr>
              <w:jc w:val="left"/>
              <w:rPr>
                <w:rStyle w:val="FontStyle76"/>
                <w:rFonts w:cstheme="minorBidi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индивидуальные предметы (носовой платок, салфетка, полотенце, расческа, горшок).</w:t>
            </w:r>
          </w:p>
        </w:tc>
      </w:tr>
      <w:tr w:rsidR="00E12AEC" w:rsidTr="00E86A8C">
        <w:trPr>
          <w:cantSplit/>
          <w:trHeight w:val="945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май</w:t>
            </w:r>
          </w:p>
        </w:tc>
        <w:tc>
          <w:tcPr>
            <w:tcW w:w="2938" w:type="dxa"/>
          </w:tcPr>
          <w:p w:rsidR="00E12AEC" w:rsidRPr="006B048D" w:rsidRDefault="00393E12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 xml:space="preserve">«Если мама </w:t>
            </w:r>
            <w:proofErr w:type="gramStart"/>
            <w:r w:rsidR="00E12AEC" w:rsidRPr="006B048D">
              <w:rPr>
                <w:rStyle w:val="FontStyle76"/>
                <w:rFonts w:eastAsiaTheme="minorEastAsia"/>
                <w:sz w:val="24"/>
                <w:szCs w:val="24"/>
              </w:rPr>
              <w:t>огорчилась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>..</w:t>
            </w:r>
            <w:proofErr w:type="gramEnd"/>
            <w:r w:rsidR="00E12AEC" w:rsidRPr="006B048D">
              <w:rPr>
                <w:rStyle w:val="FontStyle76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E12AEC" w:rsidRPr="006B048D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«Мамы есть у всех» </w:t>
            </w:r>
          </w:p>
        </w:tc>
        <w:tc>
          <w:tcPr>
            <w:tcW w:w="4502" w:type="dxa"/>
          </w:tcPr>
          <w:p w:rsidR="00E12AEC" w:rsidRPr="006B048D" w:rsidRDefault="00E12AEC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6B048D">
              <w:rPr>
                <w:rStyle w:val="FontStyle85"/>
                <w:rFonts w:eastAsiaTheme="minorEastAsia"/>
                <w:sz w:val="24"/>
                <w:szCs w:val="24"/>
              </w:rPr>
              <w:t>Учить детей под</w:t>
            </w:r>
            <w:r w:rsidRPr="006B048D">
              <w:rPr>
                <w:rFonts w:eastAsiaTheme="minorEastAsia"/>
              </w:rPr>
              <w:t xml:space="preserve"> </w:t>
            </w:r>
            <w:r w:rsidRPr="006B048D">
              <w:rPr>
                <w:rStyle w:val="FontStyle85"/>
                <w:rFonts w:eastAsiaTheme="minorEastAsia"/>
                <w:sz w:val="24"/>
                <w:szCs w:val="24"/>
              </w:rPr>
              <w:t>руководством взрослого ухаживать за растениями</w:t>
            </w:r>
          </w:p>
        </w:tc>
      </w:tr>
    </w:tbl>
    <w:p w:rsidR="00E12AEC" w:rsidRDefault="00E12AEC" w:rsidP="00E12AEC">
      <w:pPr>
        <w:autoSpaceDE w:val="0"/>
        <w:autoSpaceDN w:val="0"/>
        <w:adjustRightInd w:val="0"/>
        <w:rPr>
          <w:rFonts w:cs="PetersburgC-Bold"/>
          <w:b/>
          <w:bCs/>
          <w:sz w:val="24"/>
          <w:szCs w:val="24"/>
        </w:rPr>
      </w:pPr>
    </w:p>
    <w:p w:rsidR="00E12AEC" w:rsidRPr="0023126C" w:rsidRDefault="00E12AEC" w:rsidP="00E12AEC">
      <w:pPr>
        <w:autoSpaceDE w:val="0"/>
        <w:autoSpaceDN w:val="0"/>
        <w:adjustRightInd w:val="0"/>
        <w:jc w:val="left"/>
        <w:rPr>
          <w:rFonts w:cs="Oliver"/>
          <w:b/>
          <w:sz w:val="24"/>
          <w:szCs w:val="24"/>
        </w:rPr>
      </w:pPr>
      <w:r w:rsidRPr="0023126C">
        <w:rPr>
          <w:rFonts w:cs="Oliver"/>
          <w:b/>
          <w:sz w:val="24"/>
          <w:szCs w:val="24"/>
        </w:rPr>
        <w:t>Формирование основ безопасности</w:t>
      </w:r>
    </w:p>
    <w:p w:rsidR="00E12AEC" w:rsidRPr="00E72430" w:rsidRDefault="00E12AEC" w:rsidP="00E12AEC">
      <w:pPr>
        <w:pStyle w:val="Style61"/>
        <w:widowControl/>
        <w:spacing w:line="240" w:lineRule="auto"/>
        <w:jc w:val="both"/>
        <w:rPr>
          <w:b/>
          <w:bCs/>
        </w:rPr>
      </w:pPr>
      <w:r w:rsidRPr="00E652AD">
        <w:rPr>
          <w:rStyle w:val="FontStyle79"/>
          <w:sz w:val="24"/>
          <w:szCs w:val="24"/>
          <w:u w:val="single"/>
        </w:rPr>
        <w:t>Цели</w:t>
      </w:r>
      <w:r w:rsidRPr="00E652AD">
        <w:rPr>
          <w:rStyle w:val="FontStyle79"/>
          <w:sz w:val="24"/>
          <w:szCs w:val="24"/>
        </w:rPr>
        <w:t xml:space="preserve">: 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-Bold"/>
          <w:b/>
          <w:bCs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>накомить с элементарными правилами безопасного поведения в природе (не подходить к незнакомым животным, не гладить их, не дразнить; не рвать и</w:t>
      </w:r>
      <w:r>
        <w:rPr>
          <w:rFonts w:cs="PetersburgC"/>
          <w:sz w:val="24"/>
          <w:szCs w:val="24"/>
        </w:rPr>
        <w:t xml:space="preserve"> не брать в рот растения и пр.)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 w:rsidRPr="0023126C">
        <w:rPr>
          <w:rFonts w:cs="PetersburgC-Bold"/>
          <w:bCs/>
          <w:sz w:val="24"/>
          <w:szCs w:val="24"/>
        </w:rPr>
        <w:t>- ф</w:t>
      </w:r>
      <w:r w:rsidRPr="00A01954">
        <w:rPr>
          <w:rFonts w:cs="PetersburgC"/>
          <w:sz w:val="24"/>
          <w:szCs w:val="24"/>
        </w:rPr>
        <w:t>ормировать первичные предста</w:t>
      </w:r>
      <w:r>
        <w:rPr>
          <w:rFonts w:cs="PetersburgC"/>
          <w:sz w:val="24"/>
          <w:szCs w:val="24"/>
        </w:rPr>
        <w:t>вления о машинах, улице, дороге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>накомить с некоторыми видами транспортных средств.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-Bold"/>
          <w:b/>
          <w:bCs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>накомить с предметным миром и правилами без</w:t>
      </w:r>
      <w:r>
        <w:rPr>
          <w:rFonts w:cs="PetersburgC"/>
          <w:sz w:val="24"/>
          <w:szCs w:val="24"/>
        </w:rPr>
        <w:t>опасного обращения с предметами</w:t>
      </w:r>
    </w:p>
    <w:p w:rsidR="00E12AEC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 xml:space="preserve">накомить с понятиями «можно </w:t>
      </w:r>
      <w:r>
        <w:rPr>
          <w:rFonts w:cs="PetersburgC"/>
          <w:sz w:val="24"/>
          <w:szCs w:val="24"/>
        </w:rPr>
        <w:t>–</w:t>
      </w:r>
      <w:r w:rsidRPr="00A01954">
        <w:rPr>
          <w:rFonts w:cs="PetersburgC"/>
          <w:sz w:val="24"/>
          <w:szCs w:val="24"/>
        </w:rPr>
        <w:t xml:space="preserve"> нельзя», «опасно».</w:t>
      </w:r>
    </w:p>
    <w:p w:rsidR="00E12AEC" w:rsidRPr="00024C3F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- ф</w:t>
      </w:r>
      <w:r w:rsidRPr="00A01954">
        <w:rPr>
          <w:rFonts w:cs="PetersburgC"/>
          <w:sz w:val="24"/>
          <w:szCs w:val="24"/>
        </w:rPr>
        <w:t>ормировать представления о правилах безопасного поведения в играх с песком и водой (воду не пить, песком не бросаться и т.д.).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3355"/>
        <w:gridCol w:w="2959"/>
        <w:gridCol w:w="2878"/>
      </w:tblGrid>
      <w:tr w:rsidR="00E12AEC" w:rsidRPr="00D94667" w:rsidTr="00412B80">
        <w:trPr>
          <w:cantSplit/>
          <w:trHeight w:val="993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E12AEC" w:rsidRPr="00D94667" w:rsidRDefault="00E12AEC" w:rsidP="00412B80">
            <w:pPr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Навыки безопасного поведения в природе</w:t>
            </w:r>
          </w:p>
        </w:tc>
        <w:tc>
          <w:tcPr>
            <w:tcW w:w="3118" w:type="dxa"/>
          </w:tcPr>
          <w:p w:rsidR="00E12AEC" w:rsidRPr="00D94667" w:rsidRDefault="00E12AEC" w:rsidP="00412B80">
            <w:pPr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Основы безопасности собственной жизнедеятельности</w:t>
            </w:r>
          </w:p>
        </w:tc>
        <w:tc>
          <w:tcPr>
            <w:tcW w:w="3119" w:type="dxa"/>
          </w:tcPr>
          <w:p w:rsidR="00E12AEC" w:rsidRPr="00D94667" w:rsidRDefault="00E12AEC" w:rsidP="00412B80">
            <w:pPr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12AEC" w:rsidRPr="00D94667" w:rsidTr="004B638A">
        <w:trPr>
          <w:cantSplit/>
          <w:trHeight w:val="1555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94667">
              <w:rPr>
                <w:sz w:val="24"/>
                <w:szCs w:val="24"/>
              </w:rPr>
              <w:t>ентябрь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pStyle w:val="Style18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Рассматривание</w:t>
            </w:r>
          </w:p>
          <w:p w:rsidR="00E12AEC" w:rsidRPr="00D94667" w:rsidRDefault="00E12AEC" w:rsidP="004B638A">
            <w:pPr>
              <w:pStyle w:val="Style18"/>
              <w:ind w:right="-108"/>
              <w:rPr>
                <w:rFonts w:eastAsiaTheme="minorEastAsia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комнатных растений в групповой комнате </w:t>
            </w:r>
          </w:p>
          <w:p w:rsidR="00E12AEC" w:rsidRPr="00D94667" w:rsidRDefault="00E12AEC" w:rsidP="004B638A">
            <w:pPr>
              <w:jc w:val="left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(формирование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D94667">
              <w:rPr>
                <w:sz w:val="24"/>
                <w:szCs w:val="24"/>
              </w:rPr>
              <w:t>элементарных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представлений о способах взаимодействия с растениями)</w:t>
            </w:r>
          </w:p>
        </w:tc>
        <w:tc>
          <w:tcPr>
            <w:tcW w:w="3118" w:type="dxa"/>
          </w:tcPr>
          <w:p w:rsidR="00E12AEC" w:rsidRPr="00D94667" w:rsidRDefault="00393E12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E12AEC" w:rsidRPr="00D94667">
              <w:rPr>
                <w:rStyle w:val="FontStyle85"/>
                <w:rFonts w:eastAsiaTheme="minorEastAsia"/>
                <w:sz w:val="24"/>
                <w:szCs w:val="24"/>
              </w:rPr>
              <w:t>«Таблетки растут на</w:t>
            </w:r>
          </w:p>
          <w:p w:rsidR="00E12AEC" w:rsidRPr="00D94667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ветке, таблетки растут</w:t>
            </w:r>
          </w:p>
          <w:p w:rsidR="00E12AEC" w:rsidRPr="00D94667" w:rsidRDefault="00E12AEC" w:rsidP="00393E12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на грядке» </w:t>
            </w:r>
          </w:p>
        </w:tc>
        <w:tc>
          <w:tcPr>
            <w:tcW w:w="3119" w:type="dxa"/>
          </w:tcPr>
          <w:p w:rsidR="00E12AEC" w:rsidRPr="00D94667" w:rsidRDefault="00E86A8C" w:rsidP="00393E12">
            <w:pPr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«Труд водителя» </w:t>
            </w:r>
          </w:p>
        </w:tc>
      </w:tr>
      <w:tr w:rsidR="00E12AEC" w:rsidRPr="00D94667" w:rsidTr="004B638A">
        <w:trPr>
          <w:cantSplit/>
          <w:trHeight w:val="1110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94667">
              <w:rPr>
                <w:sz w:val="24"/>
                <w:szCs w:val="24"/>
              </w:rPr>
              <w:t>ктябрь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pStyle w:val="Style18"/>
              <w:widowControl/>
              <w:spacing w:line="240" w:lineRule="auto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Игровая ситуация</w:t>
            </w:r>
          </w:p>
          <w:p w:rsidR="00E12AEC" w:rsidRPr="00D94667" w:rsidRDefault="00E12AEC" w:rsidP="004B638A">
            <w:pPr>
              <w:pStyle w:val="Style18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«Петрушка хочет поймать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аквариумную рыбку»</w:t>
            </w:r>
          </w:p>
        </w:tc>
        <w:tc>
          <w:tcPr>
            <w:tcW w:w="3118" w:type="dxa"/>
          </w:tcPr>
          <w:p w:rsidR="00E12AEC" w:rsidRPr="00D94667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«Наши куклы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врачи»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D94667" w:rsidRDefault="00E12AEC" w:rsidP="00393E12">
            <w:pPr>
              <w:pStyle w:val="Style18"/>
              <w:widowControl/>
              <w:spacing w:line="240" w:lineRule="auto"/>
              <w:rPr>
                <w:rFonts w:eastAsiaTheme="minorEastAsia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«Безопасность на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дороге» </w:t>
            </w:r>
          </w:p>
        </w:tc>
      </w:tr>
      <w:tr w:rsidR="00E12AEC" w:rsidRPr="00D94667" w:rsidTr="004B63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94667">
              <w:rPr>
                <w:sz w:val="24"/>
                <w:szCs w:val="24"/>
              </w:rPr>
              <w:t>оябрь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на тему: «Домашние животные» (правила безопасности взаимодействия с домашними животными)</w:t>
            </w:r>
          </w:p>
        </w:tc>
        <w:tc>
          <w:tcPr>
            <w:tcW w:w="3118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«Бережливым будь с водой, хорош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енько кран закрой!» </w:t>
            </w:r>
          </w:p>
        </w:tc>
        <w:tc>
          <w:tcPr>
            <w:tcW w:w="3119" w:type="dxa"/>
          </w:tcPr>
          <w:p w:rsidR="00E12AEC" w:rsidRPr="00D94667" w:rsidRDefault="00E12AEC" w:rsidP="0089458B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«Не попади в беду на 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дороге» </w:t>
            </w:r>
            <w:r w:rsidR="0089458B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12AEC" w:rsidRPr="00D94667" w:rsidTr="004B63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4667">
              <w:rPr>
                <w:sz w:val="24"/>
                <w:szCs w:val="24"/>
              </w:rPr>
              <w:t>екабрь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«Как я забочусь о домашних животных»</w:t>
            </w:r>
          </w:p>
        </w:tc>
        <w:tc>
          <w:tcPr>
            <w:tcW w:w="3118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«Безопасн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ость в нашей группе» </w:t>
            </w:r>
          </w:p>
        </w:tc>
        <w:tc>
          <w:tcPr>
            <w:tcW w:w="3119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В машине, машине шофер сидит. Машина, 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машина идет, гудит» </w:t>
            </w:r>
          </w:p>
        </w:tc>
      </w:tr>
      <w:tr w:rsidR="00E12AEC" w:rsidRPr="00D94667" w:rsidTr="004B638A">
        <w:trPr>
          <w:cantSplit/>
          <w:trHeight w:val="960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Pr="00D94667">
              <w:rPr>
                <w:sz w:val="24"/>
                <w:szCs w:val="24"/>
              </w:rPr>
              <w:t>нварь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«Приглашаем снегирей съес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 xml:space="preserve">ть рябину поскорей» </w:t>
            </w:r>
          </w:p>
        </w:tc>
        <w:tc>
          <w:tcPr>
            <w:tcW w:w="3118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«От шалости до беды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 xml:space="preserve"> один шаг» </w:t>
            </w:r>
          </w:p>
        </w:tc>
        <w:tc>
          <w:tcPr>
            <w:tcW w:w="3119" w:type="dxa"/>
          </w:tcPr>
          <w:p w:rsidR="00E12AEC" w:rsidRDefault="00E12AEC" w:rsidP="004B638A">
            <w:pPr>
              <w:ind w:right="-108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«Стоп машина! Тише ход! На дороге пешеход!» 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</w:tr>
      <w:tr w:rsidR="00E12AEC" w:rsidRPr="00D94667" w:rsidTr="004B63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94667">
              <w:rPr>
                <w:sz w:val="24"/>
                <w:szCs w:val="24"/>
              </w:rPr>
              <w:t>евраль</w:t>
            </w:r>
          </w:p>
        </w:tc>
        <w:tc>
          <w:tcPr>
            <w:tcW w:w="3686" w:type="dxa"/>
          </w:tcPr>
          <w:p w:rsidR="00E12AEC" w:rsidRDefault="00E12AEC" w:rsidP="004B638A">
            <w:pPr>
              <w:ind w:right="-108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«Птицы и рыбки у нас дома» 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о правилах безопасности во время игр с песком. Беседа: «Как беречь глаза?»</w:t>
            </w:r>
          </w:p>
        </w:tc>
        <w:tc>
          <w:tcPr>
            <w:tcW w:w="3119" w:type="dxa"/>
          </w:tcPr>
          <w:p w:rsidR="00E12AEC" w:rsidRPr="00D94667" w:rsidRDefault="0089458B" w:rsidP="00393E1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E12AEC"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«Машина едет по улице» </w:t>
            </w:r>
          </w:p>
        </w:tc>
      </w:tr>
      <w:tr w:rsidR="00E12AEC" w:rsidRPr="00D94667" w:rsidTr="004B638A">
        <w:trPr>
          <w:cantSplit/>
          <w:trHeight w:val="922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94667">
              <w:rPr>
                <w:sz w:val="24"/>
                <w:szCs w:val="24"/>
              </w:rPr>
              <w:t>арт</w:t>
            </w:r>
          </w:p>
        </w:tc>
        <w:tc>
          <w:tcPr>
            <w:tcW w:w="3686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«Мягкие лапки, 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 xml:space="preserve">а в лапках царапки» </w:t>
            </w:r>
          </w:p>
        </w:tc>
        <w:tc>
          <w:tcPr>
            <w:tcW w:w="3118" w:type="dxa"/>
          </w:tcPr>
          <w:p w:rsidR="00E12AEC" w:rsidRPr="00D94667" w:rsidRDefault="00E12AEC" w:rsidP="004B638A">
            <w:pPr>
              <w:pStyle w:val="Style18"/>
              <w:widowControl/>
              <w:spacing w:line="240" w:lineRule="auto"/>
              <w:rPr>
                <w:rFonts w:eastAsiaTheme="minorEastAsia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«Чего нельзя делать в детском саду?»</w:t>
            </w:r>
          </w:p>
        </w:tc>
        <w:tc>
          <w:tcPr>
            <w:tcW w:w="3119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«Зачем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полицейскому </w:t>
            </w: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регулировочная палочка»</w:t>
            </w:r>
          </w:p>
        </w:tc>
      </w:tr>
      <w:tr w:rsidR="00E12AEC" w:rsidRPr="00D94667" w:rsidTr="004B638A">
        <w:trPr>
          <w:cantSplit/>
          <w:trHeight w:val="1032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4667">
              <w:rPr>
                <w:sz w:val="24"/>
                <w:szCs w:val="24"/>
              </w:rPr>
              <w:t>прель</w:t>
            </w:r>
          </w:p>
        </w:tc>
        <w:tc>
          <w:tcPr>
            <w:tcW w:w="3686" w:type="dxa"/>
          </w:tcPr>
          <w:p w:rsidR="00E12AEC" w:rsidRDefault="00E12AEC" w:rsidP="004B638A">
            <w:pPr>
              <w:ind w:right="-108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«Цветы на подоконнике» 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о том, как нужно вести себя на улице</w:t>
            </w:r>
          </w:p>
        </w:tc>
        <w:tc>
          <w:tcPr>
            <w:tcW w:w="3119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на тему: «Лесная школа правил дорожной безопасности»</w:t>
            </w:r>
          </w:p>
        </w:tc>
      </w:tr>
      <w:tr w:rsidR="00E12AEC" w:rsidRPr="00D94667" w:rsidTr="004B638A">
        <w:trPr>
          <w:cantSplit/>
          <w:trHeight w:val="96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94667">
              <w:rPr>
                <w:sz w:val="24"/>
                <w:szCs w:val="24"/>
              </w:rPr>
              <w:t>ай</w:t>
            </w:r>
          </w:p>
        </w:tc>
        <w:tc>
          <w:tcPr>
            <w:tcW w:w="3686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«Одуванчик, одуванчик! Ст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ебель тоненький, как пальчик!» </w:t>
            </w:r>
          </w:p>
        </w:tc>
        <w:tc>
          <w:tcPr>
            <w:tcW w:w="3118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Дидактическая игра «Запрещено-разрешено»</w:t>
            </w:r>
          </w:p>
        </w:tc>
        <w:tc>
          <w:tcPr>
            <w:tcW w:w="3119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Дидактическая игра «Светофор»</w:t>
            </w:r>
          </w:p>
        </w:tc>
      </w:tr>
    </w:tbl>
    <w:p w:rsidR="00E12AEC" w:rsidRPr="0089458B" w:rsidRDefault="00E12AEC" w:rsidP="00E12AEC">
      <w:pPr>
        <w:rPr>
          <w:sz w:val="24"/>
          <w:szCs w:val="24"/>
        </w:rPr>
      </w:pPr>
    </w:p>
    <w:p w:rsidR="00E12AEC" w:rsidRPr="00043CBD" w:rsidRDefault="00E12AEC" w:rsidP="00E12AEC">
      <w:pPr>
        <w:jc w:val="center"/>
        <w:rPr>
          <w:rFonts w:cs="PetersburgC"/>
          <w:szCs w:val="28"/>
        </w:rPr>
      </w:pPr>
      <w:r w:rsidRPr="00043CBD">
        <w:rPr>
          <w:b/>
          <w:szCs w:val="28"/>
        </w:rPr>
        <w:t>Образовательная область «</w:t>
      </w:r>
      <w:r w:rsidRPr="00B71AEB">
        <w:rPr>
          <w:b/>
          <w:sz w:val="24"/>
          <w:szCs w:val="24"/>
        </w:rPr>
        <w:t>Познавательное развитие</w:t>
      </w:r>
      <w:r w:rsidRPr="00043CBD">
        <w:rPr>
          <w:b/>
          <w:szCs w:val="28"/>
        </w:rPr>
        <w:t>»</w:t>
      </w:r>
    </w:p>
    <w:p w:rsidR="00E12AEC" w:rsidRDefault="00E12AEC" w:rsidP="00E12AEC">
      <w:pPr>
        <w:pStyle w:val="Style62"/>
        <w:widowControl/>
        <w:spacing w:line="240" w:lineRule="auto"/>
        <w:rPr>
          <w:rStyle w:val="FontStyle79"/>
          <w:sz w:val="24"/>
        </w:rPr>
      </w:pPr>
      <w:r w:rsidRPr="000B00C2">
        <w:rPr>
          <w:rStyle w:val="FontStyle79"/>
          <w:sz w:val="24"/>
          <w:u w:val="single"/>
        </w:rPr>
        <w:t>Цели:</w:t>
      </w:r>
      <w:r w:rsidRPr="000B00C2">
        <w:rPr>
          <w:rStyle w:val="FontStyle79"/>
          <w:sz w:val="24"/>
        </w:rPr>
        <w:t xml:space="preserve"> </w:t>
      </w:r>
    </w:p>
    <w:p w:rsidR="00E12AEC" w:rsidRDefault="00E12AEC" w:rsidP="00E12AEC">
      <w:pPr>
        <w:pStyle w:val="Style62"/>
        <w:widowControl/>
        <w:spacing w:line="240" w:lineRule="auto"/>
        <w:rPr>
          <w:rStyle w:val="FontStyle76"/>
        </w:rPr>
      </w:pPr>
      <w:r>
        <w:rPr>
          <w:rStyle w:val="FontStyle79"/>
          <w:sz w:val="24"/>
        </w:rPr>
        <w:t xml:space="preserve">- </w:t>
      </w:r>
      <w:r w:rsidRPr="000B00C2">
        <w:rPr>
          <w:rStyle w:val="FontStyle76"/>
        </w:rPr>
        <w:t>развитие у детей познавательных интересов, интеллектуальное развитие детей</w:t>
      </w:r>
      <w:r>
        <w:rPr>
          <w:rStyle w:val="FontStyle76"/>
        </w:rPr>
        <w:t>;</w:t>
      </w:r>
      <w:r w:rsidRPr="000B00C2">
        <w:rPr>
          <w:rStyle w:val="FontStyle76"/>
        </w:rPr>
        <w:t xml:space="preserve"> </w:t>
      </w:r>
    </w:p>
    <w:p w:rsidR="00E12AEC" w:rsidRPr="000B00C2" w:rsidRDefault="00E12AEC" w:rsidP="00E12AEC">
      <w:pPr>
        <w:pStyle w:val="Style62"/>
        <w:widowControl/>
        <w:spacing w:line="240" w:lineRule="auto"/>
        <w:rPr>
          <w:rStyle w:val="FontStyle76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сенсорное развитие;</w:t>
      </w:r>
    </w:p>
    <w:p w:rsidR="00E12AEC" w:rsidRPr="000B00C2" w:rsidRDefault="00E12AEC" w:rsidP="00E12AEC">
      <w:pPr>
        <w:pStyle w:val="Style62"/>
        <w:widowControl/>
        <w:spacing w:line="240" w:lineRule="auto"/>
        <w:rPr>
          <w:rStyle w:val="FontStyle76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развитие познавательно-исследовательской и продуктивной деятельности;</w:t>
      </w:r>
    </w:p>
    <w:p w:rsidR="00E12AEC" w:rsidRPr="000B00C2" w:rsidRDefault="00E12AEC" w:rsidP="00E12AEC">
      <w:pPr>
        <w:pStyle w:val="Style34"/>
        <w:widowControl/>
        <w:tabs>
          <w:tab w:val="left" w:pos="110"/>
        </w:tabs>
        <w:jc w:val="both"/>
        <w:rPr>
          <w:rStyle w:val="FontStyle76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формирование элементарных математических представлений;</w:t>
      </w:r>
    </w:p>
    <w:p w:rsidR="0023126C" w:rsidRPr="00E72430" w:rsidRDefault="00E12AEC" w:rsidP="00E12AEC">
      <w:pPr>
        <w:pStyle w:val="Style34"/>
        <w:widowControl/>
        <w:tabs>
          <w:tab w:val="left" w:pos="110"/>
        </w:tabs>
        <w:jc w:val="both"/>
        <w:rPr>
          <w:sz w:val="22"/>
          <w:szCs w:val="22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формирование целостной картины мира, расширение кругозора детей.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3119"/>
        <w:gridCol w:w="3685"/>
      </w:tblGrid>
      <w:tr w:rsidR="00E12AEC" w:rsidTr="00412B80">
        <w:trPr>
          <w:cantSplit/>
          <w:trHeight w:val="976"/>
        </w:trPr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1561A" w:rsidRDefault="00E12AEC" w:rsidP="004B638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  <w:p w:rsidR="00E12AEC" w:rsidRPr="00A1561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2AEC" w:rsidRPr="00A1561A" w:rsidRDefault="00E12AEC" w:rsidP="00412B80">
            <w:pPr>
              <w:jc w:val="center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3119" w:type="dxa"/>
          </w:tcPr>
          <w:p w:rsidR="00E12AEC" w:rsidRPr="00A1561A" w:rsidRDefault="00E12AEC" w:rsidP="00412B80">
            <w:pPr>
              <w:jc w:val="center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>Первичные представления об объектах окружающего мира</w:t>
            </w:r>
          </w:p>
        </w:tc>
        <w:tc>
          <w:tcPr>
            <w:tcW w:w="3685" w:type="dxa"/>
          </w:tcPr>
          <w:p w:rsidR="00E12AEC" w:rsidRPr="00A1561A" w:rsidRDefault="00E12AEC" w:rsidP="00412B80">
            <w:pPr>
              <w:jc w:val="center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>Дидактические игры</w:t>
            </w:r>
          </w:p>
        </w:tc>
      </w:tr>
      <w:tr w:rsidR="00E12AEC" w:rsidTr="00412B80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12B80">
            <w:pPr>
              <w:pStyle w:val="Style51"/>
              <w:widowControl/>
              <w:ind w:right="-143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</w:t>
            </w:r>
          </w:p>
          <w:p w:rsidR="00E12AEC" w:rsidRPr="00A1561A" w:rsidRDefault="00E12AEC" w:rsidP="00412B80">
            <w:pPr>
              <w:pStyle w:val="Style51"/>
              <w:ind w:right="-143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включать движения рук по предмету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 процессе знакомства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 ним: обводить руками части предмета, гладить их и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B0767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т</w:t>
            </w:r>
            <w:r w:rsidRPr="009B0767">
              <w:rPr>
                <w:rStyle w:val="FontStyle85"/>
                <w:rFonts w:eastAsiaTheme="minorEastAsia"/>
                <w:b/>
                <w:sz w:val="24"/>
                <w:szCs w:val="24"/>
              </w:rPr>
              <w:t>.</w:t>
            </w:r>
            <w:r w:rsidRPr="009B0767">
              <w:rPr>
                <w:rStyle w:val="FontStyle85"/>
                <w:rFonts w:eastAsiaTheme="minorEastAsia"/>
                <w:sz w:val="24"/>
                <w:szCs w:val="24"/>
              </w:rPr>
              <w:t>д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Матрёшка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»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стр.6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Пирамидка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9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 «Мяч» стр.12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3. «Морковка для зайчика» </w:t>
            </w:r>
          </w:p>
          <w:p w:rsidR="00E12AEC" w:rsidRPr="000F2B19" w:rsidRDefault="00E12AEC" w:rsidP="00C64566">
            <w:pPr>
              <w:pStyle w:val="Style51"/>
              <w:ind w:right="-197"/>
              <w:rPr>
                <w:rFonts w:eastAsiaTheme="minorEastAsia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стр. 7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ind w:right="-110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«Найди домики для мишек» 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>«Чудесный мешочек»</w:t>
            </w:r>
          </w:p>
          <w:p w:rsidR="00E12AEC" w:rsidRPr="00A1561A" w:rsidRDefault="00E12AEC" w:rsidP="00622D70">
            <w:pPr>
              <w:ind w:right="-110"/>
              <w:jc w:val="left"/>
              <w:rPr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«Цв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>еточная поляна»</w:t>
            </w:r>
          </w:p>
        </w:tc>
      </w:tr>
      <w:tr w:rsidR="00E12AEC" w:rsidTr="0023126C">
        <w:tc>
          <w:tcPr>
            <w:tcW w:w="426" w:type="dxa"/>
            <w:textDirection w:val="btLr"/>
          </w:tcPr>
          <w:p w:rsidR="0023126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октябрь</w:t>
            </w:r>
          </w:p>
          <w:p w:rsidR="00E12AEC" w:rsidRPr="00A1561A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Кубики» стр.16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Кукла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стр1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9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3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3.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Машинка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22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Fonts w:eastAsiaTheme="minorEastAsia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4. «Листопад, листопад, листья жёлтые летят» стр. 8(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миски для кошки и</w:t>
            </w:r>
          </w:p>
          <w:p w:rsidR="00622D70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котенка» 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Сравнение игрушек: собаки и щенка</w:t>
            </w:r>
          </w:p>
          <w:p w:rsidR="00E12AEC" w:rsidRPr="009B0767" w:rsidRDefault="00E12AEC" w:rsidP="00622D70">
            <w:pPr>
              <w:pStyle w:val="Style51"/>
              <w:ind w:right="-110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Ср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авнение игрушек по размеру 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«Найди по описанию» </w:t>
            </w:r>
          </w:p>
        </w:tc>
      </w:tr>
      <w:tr w:rsidR="00E12AEC" w:rsidTr="004B638A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Продолжать работу по обогащению</w:t>
            </w:r>
            <w:r w:rsidRPr="00A1561A">
              <w:rPr>
                <w:rFonts w:eastAsiaTheme="minorEastAsia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непосредственного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чувственного опыта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детей в разных видах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деятельности,</w:t>
            </w:r>
          </w:p>
          <w:p w:rsidR="0023126C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постепенно включая </w:t>
            </w:r>
          </w:p>
          <w:p w:rsidR="00E12AEC" w:rsidRPr="00A1561A" w:rsidRDefault="00E12AEC" w:rsidP="004B638A">
            <w:pPr>
              <w:jc w:val="left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все виды восприятия.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Мишка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25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Лошадка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27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3.Обобщение темы «Игрушки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30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6D2BB3" w:rsidRPr="006D2BB3" w:rsidRDefault="00E12AEC" w:rsidP="006D2BB3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b/>
                <w:sz w:val="24"/>
                <w:szCs w:val="24"/>
              </w:rPr>
            </w:pPr>
            <w:r w:rsidRPr="000F2B19">
              <w:rPr>
                <w:rStyle w:val="FontStyle85"/>
                <w:sz w:val="24"/>
                <w:szCs w:val="24"/>
              </w:rPr>
              <w:t>4</w:t>
            </w:r>
            <w:r w:rsidRPr="006D2BB3">
              <w:rPr>
                <w:rStyle w:val="FontStyle85"/>
                <w:sz w:val="24"/>
                <w:szCs w:val="24"/>
              </w:rPr>
              <w:t xml:space="preserve">. </w:t>
            </w:r>
            <w:r w:rsidR="006D2BB3">
              <w:rPr>
                <w:rStyle w:val="FontStyle85"/>
                <w:sz w:val="24"/>
                <w:szCs w:val="24"/>
              </w:rPr>
              <w:t>«</w:t>
            </w:r>
            <w:r w:rsidR="006D2BB3">
              <w:rPr>
                <w:rStyle w:val="FontStyle105"/>
                <w:sz w:val="24"/>
                <w:szCs w:val="24"/>
              </w:rPr>
              <w:t>Котёнок Пушок»</w:t>
            </w:r>
            <w:r w:rsidR="006D2BB3" w:rsidRPr="006D2BB3">
              <w:rPr>
                <w:rStyle w:val="FontStyle105"/>
                <w:sz w:val="24"/>
                <w:szCs w:val="24"/>
              </w:rPr>
              <w:t xml:space="preserve"> </w:t>
            </w:r>
            <w:r w:rsidR="006D2BB3">
              <w:rPr>
                <w:rStyle w:val="FontStyle105"/>
                <w:sz w:val="24"/>
                <w:szCs w:val="24"/>
              </w:rPr>
              <w:t xml:space="preserve">стр.19 </w:t>
            </w:r>
            <w:r w:rsidR="006D2BB3" w:rsidRPr="006D2BB3">
              <w:rPr>
                <w:rStyle w:val="FontStyle105"/>
                <w:sz w:val="24"/>
                <w:szCs w:val="24"/>
              </w:rPr>
              <w:t>(</w:t>
            </w:r>
            <w:r w:rsidR="006D2BB3">
              <w:rPr>
                <w:rStyle w:val="FontStyle105"/>
                <w:sz w:val="24"/>
                <w:szCs w:val="24"/>
              </w:rPr>
              <w:t>14</w:t>
            </w:r>
            <w:r w:rsidR="006D2BB3" w:rsidRPr="006D2BB3">
              <w:rPr>
                <w:rStyle w:val="FontStyle105"/>
                <w:sz w:val="24"/>
                <w:szCs w:val="24"/>
              </w:rPr>
              <w:t>)</w:t>
            </w:r>
          </w:p>
          <w:p w:rsidR="0023126C" w:rsidRPr="000F2B19" w:rsidRDefault="0023126C" w:rsidP="004B638A">
            <w:pPr>
              <w:pStyle w:val="Style51"/>
              <w:rPr>
                <w:rFonts w:eastAsiaTheme="minorEastAsia"/>
              </w:rPr>
            </w:pP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«Кто спрятался?» 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«Чудесный мешочек» </w:t>
            </w:r>
          </w:p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«Найди пару» </w:t>
            </w:r>
          </w:p>
          <w:p w:rsidR="00E12AEC" w:rsidRPr="002461B0" w:rsidRDefault="00E12AEC" w:rsidP="00622D70">
            <w:pPr>
              <w:pStyle w:val="Style51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«Разноцветная одежда» </w:t>
            </w:r>
          </w:p>
        </w:tc>
      </w:tr>
      <w:tr w:rsidR="00E12AEC" w:rsidTr="004B638A"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декабрь</w:t>
            </w:r>
          </w:p>
          <w:p w:rsidR="0023126C" w:rsidRDefault="0023126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23126C" w:rsidRDefault="0023126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декабрь</w:t>
            </w:r>
          </w:p>
          <w:p w:rsidR="0023126C" w:rsidRDefault="0023126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23126C" w:rsidRPr="00A1561A" w:rsidRDefault="0023126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sz w:val="24"/>
                <w:szCs w:val="24"/>
              </w:rPr>
              <w:t>1. «</w:t>
            </w:r>
            <w:r>
              <w:rPr>
                <w:sz w:val="24"/>
                <w:szCs w:val="24"/>
              </w:rPr>
              <w:t>Наземный транспорт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>34</w:t>
            </w:r>
            <w:r w:rsidRPr="000F2B19">
              <w:rPr>
                <w:sz w:val="24"/>
                <w:szCs w:val="24"/>
              </w:rPr>
              <w:t xml:space="preserve"> 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sz w:val="24"/>
                <w:szCs w:val="24"/>
              </w:rPr>
              <w:t>2. «</w:t>
            </w:r>
            <w:r>
              <w:rPr>
                <w:sz w:val="24"/>
                <w:szCs w:val="24"/>
              </w:rPr>
              <w:t xml:space="preserve">Наземный транспорт: </w:t>
            </w:r>
            <w:r>
              <w:rPr>
                <w:sz w:val="24"/>
                <w:szCs w:val="24"/>
              </w:rPr>
              <w:lastRenderedPageBreak/>
              <w:t>трамвай, поезд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 xml:space="preserve">36 </w:t>
            </w:r>
            <w:r w:rsidRPr="000F2B19">
              <w:rPr>
                <w:sz w:val="24"/>
                <w:szCs w:val="24"/>
              </w:rPr>
              <w:t>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sz w:val="24"/>
                <w:szCs w:val="24"/>
              </w:rPr>
              <w:t>3. «</w:t>
            </w:r>
            <w:r>
              <w:rPr>
                <w:sz w:val="24"/>
                <w:szCs w:val="24"/>
              </w:rPr>
              <w:t>Водный транспорт: пароход, лодка, корабль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>40</w:t>
            </w:r>
            <w:r w:rsidRPr="000F2B19">
              <w:rPr>
                <w:sz w:val="24"/>
                <w:szCs w:val="24"/>
              </w:rPr>
              <w:t xml:space="preserve"> 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D71DDD" w:rsidRDefault="00E12AEC" w:rsidP="004B638A">
            <w:pPr>
              <w:pStyle w:val="Style18"/>
              <w:widowControl/>
              <w:spacing w:line="240" w:lineRule="auto"/>
              <w:ind w:right="-197"/>
              <w:rPr>
                <w:rFonts w:eastAsiaTheme="minorEastAsia"/>
              </w:rPr>
            </w:pPr>
            <w:r w:rsidRPr="000F2B19">
              <w:t xml:space="preserve">4. </w:t>
            </w:r>
            <w:r w:rsidR="006D2BB3">
              <w:rPr>
                <w:rStyle w:val="FontStyle85"/>
                <w:rFonts w:eastAsiaTheme="minorEastAsia"/>
                <w:sz w:val="24"/>
                <w:szCs w:val="24"/>
              </w:rPr>
              <w:t>«У кормушки» стр. 11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lastRenderedPageBreak/>
              <w:t>«Какой мячик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потерялся?»</w:t>
            </w:r>
          </w:p>
          <w:p w:rsidR="00E12AEC" w:rsidRPr="00A1561A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«Волшебный мешочек» </w:t>
            </w:r>
          </w:p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 xml:space="preserve"> «Знакомство с игрушечной </w:t>
            </w:r>
            <w:r w:rsidRPr="00A1561A">
              <w:rPr>
                <w:sz w:val="24"/>
                <w:szCs w:val="24"/>
              </w:rPr>
              <w:lastRenderedPageBreak/>
              <w:t xml:space="preserve">лисой» </w:t>
            </w:r>
          </w:p>
          <w:p w:rsidR="00E12AEC" w:rsidRPr="00A1561A" w:rsidRDefault="00E12AEC" w:rsidP="00622D70">
            <w:pPr>
              <w:jc w:val="left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 xml:space="preserve">Классификация предметов по величине и форме </w:t>
            </w:r>
          </w:p>
        </w:tc>
      </w:tr>
      <w:tr w:rsidR="00E12AEC" w:rsidTr="00412B80">
        <w:tc>
          <w:tcPr>
            <w:tcW w:w="426" w:type="dxa"/>
            <w:textDirection w:val="btLr"/>
          </w:tcPr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lastRenderedPageBreak/>
              <w:t>январь</w:t>
            </w: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январь</w:t>
            </w: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Pr="00A1561A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12B8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</w:p>
          <w:p w:rsidR="00E12AEC" w:rsidRPr="00A1561A" w:rsidRDefault="00E12AEC" w:rsidP="00412B8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обследовать предметы,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выделяя их цвет,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величину, форму.</w:t>
            </w:r>
          </w:p>
          <w:p w:rsidR="00E12AEC" w:rsidRPr="00A1561A" w:rsidRDefault="00E12AEC" w:rsidP="00412B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Default="00E12AEC" w:rsidP="004B638A">
            <w:pPr>
              <w:pStyle w:val="Style18"/>
              <w:widowControl/>
              <w:spacing w:line="240" w:lineRule="auto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1.«Воздушный транспорт: самолёт, вертолёт» стр.43(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Обобщение темы «Транспорт»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46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3.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Чайная посуда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48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pStyle w:val="Style18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«Снеговичок и ёлочка» </w:t>
            </w:r>
          </w:p>
          <w:p w:rsidR="00E12AEC" w:rsidRPr="000F2B19" w:rsidRDefault="00E12AEC" w:rsidP="004B638A">
            <w:pPr>
              <w:pStyle w:val="Style18"/>
              <w:ind w:right="-197"/>
              <w:rPr>
                <w:rFonts w:eastAsiaTheme="minorEastAsia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стр.13(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12B8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каждому снеговику</w:t>
            </w:r>
          </w:p>
          <w:p w:rsidR="00E12AEC" w:rsidRPr="00A1561A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елочку» </w:t>
            </w:r>
          </w:p>
          <w:p w:rsidR="00E12AEC" w:rsidRPr="00A1561A" w:rsidRDefault="00622D70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 w:rsidR="00E12AEC" w:rsidRPr="00A1561A">
              <w:rPr>
                <w:rStyle w:val="FontStyle85"/>
                <w:rFonts w:eastAsiaTheme="minorEastAsia"/>
                <w:sz w:val="24"/>
                <w:szCs w:val="24"/>
              </w:rPr>
              <w:t>Выкладывание елочек из</w:t>
            </w:r>
          </w:p>
          <w:p w:rsidR="00E12AEC" w:rsidRPr="00A1561A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треугольников» </w:t>
            </w:r>
          </w:p>
          <w:p w:rsidR="00E12AEC" w:rsidRDefault="00E12AEC" w:rsidP="00622D7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Сравнение одежды и обуви» 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кроватку для каждой</w:t>
            </w:r>
          </w:p>
          <w:p w:rsidR="00E12AEC" w:rsidRPr="009E6222" w:rsidRDefault="00E12AEC" w:rsidP="00622D70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игрушки» </w:t>
            </w:r>
          </w:p>
        </w:tc>
      </w:tr>
      <w:tr w:rsidR="00E12AEC" w:rsidTr="004B638A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Столовая посуда» стр.52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Кухонная посуда»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54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Обобщение темы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«Посуда»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59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6D2BB3">
            <w:pPr>
              <w:pStyle w:val="Style42"/>
              <w:widowControl/>
              <w:spacing w:line="240" w:lineRule="auto"/>
              <w:ind w:firstLine="14"/>
            </w:pPr>
            <w:r w:rsidRPr="000F2B19">
              <w:rPr>
                <w:rStyle w:val="FontStyle85"/>
                <w:sz w:val="24"/>
                <w:szCs w:val="24"/>
              </w:rPr>
              <w:t xml:space="preserve">4. </w:t>
            </w:r>
            <w:r w:rsidR="006D2BB3" w:rsidRPr="006D2BB3">
              <w:rPr>
                <w:rStyle w:val="FontStyle105"/>
                <w:sz w:val="24"/>
                <w:szCs w:val="24"/>
              </w:rPr>
              <w:t xml:space="preserve">Петушок и его </w:t>
            </w:r>
            <w:proofErr w:type="gramStart"/>
            <w:r w:rsidR="006D2BB3" w:rsidRPr="006D2BB3">
              <w:rPr>
                <w:rStyle w:val="FontStyle105"/>
                <w:sz w:val="24"/>
                <w:szCs w:val="24"/>
              </w:rPr>
              <w:t>семейка.</w:t>
            </w:r>
            <w:r w:rsidR="006D2BB3">
              <w:rPr>
                <w:rStyle w:val="FontStyle105"/>
                <w:sz w:val="24"/>
                <w:szCs w:val="24"/>
              </w:rPr>
              <w:t xml:space="preserve">стр.23 </w:t>
            </w:r>
            <w:r w:rsidR="006D2BB3" w:rsidRPr="006D2BB3">
              <w:rPr>
                <w:rStyle w:val="FontStyle105"/>
                <w:sz w:val="24"/>
                <w:szCs w:val="24"/>
              </w:rPr>
              <w:t xml:space="preserve"> (</w:t>
            </w:r>
            <w:proofErr w:type="gramEnd"/>
            <w:r w:rsidR="006D2BB3">
              <w:rPr>
                <w:rStyle w:val="FontStyle105"/>
                <w:sz w:val="24"/>
                <w:szCs w:val="24"/>
              </w:rPr>
              <w:t>14</w:t>
            </w:r>
            <w:r w:rsidR="006D2BB3" w:rsidRPr="006D2BB3">
              <w:rPr>
                <w:rStyle w:val="FontStyle105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E12AEC" w:rsidRPr="00A1561A" w:rsidRDefault="00412B80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«Найди на ощупь» </w:t>
            </w:r>
          </w:p>
          <w:p w:rsidR="00622D70" w:rsidRDefault="00E12AEC" w:rsidP="00622D7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«Птички» (одна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много) </w:t>
            </w:r>
          </w:p>
          <w:p w:rsidR="00E12AEC" w:rsidRPr="00D71DDD" w:rsidRDefault="00E12AEC" w:rsidP="00622D7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«Что бывает квадратным?» Рассматривание и сравнение героев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сказки В. </w:t>
            </w:r>
            <w:proofErr w:type="spellStart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Сутеева</w:t>
            </w:r>
            <w:proofErr w:type="spellEnd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«Кто сказал мяу?»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12AEC" w:rsidTr="00412B80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март</w:t>
            </w:r>
          </w:p>
        </w:tc>
        <w:tc>
          <w:tcPr>
            <w:tcW w:w="2551" w:type="dxa"/>
            <w:vAlign w:val="center"/>
          </w:tcPr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Упражнять в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установлении сходства и</w:t>
            </w:r>
            <w:r w:rsidRPr="00A1561A">
              <w:rPr>
                <w:rFonts w:eastAsiaTheme="minorEastAsia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различия между</w:t>
            </w:r>
            <w:r w:rsidRPr="00A1561A">
              <w:rPr>
                <w:rFonts w:eastAsiaTheme="minorEastAsia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предметами, имеющими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одинаковое название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(одинаковые лопатки;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большой красный мяч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–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маленький синий мяч).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18"/>
              <w:widowControl/>
              <w:spacing w:line="240" w:lineRule="auto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Одежда для девочки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62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Одежда для мальчика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65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3.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Обувь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68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6D2BB3" w:rsidRPr="006D2BB3" w:rsidRDefault="00E12AEC" w:rsidP="006D2BB3">
            <w:pPr>
              <w:pStyle w:val="Style1"/>
              <w:spacing w:line="240" w:lineRule="auto"/>
              <w:ind w:firstLine="5"/>
              <w:rPr>
                <w:rStyle w:val="FontStyle99"/>
                <w:i w:val="0"/>
                <w:sz w:val="24"/>
                <w:szCs w:val="24"/>
              </w:rPr>
            </w:pPr>
            <w:r w:rsidRPr="000F2B19">
              <w:rPr>
                <w:rStyle w:val="FontStyle85"/>
                <w:sz w:val="24"/>
                <w:szCs w:val="24"/>
              </w:rPr>
              <w:t xml:space="preserve">4. </w:t>
            </w:r>
            <w:r w:rsidR="006D2BB3" w:rsidRPr="006D2BB3">
              <w:rPr>
                <w:rStyle w:val="FontStyle85"/>
                <w:sz w:val="24"/>
                <w:szCs w:val="24"/>
              </w:rPr>
              <w:t xml:space="preserve">«Признаки весны» </w:t>
            </w:r>
            <w:r w:rsidR="006D2BB3">
              <w:rPr>
                <w:rStyle w:val="FontStyle85"/>
                <w:sz w:val="24"/>
                <w:szCs w:val="24"/>
              </w:rPr>
              <w:t xml:space="preserve">стр.230 </w:t>
            </w:r>
            <w:r w:rsidR="006D2BB3" w:rsidRPr="006D2BB3">
              <w:rPr>
                <w:rStyle w:val="FontStyle85"/>
                <w:sz w:val="24"/>
                <w:szCs w:val="24"/>
              </w:rPr>
              <w:t>(</w:t>
            </w:r>
            <w:r w:rsidR="006D2BB3">
              <w:rPr>
                <w:rStyle w:val="FontStyle85"/>
                <w:sz w:val="24"/>
                <w:szCs w:val="24"/>
              </w:rPr>
              <w:t>7</w:t>
            </w:r>
            <w:r w:rsidR="006D2BB3" w:rsidRPr="006D2BB3">
              <w:rPr>
                <w:rStyle w:val="FontStyle85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AEC" w:rsidRPr="00A1561A" w:rsidRDefault="00E12AEC" w:rsidP="00622D7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«Широкий и узкий» «Сравниваем рыбок» Сравнивание аквариумов по форме и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величине» </w:t>
            </w:r>
          </w:p>
          <w:p w:rsidR="00E12AEC" w:rsidRPr="00A1561A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«Покажи </w:t>
            </w:r>
            <w:proofErr w:type="gramStart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предмет»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proofErr w:type="gramEnd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признаки</w:t>
            </w:r>
          </w:p>
          <w:p w:rsidR="00E12AEC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предметов) </w:t>
            </w:r>
          </w:p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</w:tr>
      <w:tr w:rsidR="00E12AEC" w:rsidTr="00412B80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называть свойства</w:t>
            </w:r>
          </w:p>
          <w:p w:rsidR="00E12AEC" w:rsidRPr="00A1561A" w:rsidRDefault="00E12AEC" w:rsidP="00412B80">
            <w:pPr>
              <w:jc w:val="left"/>
              <w:rPr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предметов: большой,</w:t>
            </w:r>
            <w:r w:rsidRPr="00A1561A">
              <w:rPr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маленький, мягкий, пушистый и др.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Головные уборы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Что носить в жаркую погоду?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73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3. «Что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носят зимой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?»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  <w:r w:rsidRPr="000F2B19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4. «Солнышко, солнышко, выгляни в окошечко» стр.18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«Покажи предмет нужной формы» </w:t>
            </w:r>
          </w:p>
          <w:p w:rsidR="00E12AEC" w:rsidRPr="00A1561A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«Какие бывают листья?» </w:t>
            </w:r>
          </w:p>
          <w:p w:rsidR="00622D70" w:rsidRDefault="00E12AEC" w:rsidP="00622D7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«Разноцветные кубики» </w:t>
            </w:r>
          </w:p>
          <w:p w:rsidR="00E12AEC" w:rsidRPr="00A1561A" w:rsidRDefault="00E12AEC" w:rsidP="00622D7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предметы для повара»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12AEC" w:rsidTr="004B638A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май</w:t>
            </w: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ind w:right="-11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33"/>
              <w:widowControl/>
              <w:tabs>
                <w:tab w:val="left" w:pos="302"/>
              </w:tabs>
              <w:spacing w:line="240" w:lineRule="auto"/>
              <w:ind w:left="-5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Осенне-весенняя одежда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» стр.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78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33"/>
              <w:widowControl/>
              <w:tabs>
                <w:tab w:val="left" w:pos="302"/>
              </w:tabs>
              <w:spacing w:line="240" w:lineRule="auto"/>
              <w:ind w:left="-5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.«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Названия предметов мебели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80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F2B1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Обустройство комнаты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>82</w:t>
            </w:r>
            <w:r w:rsidRPr="000F2B19">
              <w:rPr>
                <w:sz w:val="24"/>
                <w:szCs w:val="24"/>
              </w:rPr>
              <w:t xml:space="preserve"> 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DA110B" w:rsidRDefault="00E12AEC" w:rsidP="00DA110B">
            <w:pPr>
              <w:pStyle w:val="Style52"/>
              <w:widowControl/>
              <w:spacing w:line="240" w:lineRule="auto"/>
              <w:rPr>
                <w:b/>
                <w:szCs w:val="26"/>
              </w:rPr>
            </w:pPr>
            <w:r>
              <w:t>4.</w:t>
            </w:r>
            <w:r w:rsidRPr="00660D22">
              <w:rPr>
                <w:rStyle w:val="FontStyle48"/>
                <w:b w:val="0"/>
                <w:sz w:val="24"/>
              </w:rPr>
              <w:t xml:space="preserve"> </w:t>
            </w:r>
            <w:r w:rsidRPr="009E6210">
              <w:rPr>
                <w:rStyle w:val="FontStyle98"/>
                <w:sz w:val="24"/>
              </w:rPr>
              <w:t>Там и тут, там и тут одуванчики цветут</w:t>
            </w:r>
            <w:r>
              <w:rPr>
                <w:rStyle w:val="FontStyle98"/>
                <w:sz w:val="24"/>
              </w:rPr>
              <w:t>…</w:t>
            </w:r>
            <w:r w:rsidRPr="009E6210">
              <w:rPr>
                <w:rStyle w:val="FontStyle98"/>
                <w:sz w:val="24"/>
              </w:rPr>
              <w:t>»</w:t>
            </w:r>
            <w:r>
              <w:rPr>
                <w:rStyle w:val="FontStyle98"/>
                <w:sz w:val="24"/>
              </w:rPr>
              <w:t xml:space="preserve"> стр.</w:t>
            </w:r>
            <w:r w:rsidRPr="009E6210">
              <w:rPr>
                <w:rStyle w:val="FontStyle98"/>
                <w:sz w:val="24"/>
              </w:rPr>
              <w:t xml:space="preserve"> </w:t>
            </w:r>
            <w:r>
              <w:rPr>
                <w:rStyle w:val="FontStyle98"/>
                <w:sz w:val="24"/>
              </w:rPr>
              <w:t>(</w:t>
            </w:r>
            <w:r w:rsidR="00C64566">
              <w:rPr>
                <w:rStyle w:val="FontStyle98"/>
                <w:sz w:val="24"/>
              </w:rPr>
              <w:t>1</w:t>
            </w:r>
            <w:r>
              <w:rPr>
                <w:rStyle w:val="FontStyle98"/>
                <w:sz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33"/>
              <w:widowControl/>
              <w:tabs>
                <w:tab w:val="left" w:pos="250"/>
              </w:tabs>
              <w:spacing w:line="240" w:lineRule="auto"/>
              <w:ind w:right="18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Сравнение домов для животных </w:t>
            </w:r>
          </w:p>
          <w:p w:rsidR="00DA110B" w:rsidRDefault="00E12AEC" w:rsidP="00DA110B">
            <w:pPr>
              <w:pStyle w:val="Style33"/>
              <w:widowControl/>
              <w:tabs>
                <w:tab w:val="left" w:pos="250"/>
              </w:tabs>
              <w:spacing w:line="240" w:lineRule="auto"/>
              <w:ind w:right="18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«Домашние птицы и их птенчики» (сравнение) </w:t>
            </w:r>
          </w:p>
          <w:p w:rsidR="00E12AEC" w:rsidRPr="00A1561A" w:rsidRDefault="00E12AEC" w:rsidP="00DA110B">
            <w:pPr>
              <w:pStyle w:val="Style33"/>
              <w:widowControl/>
              <w:tabs>
                <w:tab w:val="left" w:pos="250"/>
              </w:tabs>
              <w:spacing w:line="240" w:lineRule="auto"/>
              <w:ind w:right="187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«Угадай по описанию» </w:t>
            </w:r>
            <w:proofErr w:type="spellStart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Сериация</w:t>
            </w:r>
            <w:proofErr w:type="spellEnd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картинок по величине </w:t>
            </w:r>
          </w:p>
        </w:tc>
      </w:tr>
    </w:tbl>
    <w:p w:rsidR="00622D70" w:rsidRDefault="00622D70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DA110B" w:rsidRDefault="00DA110B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E12AEC" w:rsidRPr="00043CBD" w:rsidRDefault="00E12AEC" w:rsidP="00412B80">
      <w:pPr>
        <w:jc w:val="center"/>
        <w:rPr>
          <w:b/>
          <w:szCs w:val="28"/>
        </w:rPr>
      </w:pPr>
      <w:r w:rsidRPr="00043CBD">
        <w:rPr>
          <w:b/>
          <w:szCs w:val="28"/>
        </w:rPr>
        <w:lastRenderedPageBreak/>
        <w:t>Образовательная область «</w:t>
      </w:r>
      <w:r w:rsidRPr="00B71AEB">
        <w:rPr>
          <w:b/>
          <w:sz w:val="24"/>
          <w:szCs w:val="24"/>
        </w:rPr>
        <w:t>Речевое развитие</w:t>
      </w:r>
      <w:r w:rsidRPr="00043CBD">
        <w:rPr>
          <w:b/>
          <w:szCs w:val="28"/>
        </w:rPr>
        <w:t>»</w:t>
      </w:r>
    </w:p>
    <w:p w:rsidR="00E12AEC" w:rsidRDefault="00E12AEC" w:rsidP="00E12AEC">
      <w:pPr>
        <w:pStyle w:val="Style61"/>
        <w:widowControl/>
        <w:spacing w:line="240" w:lineRule="auto"/>
        <w:jc w:val="both"/>
        <w:rPr>
          <w:rStyle w:val="FontStyle79"/>
          <w:sz w:val="24"/>
        </w:rPr>
      </w:pPr>
      <w:r w:rsidRPr="00085747">
        <w:rPr>
          <w:rStyle w:val="FontStyle79"/>
          <w:sz w:val="24"/>
          <w:u w:val="single"/>
        </w:rPr>
        <w:t>Цели</w:t>
      </w:r>
      <w:r w:rsidRPr="00085747">
        <w:rPr>
          <w:rStyle w:val="FontStyle79"/>
          <w:sz w:val="24"/>
        </w:rPr>
        <w:t xml:space="preserve">: </w:t>
      </w:r>
    </w:p>
    <w:p w:rsidR="00E12AEC" w:rsidRPr="00085747" w:rsidRDefault="00E12AEC" w:rsidP="00E12AEC">
      <w:pPr>
        <w:pStyle w:val="Style61"/>
        <w:widowControl/>
        <w:spacing w:line="240" w:lineRule="auto"/>
        <w:jc w:val="both"/>
        <w:rPr>
          <w:rStyle w:val="FontStyle76"/>
        </w:rPr>
      </w:pPr>
      <w:r>
        <w:rPr>
          <w:rStyle w:val="FontStyle79"/>
          <w:sz w:val="24"/>
        </w:rPr>
        <w:t xml:space="preserve">- </w:t>
      </w:r>
      <w:r w:rsidRPr="00085747">
        <w:rPr>
          <w:rStyle w:val="FontStyle76"/>
        </w:rPr>
        <w:t>овладение конструктивными способами, средствами взаимодействия с окружающими людьми</w:t>
      </w:r>
      <w:r>
        <w:rPr>
          <w:rStyle w:val="FontStyle76"/>
        </w:rPr>
        <w:t>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 xml:space="preserve">- </w:t>
      </w:r>
      <w:r w:rsidRPr="00085747">
        <w:rPr>
          <w:rStyle w:val="FontStyle76"/>
          <w:sz w:val="24"/>
        </w:rPr>
        <w:t xml:space="preserve">развитие свободного общения с взрослыми и детьми; 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 xml:space="preserve">- </w:t>
      </w:r>
      <w:r w:rsidRPr="00085747">
        <w:rPr>
          <w:rStyle w:val="FontStyle76"/>
          <w:sz w:val="24"/>
        </w:rPr>
        <w:t xml:space="preserve">развитие всех компонентов устной речи детей; 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</w:t>
      </w:r>
      <w:r w:rsidRPr="00085747">
        <w:rPr>
          <w:rStyle w:val="FontStyle76"/>
          <w:sz w:val="24"/>
        </w:rPr>
        <w:t>рактическое овладе</w:t>
      </w:r>
      <w:r>
        <w:rPr>
          <w:rStyle w:val="FontStyle76"/>
          <w:sz w:val="24"/>
        </w:rPr>
        <w:t>ние воспитанниками нормами речи;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приучать детей слушать народные песенки, сказки, авторские произведения;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приобщать детей к рассматриванию рисунков в книгах;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помогать детям старше 2 лет 6 месяцев играть в хорошо знакомую сказку;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поощрять попытки прочесть стихотворный текст целиком с помощью взрослого</w:t>
      </w:r>
    </w:p>
    <w:p w:rsidR="00412B80" w:rsidRPr="00043CBD" w:rsidRDefault="00412B80" w:rsidP="00E12AEC">
      <w:pPr>
        <w:rPr>
          <w:rFonts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"/>
        <w:gridCol w:w="4807"/>
        <w:gridCol w:w="4435"/>
      </w:tblGrid>
      <w:tr w:rsidR="00E12AEC" w:rsidTr="00412B80">
        <w:trPr>
          <w:cantSplit/>
          <w:trHeight w:val="1010"/>
        </w:trPr>
        <w:tc>
          <w:tcPr>
            <w:tcW w:w="506" w:type="dxa"/>
            <w:textDirection w:val="btLr"/>
          </w:tcPr>
          <w:p w:rsidR="00E12AEC" w:rsidRDefault="00412B80" w:rsidP="00412B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Месяц</w:t>
            </w:r>
          </w:p>
        </w:tc>
        <w:tc>
          <w:tcPr>
            <w:tcW w:w="516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Развитие речи</w:t>
            </w:r>
          </w:p>
        </w:tc>
        <w:tc>
          <w:tcPr>
            <w:tcW w:w="4854" w:type="dxa"/>
          </w:tcPr>
          <w:p w:rsidR="00E12AEC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Художественная литература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сентябрь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888"/>
              </w:tabs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Путешествие по территории участка стр.26 (2)</w:t>
            </w:r>
          </w:p>
          <w:p w:rsidR="00E12AEC" w:rsidRDefault="00E12AEC" w:rsidP="004B638A">
            <w:pPr>
              <w:pStyle w:val="Style22"/>
              <w:widowControl/>
              <w:tabs>
                <w:tab w:val="left" w:pos="888"/>
              </w:tabs>
              <w:spacing w:line="240" w:lineRule="auto"/>
              <w:ind w:left="34"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2.Путешествие по комнате стр.28 (2)</w:t>
            </w:r>
          </w:p>
          <w:p w:rsidR="00E12AEC" w:rsidRPr="00291ED8" w:rsidRDefault="00E12AEC" w:rsidP="004B638A">
            <w:pPr>
              <w:pStyle w:val="Style22"/>
              <w:widowControl/>
              <w:tabs>
                <w:tab w:val="left" w:pos="888"/>
              </w:tabs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3.</w:t>
            </w:r>
            <w:r w:rsidRPr="00291ED8">
              <w:rPr>
                <w:rStyle w:val="FontStyle85"/>
                <w:sz w:val="24"/>
                <w:szCs w:val="24"/>
              </w:rPr>
              <w:t xml:space="preserve"> Игра «Кто у нас хороший, кто у нас пригожий» стр. 28 (2)</w:t>
            </w:r>
          </w:p>
          <w:p w:rsidR="00E12AEC" w:rsidRDefault="00E12AEC" w:rsidP="004B638A">
            <w:pPr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4.</w:t>
            </w:r>
            <w:r w:rsidRPr="00291ED8">
              <w:rPr>
                <w:rStyle w:val="FontStyle85"/>
                <w:sz w:val="24"/>
                <w:szCs w:val="24"/>
              </w:rPr>
              <w:t xml:space="preserve"> Игра-инсценировка «Про девочку Машу и Зайку </w:t>
            </w:r>
            <w:r>
              <w:rPr>
                <w:rStyle w:val="FontStyle85"/>
                <w:sz w:val="24"/>
                <w:szCs w:val="24"/>
              </w:rPr>
              <w:t>–</w:t>
            </w:r>
            <w:r w:rsidRPr="00291ED8">
              <w:rPr>
                <w:rStyle w:val="FontStyle85"/>
                <w:sz w:val="24"/>
                <w:szCs w:val="24"/>
              </w:rPr>
              <w:t xml:space="preserve"> Длинное Ушко» стр. 29 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1.Чтение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«Ладушки, ладушки…» стр.22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2. 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«Петушок» стр.22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«Зайка, зайка, попляши…» стр.23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  <w:p w:rsidR="00E12AEC" w:rsidRDefault="00E12AEC" w:rsidP="006D2BB3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4. 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«Как у нашего кота» стр.24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октябрь</w:t>
            </w:r>
          </w:p>
        </w:tc>
        <w:tc>
          <w:tcPr>
            <w:tcW w:w="5164" w:type="dxa"/>
          </w:tcPr>
          <w:p w:rsidR="00E12AEC" w:rsidRDefault="00E12AEC" w:rsidP="004B638A">
            <w:pPr>
              <w:pStyle w:val="Style39"/>
              <w:widowControl/>
              <w:spacing w:line="240" w:lineRule="auto"/>
              <w:ind w:left="-47"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1.Дидактическая игра «Поручения».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hanging="47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Дидактическое упражнение «Вверх-вниз» стр.32 (2)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2. </w:t>
            </w:r>
            <w:r w:rsidRPr="00291ED8">
              <w:rPr>
                <w:rStyle w:val="FontStyle85"/>
                <w:sz w:val="24"/>
                <w:szCs w:val="24"/>
              </w:rPr>
              <w:t xml:space="preserve">Повторение сказки «Репка». Дидактические упражнения «Кто что ест?», «Скажи а» стр. 33 (2)   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3. </w:t>
            </w:r>
            <w:r w:rsidRPr="00291ED8">
              <w:rPr>
                <w:rStyle w:val="FontStyle85"/>
                <w:sz w:val="24"/>
                <w:szCs w:val="24"/>
              </w:rPr>
              <w:t>Дидактические игры «Лошадка», «Поручения» стр. 35 (2)</w:t>
            </w:r>
          </w:p>
          <w:p w:rsidR="00E12AEC" w:rsidRPr="00C445A1" w:rsidRDefault="00E12AEC" w:rsidP="004B638A">
            <w:pPr>
              <w:pStyle w:val="Style39"/>
              <w:widowControl/>
              <w:spacing w:line="240" w:lineRule="auto"/>
              <w:ind w:firstLine="0"/>
            </w:pPr>
            <w:r>
              <w:rPr>
                <w:rStyle w:val="FontStyle85"/>
                <w:sz w:val="24"/>
                <w:szCs w:val="24"/>
              </w:rPr>
              <w:t xml:space="preserve">4. </w:t>
            </w:r>
            <w:r w:rsidRPr="00291ED8">
              <w:rPr>
                <w:rStyle w:val="FontStyle85"/>
                <w:sz w:val="24"/>
                <w:szCs w:val="24"/>
              </w:rPr>
              <w:t>Игры и упражнения на звукопроизношение (звук У). Чте</w:t>
            </w:r>
            <w:r>
              <w:rPr>
                <w:rStyle w:val="FontStyle85"/>
                <w:sz w:val="24"/>
                <w:szCs w:val="24"/>
              </w:rPr>
              <w:t>ние песенки «Разговоры» стр.37</w:t>
            </w:r>
            <w:r w:rsidRPr="00291ED8">
              <w:rPr>
                <w:rStyle w:val="FontStyle85"/>
                <w:sz w:val="24"/>
                <w:szCs w:val="24"/>
              </w:rPr>
              <w:t xml:space="preserve">(2)     </w:t>
            </w:r>
          </w:p>
        </w:tc>
        <w:tc>
          <w:tcPr>
            <w:tcW w:w="4854" w:type="dxa"/>
          </w:tcPr>
          <w:p w:rsidR="00E12AEC" w:rsidRPr="00291ED8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291ED8">
              <w:rPr>
                <w:rStyle w:val="FontStyle85"/>
                <w:sz w:val="24"/>
                <w:szCs w:val="24"/>
              </w:rPr>
              <w:t>1. Чтение немецкой народной сказки «Три веселых братца» стр. 32 (2)</w:t>
            </w:r>
          </w:p>
          <w:p w:rsidR="00E12AEC" w:rsidRPr="00C445A1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b/>
                <w:bCs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</w:t>
            </w:r>
            <w:r w:rsidRPr="00291ED8">
              <w:rPr>
                <w:rStyle w:val="FontStyle85"/>
                <w:sz w:val="24"/>
                <w:szCs w:val="24"/>
              </w:rPr>
              <w:t>.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Pr="00630AA5">
              <w:rPr>
                <w:rStyle w:val="FontStyle85"/>
                <w:sz w:val="24"/>
              </w:rPr>
              <w:t>Чтение рассказа Л.Н. Толстого «Спала кошка на крыше» стр. 36 (2)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4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3. </w:t>
            </w:r>
            <w:r w:rsidRPr="00291ED8">
              <w:rPr>
                <w:rStyle w:val="FontStyle85"/>
                <w:sz w:val="24"/>
                <w:szCs w:val="24"/>
              </w:rPr>
              <w:t>Чтение рассказа Л.Н. Толстого «Был у Пети и Миши конь» стр. 37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4. </w:t>
            </w:r>
            <w:r w:rsidRPr="00291ED8">
              <w:rPr>
                <w:rStyle w:val="FontStyle85"/>
                <w:sz w:val="24"/>
                <w:szCs w:val="24"/>
              </w:rPr>
              <w:t>Рассматривание картины «В песочнице» стр. 40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ноябрь</w:t>
            </w:r>
          </w:p>
        </w:tc>
        <w:tc>
          <w:tcPr>
            <w:tcW w:w="5164" w:type="dxa"/>
          </w:tcPr>
          <w:p w:rsidR="00E12AEC" w:rsidRPr="007F5D2A" w:rsidRDefault="00E12AEC" w:rsidP="004B638A">
            <w:pPr>
              <w:pStyle w:val="Style39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84"/>
                <w:b w:val="0"/>
                <w:bCs w:val="0"/>
                <w:sz w:val="24"/>
                <w:szCs w:val="24"/>
              </w:rPr>
            </w:pPr>
            <w:r w:rsidRPr="00291ED8">
              <w:rPr>
                <w:rStyle w:val="FontStyle85"/>
                <w:sz w:val="24"/>
                <w:szCs w:val="24"/>
              </w:rPr>
              <w:t xml:space="preserve">Дидактическая игра «Кто пришёл? Кто ушёл?». Чтение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потешки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«Наши уточки с утра</w:t>
            </w:r>
            <w:r>
              <w:rPr>
                <w:rStyle w:val="FontStyle85"/>
                <w:sz w:val="24"/>
                <w:szCs w:val="24"/>
              </w:rPr>
              <w:t>…</w:t>
            </w:r>
            <w:r w:rsidRPr="00291ED8">
              <w:rPr>
                <w:rStyle w:val="FontStyle85"/>
                <w:sz w:val="24"/>
                <w:szCs w:val="24"/>
              </w:rPr>
              <w:t xml:space="preserve">» стр. 41 (2)    </w:t>
            </w:r>
          </w:p>
          <w:p w:rsidR="00E12AEC" w:rsidRPr="00291ED8" w:rsidRDefault="00E12AEC" w:rsidP="004B638A">
            <w:pPr>
              <w:pStyle w:val="Style20"/>
              <w:widowControl/>
              <w:numPr>
                <w:ilvl w:val="0"/>
                <w:numId w:val="3"/>
              </w:numPr>
              <w:tabs>
                <w:tab w:val="left" w:pos="686"/>
              </w:tabs>
              <w:spacing w:line="240" w:lineRule="auto"/>
              <w:ind w:hanging="36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2. </w:t>
            </w:r>
            <w:r w:rsidRPr="00291ED8">
              <w:rPr>
                <w:rStyle w:val="FontStyle85"/>
                <w:sz w:val="24"/>
                <w:szCs w:val="24"/>
              </w:rPr>
              <w:t xml:space="preserve">Дидактическая игра «Это я придумал». Чтение детям русской народной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потешки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«Пошел котик на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торжок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» стр. 43 (2)</w:t>
            </w:r>
          </w:p>
          <w:p w:rsidR="00E12AEC" w:rsidRPr="00291ED8" w:rsidRDefault="00E12AEC" w:rsidP="004B638A">
            <w:pPr>
              <w:pStyle w:val="Style20"/>
              <w:widowControl/>
              <w:numPr>
                <w:ilvl w:val="0"/>
                <w:numId w:val="3"/>
              </w:numPr>
              <w:tabs>
                <w:tab w:val="left" w:pos="686"/>
              </w:tabs>
              <w:spacing w:line="240" w:lineRule="auto"/>
              <w:ind w:hanging="360"/>
              <w:jc w:val="left"/>
              <w:rPr>
                <w:rStyle w:val="FontStyle85"/>
                <w:sz w:val="24"/>
                <w:szCs w:val="24"/>
              </w:rPr>
            </w:pPr>
            <w:r w:rsidRPr="00291ED8">
              <w:rPr>
                <w:rStyle w:val="FontStyle85"/>
                <w:sz w:val="24"/>
                <w:szCs w:val="24"/>
              </w:rPr>
              <w:t>3. Дидактическое упражнение «Выше – ниже, дальше – ближе» стр. 49 (2)</w:t>
            </w:r>
          </w:p>
          <w:p w:rsidR="00E12AEC" w:rsidRPr="00B91497" w:rsidRDefault="00E12AEC" w:rsidP="004B638A">
            <w:pPr>
              <w:pStyle w:val="Style22"/>
              <w:widowControl/>
              <w:tabs>
                <w:tab w:val="left" w:pos="682"/>
              </w:tabs>
              <w:spacing w:line="240" w:lineRule="auto"/>
              <w:ind w:left="34" w:firstLine="0"/>
            </w:pPr>
            <w:r w:rsidRPr="00291ED8">
              <w:rPr>
                <w:rStyle w:val="FontStyle85"/>
                <w:sz w:val="24"/>
                <w:szCs w:val="24"/>
              </w:rPr>
              <w:t>4. Дидактические упражнения и игры с кубиками и кирпичиками стр. 44 (2)</w:t>
            </w:r>
          </w:p>
        </w:tc>
        <w:tc>
          <w:tcPr>
            <w:tcW w:w="4854" w:type="dxa"/>
          </w:tcPr>
          <w:p w:rsidR="00E12AEC" w:rsidRDefault="00E12AEC" w:rsidP="004B638A">
            <w:pPr>
              <w:pStyle w:val="Style20"/>
              <w:widowControl/>
              <w:tabs>
                <w:tab w:val="left" w:pos="686"/>
              </w:tabs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291ED8">
              <w:rPr>
                <w:rStyle w:val="FontStyle85"/>
                <w:sz w:val="24"/>
                <w:szCs w:val="24"/>
              </w:rPr>
              <w:t>1.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Pr="00291ED8">
              <w:rPr>
                <w:rStyle w:val="FontStyle85"/>
                <w:sz w:val="24"/>
                <w:szCs w:val="24"/>
              </w:rPr>
              <w:t xml:space="preserve">Дидактическое упражнение «Ветерок». Чтение стихотворения А.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Барто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«Кто как кричит» стр. 42 (2)</w:t>
            </w:r>
            <w:r w:rsidRPr="00291ED8">
              <w:rPr>
                <w:rStyle w:val="FontStyle84"/>
                <w:sz w:val="24"/>
                <w:szCs w:val="24"/>
              </w:rPr>
              <w:t xml:space="preserve">  </w:t>
            </w:r>
          </w:p>
          <w:p w:rsidR="00E12AEC" w:rsidRPr="00291ED8" w:rsidRDefault="00E12AEC" w:rsidP="004B638A">
            <w:pPr>
              <w:pStyle w:val="Style20"/>
              <w:widowControl/>
              <w:tabs>
                <w:tab w:val="left" w:pos="686"/>
              </w:tabs>
              <w:spacing w:line="240" w:lineRule="auto"/>
              <w:jc w:val="left"/>
              <w:rPr>
                <w:rStyle w:val="FontStyle85"/>
                <w:sz w:val="24"/>
                <w:szCs w:val="24"/>
              </w:rPr>
            </w:pPr>
            <w:r w:rsidRPr="00B91497">
              <w:rPr>
                <w:rStyle w:val="FontStyle84"/>
                <w:b w:val="0"/>
                <w:sz w:val="24"/>
                <w:szCs w:val="24"/>
              </w:rPr>
              <w:t>2.</w:t>
            </w:r>
            <w:r>
              <w:rPr>
                <w:rStyle w:val="FontStyle84"/>
                <w:b w:val="0"/>
                <w:sz w:val="24"/>
                <w:szCs w:val="24"/>
              </w:rPr>
              <w:t xml:space="preserve"> </w:t>
            </w:r>
            <w:r w:rsidRPr="00291ED8">
              <w:rPr>
                <w:rStyle w:val="FontStyle85"/>
                <w:sz w:val="24"/>
                <w:szCs w:val="24"/>
              </w:rPr>
              <w:t>Чтение сказки «Козлятки и волк» стр. 46 (2)</w:t>
            </w:r>
          </w:p>
          <w:p w:rsidR="00E12AEC" w:rsidRPr="00291ED8" w:rsidRDefault="00E12AEC" w:rsidP="004B638A">
            <w:pPr>
              <w:pStyle w:val="Style22"/>
              <w:widowControl/>
              <w:tabs>
                <w:tab w:val="left" w:pos="686"/>
              </w:tabs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3.</w:t>
            </w:r>
            <w:r w:rsidRPr="00291ED8">
              <w:rPr>
                <w:rStyle w:val="FontStyle85"/>
                <w:sz w:val="24"/>
                <w:szCs w:val="24"/>
              </w:rPr>
              <w:t xml:space="preserve"> Рассматривание картины «В гостях» стр. 59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4. Игра-инсценировка «Добрый вечер, мамочка» стр. 45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декабрь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293"/>
              </w:tabs>
              <w:spacing w:line="240" w:lineRule="auto"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 </w:t>
            </w:r>
            <w:r w:rsidRPr="00291ED8">
              <w:rPr>
                <w:rStyle w:val="FontStyle85"/>
                <w:sz w:val="24"/>
                <w:szCs w:val="24"/>
              </w:rPr>
              <w:t>Дидактические игры на произношение звуков м-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мь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, п-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пь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, б-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бь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. Дидактическая игра «Кто ушел? Кто пришел?» стр. 52 (2)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2. </w:t>
            </w:r>
            <w:r w:rsidRPr="00291ED8">
              <w:rPr>
                <w:rStyle w:val="FontStyle85"/>
                <w:sz w:val="24"/>
                <w:szCs w:val="24"/>
              </w:rPr>
              <w:t xml:space="preserve">Дидактические упражнения на произношение звука ф. Дидактическая игра «Далеко </w:t>
            </w:r>
            <w:r>
              <w:rPr>
                <w:rStyle w:val="FontStyle85"/>
                <w:sz w:val="24"/>
                <w:szCs w:val="24"/>
              </w:rPr>
              <w:t>–</w:t>
            </w:r>
            <w:r w:rsidRPr="00291ED8">
              <w:rPr>
                <w:rStyle w:val="FontStyle85"/>
                <w:sz w:val="24"/>
                <w:szCs w:val="24"/>
              </w:rPr>
              <w:t>близко» стр. 54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3. Дидактическая игра «Подбери </w:t>
            </w:r>
            <w:r w:rsidRPr="00291ED8">
              <w:rPr>
                <w:rStyle w:val="FontStyle85"/>
                <w:sz w:val="24"/>
                <w:szCs w:val="24"/>
              </w:rPr>
              <w:t>перышко» стр. 56 (2)</w:t>
            </w:r>
          </w:p>
          <w:p w:rsidR="00E12AEC" w:rsidRPr="00291ED8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4. </w:t>
            </w:r>
            <w:r w:rsidRPr="00291ED8">
              <w:rPr>
                <w:rStyle w:val="FontStyle85"/>
                <w:sz w:val="24"/>
                <w:szCs w:val="24"/>
              </w:rPr>
              <w:t>Дидактические упражнения и игры на произношение звука к. Чтение стихотворения К. Чуковского «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Котауси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и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Мауси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» стр. 59 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sz w:val="24"/>
                <w:szCs w:val="24"/>
              </w:rPr>
              <w:t xml:space="preserve">Инсценирование сказки В.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Сутеева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«Кто сказал мяу?» стр. 53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2.</w:t>
            </w:r>
            <w:r w:rsidRPr="00291ED8">
              <w:rPr>
                <w:rStyle w:val="FontStyle85"/>
                <w:sz w:val="24"/>
                <w:szCs w:val="24"/>
              </w:rPr>
              <w:t xml:space="preserve">Инсценирование сказки В.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Сутеева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«Кто сказал мяу?» стр. 53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3.</w:t>
            </w:r>
            <w:r w:rsidRPr="00291ED8">
              <w:rPr>
                <w:rStyle w:val="FontStyle85"/>
                <w:sz w:val="24"/>
                <w:szCs w:val="24"/>
              </w:rPr>
              <w:t xml:space="preserve">Рассматривание иллюстраций В.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Сутеева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к сказке «Кто сказал мяу?» стр. 59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4.</w:t>
            </w:r>
            <w:r w:rsidRPr="00291ED8">
              <w:rPr>
                <w:rStyle w:val="FontStyle85"/>
                <w:sz w:val="24"/>
                <w:szCs w:val="24"/>
              </w:rPr>
              <w:t>Рассматривание картины «Делаем машину» 47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январь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298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ab/>
              <w:t>Игра «Кто позвал?». Дидактическая игра «Это зима?» стр. 61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ind w:hanging="10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Дидактическая игра «Устроим кукле комнату». Дидактические упражнения на произношение звуков </w:t>
            </w:r>
            <w:r w:rsidRPr="00291ED8">
              <w:rPr>
                <w:rStyle w:val="FontStyle89"/>
                <w:rFonts w:eastAsiaTheme="minorEastAsia"/>
                <w:b w:val="0"/>
                <w:sz w:val="24"/>
                <w:szCs w:val="24"/>
              </w:rPr>
              <w:t xml:space="preserve">д, </w:t>
            </w:r>
            <w:proofErr w:type="spellStart"/>
            <w:r w:rsidRPr="00291ED8">
              <w:rPr>
                <w:rStyle w:val="FontStyle89"/>
                <w:rFonts w:eastAsiaTheme="minorEastAsia"/>
                <w:b w:val="0"/>
                <w:sz w:val="24"/>
                <w:szCs w:val="24"/>
              </w:rPr>
              <w:t>дь</w:t>
            </w:r>
            <w:proofErr w:type="spellEnd"/>
            <w:r w:rsidRPr="00291ED8">
              <w:rPr>
                <w:rStyle w:val="FontStyle89"/>
                <w:rFonts w:eastAsiaTheme="minorEastAsia"/>
                <w:sz w:val="24"/>
                <w:szCs w:val="24"/>
              </w:rPr>
              <w:t xml:space="preserve">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стр. 62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ind w:hanging="14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Упражнения на совершенствование звуковой культуры речи стр. 64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  <w:p w:rsidR="00E12AEC" w:rsidRPr="00904364" w:rsidRDefault="00E12AEC" w:rsidP="004B638A">
            <w:pPr>
              <w:pStyle w:val="Style33"/>
              <w:widowControl/>
              <w:tabs>
                <w:tab w:val="left" w:pos="298"/>
              </w:tabs>
              <w:spacing w:line="240" w:lineRule="auto"/>
              <w:rPr>
                <w:rFonts w:eastAsiaTheme="minorEastAsia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Дидактическое упражнение «Чья мама?», «Чей малыш?» стр. 65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сказки Л.Н. Толстого «Три медведя» стр. 60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Рассказывание без наглядного сопровождения стр. 61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Огуречик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огуречик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». Повторение знакомых сказок стр. 63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4.Повторение материала стр.66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февраль</w:t>
            </w:r>
          </w:p>
        </w:tc>
        <w:tc>
          <w:tcPr>
            <w:tcW w:w="5164" w:type="dxa"/>
          </w:tcPr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Составление рассказа на тему: «Как мы птичек кормили». Упражнение на звукопроизношение и укрепление артикуляционного аппарата стр. 66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Повторение стихотворения С.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Капутикян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«Маша обе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дает». Дидактическая игра «Чей,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чья, чьё» стр. 68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Инсценирование сказки «Теремок» стр. 70 (2)</w:t>
            </w:r>
          </w:p>
          <w:p w:rsidR="00E12AEC" w:rsidRPr="007F5D2A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Fonts w:eastAsiaTheme="minorEastAsia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сюжетной картины «Дедка за репку» стр. 71 (2)</w:t>
            </w:r>
          </w:p>
        </w:tc>
        <w:tc>
          <w:tcPr>
            <w:tcW w:w="485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русской народной песенки «Ай, </w:t>
            </w:r>
            <w:proofErr w:type="spellStart"/>
            <w:proofErr w:type="gram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ду-ду</w:t>
            </w:r>
            <w:proofErr w:type="spellEnd"/>
            <w:proofErr w:type="gram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ду-ду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ду-ду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». Рассказывание сказки «Теремок» стр. 66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Fonts w:cs="PetersburgC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«Наша Маша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маленька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», стихотворения С.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Капутикян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«Маша обедает» стр. 67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иллюстраций к сказке «Теремок». Дидактическое упражнение «Что я сделала?» стр. 69 (2)</w:t>
            </w:r>
          </w:p>
          <w:p w:rsidR="00E12AEC" w:rsidRPr="00904364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Знакомство с рассказом Я. Тайца «Поезд» стр. 70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март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илл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юстраций к сказке «Три медведя». Дидактическая игра «Чья картинка?»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стр. 72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иллюстраций к произведению К. Чуковского «Путаница». Дидактическое упражнение «Что я делаю?» стр. 76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Игра-инсценировка «Как машина зверят катала» стр. 77 (2)</w:t>
            </w:r>
          </w:p>
          <w:p w:rsidR="00E12AEC" w:rsidRPr="00291ED8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Дидактическое упражнение «Как можно медвежонка порадовать?» стр. 79</w:t>
            </w:r>
            <w:r w:rsidR="006D2BB3">
              <w:rPr>
                <w:rStyle w:val="FontStyle85"/>
                <w:rFonts w:eastAsiaTheme="minorEastAsia"/>
                <w:sz w:val="24"/>
                <w:szCs w:val="24"/>
              </w:rPr>
              <w:t xml:space="preserve"> (2)</w:t>
            </w:r>
          </w:p>
        </w:tc>
        <w:tc>
          <w:tcPr>
            <w:tcW w:w="485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ind w:firstLine="29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1.Рассматривание сюжетных картин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«Чудо-паровозик» стр. 74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произведения К. Чуковского «Путаница» стр. 75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Рассказывание произведения К. Ушинского «Гуси» без наглядного сопровождения стр. 76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стихотворения Г. Сапгира «Кошка». Дидактическое упражнение «Не уходи от нас, киска!» стр. 78 (2)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апрель</w:t>
            </w:r>
          </w:p>
        </w:tc>
        <w:tc>
          <w:tcPr>
            <w:tcW w:w="5164" w:type="dxa"/>
          </w:tcPr>
          <w:p w:rsidR="00E12AEC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Дидактическое упражнение «Я ищу детей, которые полюбили бы меня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…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 стр. 81(2)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2.Рассматривание картин из серии «Домашние животные» стр.82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Купание куклы Кати стр. 83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сказки Д.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Биссета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«Га-га-га» стр. 84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  <w:p w:rsidR="00E12AEC" w:rsidRPr="00291ED8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4854" w:type="dxa"/>
          </w:tcPr>
          <w:p w:rsidR="00E12AEC" w:rsidRDefault="00E12AEC" w:rsidP="004B638A">
            <w:pPr>
              <w:pStyle w:val="Style24"/>
              <w:widowControl/>
              <w:spacing w:line="240" w:lineRule="auto"/>
              <w:rPr>
                <w:rStyle w:val="FontStyle85"/>
                <w:b/>
              </w:rPr>
            </w:pPr>
            <w:r>
              <w:rPr>
                <w:rStyle w:val="FontStyle85"/>
                <w:sz w:val="24"/>
                <w:szCs w:val="24"/>
              </w:rPr>
              <w:t>1</w:t>
            </w:r>
            <w:r w:rsidRPr="00CB7682">
              <w:rPr>
                <w:rStyle w:val="FontStyle85"/>
                <w:sz w:val="24"/>
                <w:szCs w:val="24"/>
              </w:rPr>
              <w:t>.</w:t>
            </w:r>
            <w:r w:rsidRPr="00CB7682">
              <w:t xml:space="preserve"> </w:t>
            </w:r>
            <w:r w:rsidRPr="00CB7682">
              <w:rPr>
                <w:rStyle w:val="FontStyle85"/>
                <w:sz w:val="24"/>
                <w:szCs w:val="24"/>
              </w:rPr>
              <w:t>Чтение сказки Н. Павловой «Земляничка».</w:t>
            </w:r>
            <w:r>
              <w:rPr>
                <w:rStyle w:val="FontStyle85"/>
                <w:b/>
              </w:rPr>
              <w:t xml:space="preserve"> </w:t>
            </w:r>
            <w:r>
              <w:t>281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сказки «Маша и медве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дь» стр.80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(2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Повторение сказки «Маша и медведь». Рассказ воспитателя об иллюстрациях к сказке стр. 80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главы «Друзья» из книги </w:t>
            </w:r>
          </w:p>
          <w:p w:rsidR="00E12AEC" w:rsidRPr="00F7049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Янчарского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«Приключения Мишки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Ушастика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» стр. 81 (2) 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май</w:t>
            </w:r>
          </w:p>
        </w:tc>
        <w:tc>
          <w:tcPr>
            <w:tcW w:w="516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Рассматривание картины «Дети кормят курицу и цыплят». Игра в цыплят стр. 86 (2)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Дидактические упражнения «Так или не так?». Чтение стихотворения А.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Барто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«Кораблик» стр. 87(2)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Дидактические упражнения «Так или не так?». Чтение песенки «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Снегирек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 стр. 88 (2)</w:t>
            </w:r>
          </w:p>
          <w:p w:rsidR="00E12AEC" w:rsidRPr="00F7049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Здравствуй, весна!» стр. 90 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сказки А. и П.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Барто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«Девочка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ревушка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» стр. 85 (2)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рассказа Г. Балла «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Желтячок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 стр. 87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сказки В. Бианки «Лис и Мышонок» стр. 89 (2)</w:t>
            </w:r>
          </w:p>
          <w:p w:rsidR="00E12AEC" w:rsidRPr="00904364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Повторение материала стр. 90 (2)</w:t>
            </w:r>
          </w:p>
        </w:tc>
      </w:tr>
    </w:tbl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</w:p>
    <w:p w:rsidR="00E12AEC" w:rsidRDefault="00E12AEC" w:rsidP="00E12AEC">
      <w:pPr>
        <w:jc w:val="center"/>
        <w:rPr>
          <w:b/>
        </w:rPr>
      </w:pPr>
      <w:r w:rsidRPr="009F62D2">
        <w:rPr>
          <w:b/>
        </w:rPr>
        <w:t>Образовательная область «</w:t>
      </w:r>
      <w:r w:rsidRPr="00B71AEB">
        <w:rPr>
          <w:b/>
          <w:sz w:val="24"/>
          <w:szCs w:val="24"/>
        </w:rPr>
        <w:t>Художественно-эстетическое развитие</w:t>
      </w:r>
      <w:r w:rsidRPr="009F62D2">
        <w:rPr>
          <w:b/>
        </w:rPr>
        <w:t>»</w:t>
      </w:r>
    </w:p>
    <w:p w:rsidR="00E12AEC" w:rsidRDefault="00E12AEC" w:rsidP="00E12AEC">
      <w:pPr>
        <w:pStyle w:val="Style44"/>
        <w:widowControl/>
        <w:rPr>
          <w:rStyle w:val="FontStyle79"/>
          <w:sz w:val="24"/>
        </w:rPr>
      </w:pPr>
      <w:r w:rsidRPr="00F12161">
        <w:rPr>
          <w:rStyle w:val="FontStyle79"/>
          <w:sz w:val="24"/>
          <w:u w:val="single"/>
        </w:rPr>
        <w:t>Цели</w:t>
      </w:r>
      <w:r w:rsidRPr="00F12161">
        <w:rPr>
          <w:rStyle w:val="FontStyle79"/>
          <w:sz w:val="24"/>
        </w:rPr>
        <w:t xml:space="preserve">: </w:t>
      </w:r>
    </w:p>
    <w:p w:rsidR="00E12AEC" w:rsidRPr="00043CBD" w:rsidRDefault="00E12AEC" w:rsidP="00E12AEC">
      <w:pPr>
        <w:pStyle w:val="Style44"/>
        <w:widowControl/>
        <w:jc w:val="left"/>
        <w:rPr>
          <w:rStyle w:val="FontStyle76"/>
          <w:sz w:val="24"/>
          <w:szCs w:val="24"/>
        </w:rPr>
      </w:pPr>
      <w:r w:rsidRPr="00043CBD">
        <w:rPr>
          <w:rStyle w:val="FontStyle76"/>
          <w:sz w:val="24"/>
          <w:szCs w:val="24"/>
        </w:rPr>
        <w:t xml:space="preserve">- </w:t>
      </w:r>
      <w:r>
        <w:rPr>
          <w:rStyle w:val="FontStyle76"/>
          <w:sz w:val="24"/>
          <w:szCs w:val="24"/>
        </w:rPr>
        <w:t xml:space="preserve"> развитие художественного восприятия, воспитание отзывчивости на музыку и пение, доступные пониманию детей произведения изобразительного искусства, литературы</w:t>
      </w:r>
      <w:r w:rsidRPr="00043CBD">
        <w:rPr>
          <w:rStyle w:val="FontStyle76"/>
          <w:sz w:val="24"/>
          <w:szCs w:val="24"/>
        </w:rPr>
        <w:t>;</w:t>
      </w:r>
    </w:p>
    <w:p w:rsidR="00E12AEC" w:rsidRPr="00043CBD" w:rsidRDefault="00E12AEC" w:rsidP="00E12AEC">
      <w:pPr>
        <w:pStyle w:val="Style44"/>
        <w:widowControl/>
        <w:jc w:val="left"/>
        <w:rPr>
          <w:rStyle w:val="FontStyle76"/>
          <w:sz w:val="24"/>
          <w:szCs w:val="24"/>
        </w:rPr>
      </w:pPr>
      <w:r w:rsidRPr="00043CBD">
        <w:rPr>
          <w:rStyle w:val="FontStyle76"/>
          <w:sz w:val="24"/>
          <w:szCs w:val="24"/>
        </w:rPr>
        <w:t>- развитие   продуктивной   деятельности   детей    (рисование,   лепка, аппликации,</w:t>
      </w:r>
      <w:r>
        <w:rPr>
          <w:rStyle w:val="FontStyle76"/>
          <w:sz w:val="24"/>
          <w:szCs w:val="24"/>
        </w:rPr>
        <w:t xml:space="preserve"> </w:t>
      </w:r>
      <w:r w:rsidRPr="00043CBD">
        <w:rPr>
          <w:rStyle w:val="FontStyle76"/>
          <w:sz w:val="24"/>
          <w:szCs w:val="24"/>
        </w:rPr>
        <w:t>художественный труд);</w:t>
      </w:r>
    </w:p>
    <w:p w:rsidR="00E12AEC" w:rsidRPr="00043CBD" w:rsidRDefault="00E12AEC" w:rsidP="00E12AEC">
      <w:pPr>
        <w:pStyle w:val="Style44"/>
        <w:widowControl/>
        <w:jc w:val="left"/>
      </w:pPr>
      <w:r w:rsidRPr="00043CBD">
        <w:rPr>
          <w:rStyle w:val="FontStyle76"/>
          <w:sz w:val="24"/>
          <w:szCs w:val="24"/>
        </w:rPr>
        <w:t xml:space="preserve">- </w:t>
      </w:r>
      <w:r>
        <w:rPr>
          <w:rStyle w:val="FontStyle76"/>
          <w:sz w:val="24"/>
          <w:szCs w:val="24"/>
        </w:rPr>
        <w:t>развитие детского творчества</w:t>
      </w:r>
      <w:r w:rsidRPr="00043CBD">
        <w:rPr>
          <w:rStyle w:val="FontStyle76"/>
          <w:sz w:val="24"/>
          <w:szCs w:val="24"/>
        </w:rPr>
        <w:t>.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977"/>
        <w:gridCol w:w="2693"/>
        <w:gridCol w:w="1843"/>
      </w:tblGrid>
      <w:tr w:rsidR="00E12AEC" w:rsidTr="002A0888">
        <w:trPr>
          <w:cantSplit/>
          <w:trHeight w:val="753"/>
        </w:trPr>
        <w:tc>
          <w:tcPr>
            <w:tcW w:w="426" w:type="dxa"/>
            <w:vMerge w:val="restart"/>
            <w:textDirection w:val="btLr"/>
            <w:vAlign w:val="center"/>
          </w:tcPr>
          <w:p w:rsidR="00E12AEC" w:rsidRPr="0026514D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vMerge w:val="restart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Приобщение к искусству</w:t>
            </w:r>
          </w:p>
        </w:tc>
        <w:tc>
          <w:tcPr>
            <w:tcW w:w="5670" w:type="dxa"/>
            <w:gridSpan w:val="2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3" w:type="dxa"/>
            <w:vMerge w:val="restart"/>
          </w:tcPr>
          <w:p w:rsidR="00E12AEC" w:rsidRPr="0026514D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E12AEC" w:rsidTr="002A0888">
        <w:trPr>
          <w:cantSplit/>
          <w:trHeight w:val="364"/>
        </w:trPr>
        <w:tc>
          <w:tcPr>
            <w:tcW w:w="426" w:type="dxa"/>
            <w:vMerge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12AEC" w:rsidRPr="0026514D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vMerge/>
            <w:vAlign w:val="center"/>
          </w:tcPr>
          <w:p w:rsidR="00E12AEC" w:rsidRPr="0026514D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</w:p>
        </w:tc>
      </w:tr>
      <w:tr w:rsidR="009B3A6E" w:rsidTr="002A0888">
        <w:trPr>
          <w:cantSplit/>
          <w:trHeight w:val="128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</w:tcPr>
          <w:p w:rsidR="009B3A6E" w:rsidRPr="00BF0810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BF0810">
              <w:rPr>
                <w:rFonts w:cs="PetersburgC"/>
                <w:sz w:val="24"/>
              </w:rPr>
      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      </w:r>
          </w:p>
          <w:p w:rsidR="009B3A6E" w:rsidRPr="00BF0810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BF0810">
              <w:rPr>
                <w:rFonts w:cs="PetersburgC"/>
                <w:sz w:val="24"/>
              </w:rPr>
              <w:t xml:space="preserve">Рассматривать с детьми иллюстрации к </w:t>
            </w:r>
            <w:r w:rsidRPr="00BF0810">
              <w:rPr>
                <w:rFonts w:cs="PetersburgC"/>
                <w:sz w:val="24"/>
              </w:rPr>
              <w:lastRenderedPageBreak/>
              <w:t>произведениям детской литературы. Развивать умение отвечать на вопросы по содержанию картинок.</w:t>
            </w:r>
          </w:p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BF0810">
              <w:rPr>
                <w:rFonts w:cs="PetersburgC"/>
                <w:sz w:val="24"/>
              </w:rPr>
              <w:t xml:space="preserve">Знакомить с народными игрушками: дымковской, </w:t>
            </w:r>
            <w:proofErr w:type="spellStart"/>
            <w:r w:rsidRPr="00BF0810">
              <w:rPr>
                <w:rFonts w:cs="PetersburgC"/>
                <w:sz w:val="24"/>
              </w:rPr>
              <w:t>богородской</w:t>
            </w:r>
            <w:proofErr w:type="spellEnd"/>
            <w:r w:rsidRPr="00BF0810">
              <w:rPr>
                <w:rFonts w:cs="PetersburgC"/>
                <w:sz w:val="24"/>
              </w:rPr>
              <w:t>, матрешкой, ванькой-встанькой и другими, соответствующими возрасту детей. Обращать внимание детей на характер игрушек (веселая, забавная и др.), их форму, цветовое оформление.</w:t>
            </w: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lastRenderedPageBreak/>
              <w:t>1.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Знакомство с изобразительными материалами, правилами работы с кисточкой. карандашом, со свойствами краски.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 Мой любимый дождик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 Зернышки для цыплят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Домашнее консервирование (6)</w:t>
            </w:r>
          </w:p>
        </w:tc>
        <w:tc>
          <w:tcPr>
            <w:tcW w:w="2693" w:type="dxa"/>
          </w:tcPr>
          <w:p w:rsidR="009B3A6E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1.Знакомство с пластилином, его свойствами и правилами работы с материалом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jc w:val="both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Печенье для кота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jc w:val="both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3.Съешь моего яблочка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jc w:val="both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Подсолнух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050F1">
              <w:rPr>
                <w:rStyle w:val="FontStyle76"/>
                <w:rFonts w:eastAsiaTheme="minorEastAsia"/>
                <w:sz w:val="24"/>
                <w:szCs w:val="24"/>
              </w:rPr>
              <w:t>«Башня»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8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 Следы от улиток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Окошки в теремке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3.Ягодка за ягодкой (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10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Падают, падают листья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18"/>
              <w:widowControl/>
              <w:spacing w:line="240" w:lineRule="auto"/>
              <w:ind w:firstLine="10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Червячки для цыпленка (6)</w:t>
            </w:r>
          </w:p>
          <w:p w:rsidR="00A70671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2.Грибы на пенёчке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 Баранки (6)</w:t>
            </w:r>
          </w:p>
          <w:p w:rsidR="009B3A6E" w:rsidRPr="00024C3F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4. Огурец (6)</w:t>
            </w:r>
          </w:p>
        </w:tc>
        <w:tc>
          <w:tcPr>
            <w:tcW w:w="1843" w:type="dxa"/>
          </w:tcPr>
          <w:p w:rsidR="009B3A6E" w:rsidRDefault="00393E12" w:rsidP="009B3A6E">
            <w:pPr>
              <w:pStyle w:val="Style38"/>
              <w:widowControl/>
              <w:ind w:left="38" w:right="-108" w:hanging="38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«Разные дорожки»  (8</w:t>
            </w:r>
            <w:r w:rsidR="009B3A6E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  <w:p w:rsidR="009B3A6E" w:rsidRPr="009050F1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Помоги зайчику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Колеса поезда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Тарелки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Мышонок в норке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 Маленькие змейки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Вкусный пирог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Пирожки для Машеньки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Яблоко 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pStyle w:val="Style38"/>
              <w:widowControl/>
              <w:ind w:left="38" w:right="-108" w:hanging="38"/>
              <w:rPr>
                <w:rFonts w:cs="PetersburgC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Мебель для матрёшек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Падающий снег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Воздушные шары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Закрасим елку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Праздничный салют 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Конфеты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Банан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Новогодняя елка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024C3F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Нос для снеговика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Автобус и грузовик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  <w:t>Звездное небо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  <w:t>Осьминог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Горох для петушка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Ступеньки для лесенки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Колобок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Мыльные пузыри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  <w:t>Цветные карандаши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Самолет 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Заборчик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Волны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Сороконожка в магазине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3.Вьюга-завируха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Клубки ниток 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 Окно для петушка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Гусеница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Огромный кит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5C7418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Погремушка (6)</w:t>
            </w:r>
          </w:p>
        </w:tc>
        <w:tc>
          <w:tcPr>
            <w:tcW w:w="1843" w:type="dxa"/>
          </w:tcPr>
          <w:p w:rsidR="009B3A6E" w:rsidRPr="0026514D" w:rsidRDefault="00393E12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«Узко и широко» (8</w:t>
            </w:r>
            <w:r w:rsidR="009B3A6E">
              <w:rPr>
                <w:rFonts w:cs="PetersburgC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Весенняя капель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2.Цветок для мамочки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Мяч (6)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Яйцо (6)</w:t>
            </w:r>
          </w:p>
        </w:tc>
        <w:tc>
          <w:tcPr>
            <w:tcW w:w="2693" w:type="dxa"/>
          </w:tcPr>
          <w:p w:rsidR="00A70671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1.Сосульки – </w:t>
            </w:r>
            <w:proofErr w:type="spellStart"/>
            <w:r>
              <w:rPr>
                <w:rStyle w:val="FontStyle85"/>
                <w:rFonts w:eastAsiaTheme="minorEastAsia"/>
                <w:sz w:val="24"/>
                <w:szCs w:val="24"/>
              </w:rPr>
              <w:t>воображульки</w:t>
            </w:r>
            <w:proofErr w:type="spellEnd"/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Неваляшка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3.Мой весёлый, звонкий мяч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У ежа иголки 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Домик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ind w:right="-143" w:firstLine="29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Колобок покатился по дорожке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Большая стирка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3.Ласковое солнышко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4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. Почки и листочки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 xml:space="preserve"> (10)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1.Баю-бай, засыпай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2.Мостик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Птенчики в гнёздышке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4.Ути-ути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«Лестницы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Спрятались в траве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Божья коровка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Я флажок держу в руке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Цыплята и одуванчики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51"/>
              <w:widowControl/>
              <w:rPr>
                <w:rStyle w:val="FontStyle84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Мышка-норушка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51"/>
              <w:rPr>
                <w:rStyle w:val="FontStyle84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Лесной магазин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51"/>
              <w:rPr>
                <w:rStyle w:val="FontStyle84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Ягодки на тарелочке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proofErr w:type="spellStart"/>
            <w:r>
              <w:rPr>
                <w:rStyle w:val="FontStyle85"/>
                <w:rFonts w:eastAsiaTheme="minorEastAsia"/>
                <w:sz w:val="24"/>
                <w:szCs w:val="24"/>
              </w:rPr>
              <w:t>Филимоновские</w:t>
            </w:r>
            <w:proofErr w:type="spellEnd"/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игрушки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</w:tc>
        <w:tc>
          <w:tcPr>
            <w:tcW w:w="1843" w:type="dxa"/>
          </w:tcPr>
          <w:p w:rsidR="009B3A6E" w:rsidRDefault="009B3A6E" w:rsidP="009B3A6E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Постройки по выбору детей.</w:t>
            </w:r>
          </w:p>
          <w:p w:rsidR="009B3A6E" w:rsidRPr="0026514D" w:rsidRDefault="00393E12" w:rsidP="009B3A6E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(8</w:t>
            </w:r>
            <w:r w:rsidR="009B3A6E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</w:tbl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A70671" w:rsidRDefault="00A70671" w:rsidP="002A0888">
      <w:pPr>
        <w:jc w:val="center"/>
        <w:rPr>
          <w:b/>
        </w:rPr>
      </w:pPr>
    </w:p>
    <w:p w:rsidR="00A70671" w:rsidRDefault="00A70671" w:rsidP="002A0888">
      <w:pPr>
        <w:jc w:val="center"/>
        <w:rPr>
          <w:b/>
        </w:rPr>
      </w:pPr>
    </w:p>
    <w:p w:rsidR="00A70671" w:rsidRDefault="00A70671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E12AEC" w:rsidRDefault="00E12AEC" w:rsidP="002A0888">
      <w:pPr>
        <w:jc w:val="center"/>
        <w:rPr>
          <w:b/>
        </w:rPr>
      </w:pPr>
      <w:r w:rsidRPr="009F62D2">
        <w:rPr>
          <w:b/>
        </w:rPr>
        <w:lastRenderedPageBreak/>
        <w:t>Образовательная область «</w:t>
      </w:r>
      <w:r w:rsidRPr="00B71AEB">
        <w:rPr>
          <w:b/>
          <w:sz w:val="24"/>
          <w:szCs w:val="24"/>
        </w:rPr>
        <w:t>Физическое развитие</w:t>
      </w:r>
      <w:r w:rsidRPr="009F62D2">
        <w:rPr>
          <w:b/>
        </w:rPr>
        <w:t>»</w:t>
      </w:r>
    </w:p>
    <w:p w:rsidR="00E12AEC" w:rsidRDefault="00E12AEC" w:rsidP="00E12AEC">
      <w:pPr>
        <w:pStyle w:val="Style44"/>
        <w:widowControl/>
        <w:rPr>
          <w:rStyle w:val="FontStyle76"/>
        </w:rPr>
      </w:pPr>
      <w:r w:rsidRPr="006C75FE">
        <w:rPr>
          <w:rStyle w:val="FontStyle79"/>
          <w:sz w:val="24"/>
          <w:u w:val="single"/>
        </w:rPr>
        <w:t xml:space="preserve">Цели: </w:t>
      </w:r>
    </w:p>
    <w:p w:rsidR="00E12AEC" w:rsidRPr="00E652AD" w:rsidRDefault="00E12AEC" w:rsidP="00E12AEC">
      <w:pPr>
        <w:pStyle w:val="Style44"/>
        <w:widowControl/>
        <w:numPr>
          <w:ilvl w:val="0"/>
          <w:numId w:val="8"/>
        </w:numPr>
        <w:ind w:left="426" w:hanging="426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охрана и здоровье детей, формирование основы культуры здоровья:</w:t>
      </w:r>
    </w:p>
    <w:p w:rsidR="00E12AEC" w:rsidRPr="00E652AD" w:rsidRDefault="00E12AEC" w:rsidP="00E12AEC">
      <w:pPr>
        <w:pStyle w:val="Style4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 xml:space="preserve">  сохранение и укрепление физического и психического здоровья детей;</w:t>
      </w:r>
    </w:p>
    <w:p w:rsidR="00E12AEC" w:rsidRPr="00E652AD" w:rsidRDefault="00E12AEC" w:rsidP="00E12AEC">
      <w:pPr>
        <w:pStyle w:val="Style47"/>
        <w:widowControl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воспитание культурно-гигиенических навыков;</w:t>
      </w:r>
    </w:p>
    <w:p w:rsidR="00E12AEC" w:rsidRPr="008117F4" w:rsidRDefault="00E12AEC" w:rsidP="00E12AEC">
      <w:pPr>
        <w:pStyle w:val="a4"/>
        <w:numPr>
          <w:ilvl w:val="0"/>
          <w:numId w:val="7"/>
        </w:numPr>
        <w:rPr>
          <w:rStyle w:val="FontStyle76"/>
          <w:sz w:val="24"/>
        </w:rPr>
      </w:pPr>
      <w:r w:rsidRPr="00F90D78">
        <w:rPr>
          <w:rStyle w:val="FontStyle76"/>
          <w:sz w:val="24"/>
        </w:rPr>
        <w:t>формирование начальных предст</w:t>
      </w:r>
      <w:r>
        <w:rPr>
          <w:rStyle w:val="FontStyle76"/>
          <w:sz w:val="24"/>
        </w:rPr>
        <w:t>авлений о здоровом образе жизни;</w:t>
      </w:r>
    </w:p>
    <w:p w:rsidR="00E12AEC" w:rsidRDefault="00E12AEC" w:rsidP="00E12AEC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сохранение и укрепление физического и психического здоровья детей;</w:t>
      </w:r>
    </w:p>
    <w:p w:rsidR="00E12AEC" w:rsidRDefault="00E12AEC" w:rsidP="00E12AEC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E12AEC" w:rsidRDefault="00E12AEC" w:rsidP="00E12AEC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накопление и обогащение двигательного опыта детей (овладения основными движениями);</w:t>
      </w:r>
    </w:p>
    <w:p w:rsidR="00E12AEC" w:rsidRDefault="00E12AEC" w:rsidP="00E12AEC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E12AEC" w:rsidRPr="00922D29" w:rsidRDefault="00E12AEC" w:rsidP="00E12AEC">
      <w:pPr>
        <w:rPr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229"/>
      </w:tblGrid>
      <w:tr w:rsidR="00E12AEC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Oliver"/>
                <w:sz w:val="24"/>
                <w:szCs w:val="26"/>
              </w:rPr>
            </w:pPr>
          </w:p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месяц</w:t>
            </w:r>
          </w:p>
          <w:p w:rsidR="00E12AEC" w:rsidRPr="00232FB6" w:rsidRDefault="00E12AEC" w:rsidP="004B638A">
            <w:pPr>
              <w:ind w:left="113" w:right="113"/>
              <w:jc w:val="center"/>
              <w:rPr>
                <w:rFonts w:cs="PetersburgC"/>
                <w:sz w:val="24"/>
              </w:rPr>
            </w:pPr>
          </w:p>
        </w:tc>
        <w:tc>
          <w:tcPr>
            <w:tcW w:w="1984" w:type="dxa"/>
          </w:tcPr>
          <w:p w:rsidR="00E12AEC" w:rsidRPr="0000171A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Oliver"/>
                <w:sz w:val="24"/>
                <w:szCs w:val="26"/>
              </w:rPr>
            </w:pPr>
            <w:r w:rsidRPr="0000171A">
              <w:rPr>
                <w:rFonts w:cs="Oliver"/>
                <w:sz w:val="24"/>
                <w:szCs w:val="26"/>
              </w:rPr>
              <w:t>Формирование начальных представлений</w:t>
            </w:r>
          </w:p>
          <w:p w:rsidR="00E12AEC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 w:rsidRPr="0000171A">
              <w:rPr>
                <w:rFonts w:cs="Oliver"/>
                <w:sz w:val="24"/>
                <w:szCs w:val="26"/>
              </w:rPr>
              <w:t>о здоровом образе жизни</w:t>
            </w:r>
          </w:p>
        </w:tc>
        <w:tc>
          <w:tcPr>
            <w:tcW w:w="7229" w:type="dxa"/>
          </w:tcPr>
          <w:p w:rsidR="00E12AEC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Физическая культура</w:t>
            </w: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сентябрь        </w:t>
            </w:r>
          </w:p>
        </w:tc>
        <w:tc>
          <w:tcPr>
            <w:tcW w:w="1984" w:type="dxa"/>
          </w:tcPr>
          <w:p w:rsidR="00E12AEC" w:rsidRPr="00B445EA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  <w:r w:rsidRPr="00B445EA">
              <w:rPr>
                <w:sz w:val="24"/>
              </w:rPr>
              <w:t>Дидактическая игра «Расскажи и покажи».</w:t>
            </w:r>
          </w:p>
          <w:p w:rsidR="00E12AEC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  <w:r w:rsidRPr="00B445EA">
              <w:rPr>
                <w:sz w:val="24"/>
              </w:rPr>
              <w:t>Вып</w:t>
            </w:r>
            <w:r>
              <w:rPr>
                <w:sz w:val="24"/>
              </w:rPr>
              <w:t>о</w:t>
            </w:r>
            <w:r w:rsidRPr="00B445EA">
              <w:rPr>
                <w:sz w:val="24"/>
              </w:rPr>
              <w:t>лнение игровых действий по подражанию «Где же наши ручки?»</w:t>
            </w:r>
          </w:p>
          <w:p w:rsidR="00E12AEC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</w:p>
          <w:p w:rsidR="00E12AEC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</w:p>
          <w:p w:rsidR="00E12AEC" w:rsidRPr="00B445EA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</w:p>
        </w:tc>
        <w:tc>
          <w:tcPr>
            <w:tcW w:w="7229" w:type="dxa"/>
          </w:tcPr>
          <w:p w:rsidR="00E12AEC" w:rsidRPr="005D5164" w:rsidRDefault="00E12AEC" w:rsidP="004B638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 w:rsidRPr="007346BE">
              <w:rPr>
                <w:rStyle w:val="FontStyle40"/>
                <w:sz w:val="24"/>
                <w:szCs w:val="24"/>
              </w:rPr>
              <w:t>Построение стайкой; ходьба и бег стайкой; ОРУ; ходьба между предметами;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7346BE">
              <w:rPr>
                <w:rStyle w:val="FontStyle40"/>
                <w:sz w:val="24"/>
                <w:szCs w:val="24"/>
              </w:rPr>
              <w:t>прыжки на всей ступне с подниманием на носки (пружинка); прокатыва</w:t>
            </w:r>
            <w:r>
              <w:rPr>
                <w:rStyle w:val="FontStyle40"/>
                <w:sz w:val="24"/>
                <w:szCs w:val="24"/>
              </w:rPr>
              <w:t xml:space="preserve">ние мяча (колобка) одной рукой; </w:t>
            </w:r>
            <w:r w:rsidRPr="007346BE">
              <w:rPr>
                <w:rStyle w:val="FontStyle40"/>
                <w:sz w:val="24"/>
                <w:szCs w:val="24"/>
              </w:rPr>
              <w:t>упражнение «Доползи до кубика, поставь его на другой кубик»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7346BE">
              <w:rPr>
                <w:rStyle w:val="FontStyle40"/>
                <w:sz w:val="24"/>
                <w:szCs w:val="24"/>
              </w:rPr>
              <w:t>прыжки на всей ступне с работой рук; упражнение «Прокати мяч («капусту») под стойку»; ползание на средних четвереньках по прямой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7346BE">
              <w:rPr>
                <w:rStyle w:val="FontStyle40"/>
                <w:sz w:val="24"/>
                <w:szCs w:val="24"/>
              </w:rPr>
              <w:t>катание мяча двумя руками;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7346BE">
              <w:rPr>
                <w:rStyle w:val="FontStyle40"/>
                <w:sz w:val="24"/>
                <w:szCs w:val="24"/>
              </w:rPr>
              <w:t>прыжки на двух ногах на месте;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7346BE">
              <w:rPr>
                <w:rStyle w:val="FontStyle40"/>
                <w:sz w:val="24"/>
                <w:szCs w:val="24"/>
              </w:rPr>
              <w:t xml:space="preserve">упражнение с большим мячом (брать, держать, переносить, класть, держа двумя руками с боков); </w:t>
            </w:r>
            <w:proofErr w:type="spellStart"/>
            <w:r w:rsidRPr="007346BE">
              <w:rPr>
                <w:rStyle w:val="FontStyle40"/>
                <w:sz w:val="24"/>
                <w:szCs w:val="24"/>
              </w:rPr>
              <w:t>подлезание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7346BE">
              <w:rPr>
                <w:rStyle w:val="FontStyle40"/>
                <w:sz w:val="24"/>
                <w:szCs w:val="24"/>
              </w:rPr>
              <w:t xml:space="preserve"> под натянутую веревку; ходьба с перешагиванием через мешочки с песком; построени</w:t>
            </w:r>
            <w:r>
              <w:rPr>
                <w:rStyle w:val="FontStyle40"/>
                <w:sz w:val="24"/>
                <w:szCs w:val="24"/>
              </w:rPr>
              <w:t xml:space="preserve">е в круг при помощи инструктора; </w:t>
            </w:r>
            <w:r w:rsidRPr="007346BE">
              <w:rPr>
                <w:rStyle w:val="FontStyle40"/>
                <w:sz w:val="24"/>
                <w:szCs w:val="24"/>
              </w:rPr>
              <w:t>ходьба по дорожке между двумя шнурами; ползание на ладонях и коленях</w:t>
            </w:r>
            <w:r>
              <w:rPr>
                <w:rStyle w:val="FontStyle40"/>
                <w:sz w:val="24"/>
                <w:szCs w:val="24"/>
              </w:rPr>
              <w:t>; х</w:t>
            </w:r>
            <w:r w:rsidRPr="007346BE">
              <w:rPr>
                <w:rStyle w:val="FontStyle40"/>
                <w:sz w:val="24"/>
                <w:szCs w:val="24"/>
              </w:rPr>
              <w:t>одьба и бег подгруппами и всей группой; упражнение на равновесие «Пройди по веревочке»; ловля мяча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7346BE">
              <w:rPr>
                <w:rStyle w:val="FontStyle40"/>
                <w:sz w:val="24"/>
                <w:szCs w:val="24"/>
              </w:rPr>
              <w:t xml:space="preserve">прыжки на двух ногах с продвижением вперед;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7346BE">
              <w:rPr>
                <w:rStyle w:val="FontStyle40"/>
                <w:sz w:val="24"/>
                <w:szCs w:val="24"/>
              </w:rPr>
              <w:t>одьба парами; бег вокруг кубика</w:t>
            </w:r>
          </w:p>
        </w:tc>
      </w:tr>
      <w:tr w:rsidR="00E12AEC" w:rsidTr="004B638A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октябрь</w:t>
            </w:r>
          </w:p>
        </w:tc>
        <w:tc>
          <w:tcPr>
            <w:tcW w:w="1984" w:type="dxa"/>
          </w:tcPr>
          <w:p w:rsidR="00E12AEC" w:rsidRPr="00A12B34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Самомассаж (поглаживание своих ладошек, животика,</w:t>
            </w:r>
          </w:p>
          <w:p w:rsidR="00E12AEC" w:rsidRPr="005D5164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коленок и т.д.)</w:t>
            </w:r>
          </w:p>
          <w:p w:rsidR="00E12AEC" w:rsidRPr="005D5164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«Расскажи и покажи»</w:t>
            </w:r>
          </w:p>
          <w:p w:rsidR="00E12AEC" w:rsidRPr="005D5164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Пальчиковая гимнастика «Мой мизинчик, где ты был?».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Pr="00B445E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6D0DA9">
              <w:rPr>
                <w:rStyle w:val="FontStyle40"/>
                <w:sz w:val="24"/>
                <w:szCs w:val="24"/>
              </w:rPr>
              <w:t>Построение в колонну по одному; ходьба в колонне друг за другом по зрительной ориентации; бег в колонне друг за другом по зрительной ориентации; ОРУ; прыжки на двух ногах на месте с поворотом вокруг себя; катание мяча двумя руками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6D0DA9">
              <w:rPr>
                <w:rStyle w:val="FontStyle40"/>
                <w:sz w:val="24"/>
                <w:szCs w:val="24"/>
              </w:rPr>
              <w:t xml:space="preserve">бег на носках; ходьба по дорожке; </w:t>
            </w:r>
          </w:p>
          <w:p w:rsidR="00E12AEC" w:rsidRPr="003620B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6D0DA9">
              <w:rPr>
                <w:rStyle w:val="FontStyle40"/>
                <w:sz w:val="24"/>
                <w:szCs w:val="24"/>
              </w:rPr>
              <w:t>прыжки на двух ногах на месте; прокатывание мяча двумя руками под дугу; ходьба врассыпную; отбивание мяча об пол; ползание за катящимся предметом;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6D0DA9">
              <w:rPr>
                <w:rStyle w:val="FontStyle40"/>
                <w:sz w:val="24"/>
                <w:szCs w:val="24"/>
              </w:rPr>
              <w:t>ходьба на носочках; прыжки на двух ногах с продвижением вперед; прокатывание мяча двумя руками перед собой; х</w:t>
            </w:r>
            <w:r>
              <w:rPr>
                <w:rStyle w:val="FontStyle40"/>
                <w:sz w:val="24"/>
                <w:szCs w:val="24"/>
              </w:rPr>
              <w:t xml:space="preserve">одьба по </w:t>
            </w:r>
            <w:r w:rsidRPr="006D0DA9">
              <w:rPr>
                <w:rStyle w:val="FontStyle40"/>
                <w:sz w:val="24"/>
                <w:szCs w:val="24"/>
              </w:rPr>
              <w:t>дорожке; броски большого мяча двумя руками снизу; перебрасывание большого мяча через шнур;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</w:rPr>
              <w:t>б</w:t>
            </w:r>
            <w:r w:rsidRPr="00BD5B2B">
              <w:rPr>
                <w:rStyle w:val="FontStyle40"/>
                <w:sz w:val="24"/>
              </w:rPr>
              <w:t xml:space="preserve">росание большого мяча в корзину с расстояния </w:t>
            </w:r>
            <w:r w:rsidRPr="00BD5B2B">
              <w:rPr>
                <w:rStyle w:val="FontStyle58"/>
                <w:sz w:val="24"/>
              </w:rPr>
              <w:t>1</w:t>
            </w:r>
            <w:r w:rsidRPr="00BD5B2B">
              <w:rPr>
                <w:rStyle w:val="FontStyle40"/>
                <w:sz w:val="24"/>
              </w:rPr>
              <w:t>,5 м</w:t>
            </w:r>
            <w:r>
              <w:rPr>
                <w:rStyle w:val="FontStyle40"/>
                <w:sz w:val="24"/>
              </w:rPr>
              <w:t>; п</w:t>
            </w:r>
            <w:r w:rsidRPr="00BD5B2B">
              <w:rPr>
                <w:rStyle w:val="FontStyle40"/>
                <w:sz w:val="24"/>
              </w:rPr>
              <w:t xml:space="preserve">олзание с </w:t>
            </w:r>
            <w:proofErr w:type="spellStart"/>
            <w:r w:rsidRPr="00BD5B2B">
              <w:rPr>
                <w:rStyle w:val="FontStyle40"/>
                <w:sz w:val="24"/>
              </w:rPr>
              <w:t>подлезанием</w:t>
            </w:r>
            <w:proofErr w:type="spellEnd"/>
            <w:r w:rsidRPr="00BD5B2B">
              <w:rPr>
                <w:rStyle w:val="FontStyle40"/>
                <w:sz w:val="24"/>
              </w:rPr>
              <w:t xml:space="preserve"> под шнур</w:t>
            </w:r>
            <w:r>
              <w:rPr>
                <w:rStyle w:val="FontStyle40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п</w:t>
            </w:r>
            <w:r w:rsidRPr="00BD5B2B">
              <w:rPr>
                <w:rStyle w:val="FontStyle40"/>
                <w:sz w:val="24"/>
              </w:rPr>
              <w:t>овороты вправо-влево с передачей большого мяча</w:t>
            </w:r>
            <w:r>
              <w:rPr>
                <w:rStyle w:val="FontStyle40"/>
                <w:sz w:val="24"/>
              </w:rPr>
              <w:t xml:space="preserve">; ползание (4 м) с </w:t>
            </w:r>
            <w:proofErr w:type="spellStart"/>
            <w:r>
              <w:rPr>
                <w:rStyle w:val="FontStyle40"/>
                <w:sz w:val="24"/>
              </w:rPr>
              <w:t>подлезанием</w:t>
            </w:r>
            <w:proofErr w:type="spellEnd"/>
            <w:r>
              <w:rPr>
                <w:rStyle w:val="FontStyle40"/>
                <w:sz w:val="24"/>
              </w:rPr>
              <w:t xml:space="preserve"> под дугу (высота 50 см);</w:t>
            </w:r>
            <w:r w:rsidRPr="00BD5B2B">
              <w:rPr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BD5B2B">
              <w:rPr>
                <w:rStyle w:val="FontStyle40"/>
                <w:sz w:val="24"/>
                <w:szCs w:val="24"/>
              </w:rPr>
              <w:t>одьба парами</w:t>
            </w:r>
            <w:r>
              <w:rPr>
                <w:rStyle w:val="FontStyle40"/>
                <w:sz w:val="24"/>
                <w:szCs w:val="24"/>
              </w:rPr>
              <w:t>; б</w:t>
            </w:r>
            <w:r w:rsidRPr="00BD5B2B">
              <w:rPr>
                <w:rStyle w:val="FontStyle40"/>
                <w:sz w:val="24"/>
                <w:szCs w:val="24"/>
              </w:rPr>
              <w:t>ег в прямом направлении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BD5B2B">
              <w:rPr>
                <w:rStyle w:val="FontStyle40"/>
                <w:sz w:val="24"/>
                <w:szCs w:val="24"/>
              </w:rPr>
              <w:t>рыжки через шнур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>
              <w:rPr>
                <w:rStyle w:val="FontStyle40"/>
                <w:sz w:val="24"/>
              </w:rPr>
              <w:t>п</w:t>
            </w:r>
            <w:r w:rsidRPr="00BD5B2B">
              <w:rPr>
                <w:rStyle w:val="FontStyle40"/>
                <w:sz w:val="24"/>
              </w:rPr>
              <w:t xml:space="preserve">еребрасывание большого мяча через шнур (высота </w:t>
            </w:r>
            <w:r>
              <w:rPr>
                <w:rStyle w:val="FontStyle40"/>
                <w:sz w:val="24"/>
              </w:rPr>
              <w:t>–</w:t>
            </w:r>
            <w:r w:rsidRPr="00BD5B2B">
              <w:rPr>
                <w:rStyle w:val="FontStyle40"/>
                <w:sz w:val="24"/>
              </w:rPr>
              <w:t xml:space="preserve"> 50 см)</w:t>
            </w:r>
            <w:r>
              <w:rPr>
                <w:rStyle w:val="FontStyle40"/>
                <w:sz w:val="24"/>
              </w:rPr>
              <w:t>; п</w:t>
            </w:r>
            <w:r w:rsidRPr="00BD5B2B">
              <w:rPr>
                <w:rStyle w:val="FontStyle40"/>
                <w:sz w:val="24"/>
              </w:rPr>
              <w:t>рыжки на месте на двух ногах</w:t>
            </w:r>
            <w:r>
              <w:rPr>
                <w:rStyle w:val="FontStyle40"/>
                <w:sz w:val="24"/>
              </w:rPr>
              <w:t xml:space="preserve">;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BD5B2B">
              <w:rPr>
                <w:rStyle w:val="FontStyle40"/>
                <w:sz w:val="24"/>
                <w:szCs w:val="24"/>
              </w:rPr>
              <w:t xml:space="preserve">одьба с перешагиванием через </w:t>
            </w:r>
            <w:r w:rsidRPr="00BD5B2B">
              <w:rPr>
                <w:rStyle w:val="FontStyle40"/>
                <w:sz w:val="24"/>
                <w:szCs w:val="24"/>
              </w:rPr>
              <w:lastRenderedPageBreak/>
              <w:t>мешочки с песком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BD5B2B">
              <w:rPr>
                <w:rStyle w:val="FontStyle40"/>
                <w:sz w:val="24"/>
                <w:szCs w:val="24"/>
              </w:rPr>
              <w:t>рыжки через препятствие из мешочков с песком.</w:t>
            </w: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ноябрь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«Как беречь наши руки?»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Гимнастика для глаз (дети следят глазками за предметом).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Pr="00B445E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Pr="009F3D2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0"/>
              </w:rPr>
            </w:pPr>
            <w:r w:rsidRPr="00CF536B">
              <w:rPr>
                <w:rStyle w:val="FontStyle40"/>
                <w:sz w:val="24"/>
                <w:szCs w:val="24"/>
              </w:rPr>
              <w:t xml:space="preserve">Построение, ходьба, бег врассыпную;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CF536B">
              <w:rPr>
                <w:rStyle w:val="FontStyle40"/>
                <w:sz w:val="24"/>
                <w:szCs w:val="24"/>
              </w:rPr>
              <w:t>одьба по извилистой дорожке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CF536B">
              <w:rPr>
                <w:rStyle w:val="FontStyle40"/>
                <w:sz w:val="24"/>
                <w:szCs w:val="24"/>
              </w:rPr>
              <w:t>рыжки на двух ногах</w:t>
            </w:r>
            <w:r>
              <w:rPr>
                <w:rStyle w:val="FontStyle40"/>
                <w:sz w:val="24"/>
                <w:szCs w:val="24"/>
              </w:rPr>
              <w:t>; и</w:t>
            </w:r>
            <w:r w:rsidRPr="00CF536B">
              <w:rPr>
                <w:rStyle w:val="FontStyle40"/>
                <w:sz w:val="24"/>
                <w:szCs w:val="24"/>
              </w:rPr>
              <w:t>гра с небольшим мячом «Попади в обруч»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BD5B2B">
              <w:rPr>
                <w:rStyle w:val="FontStyle40"/>
                <w:sz w:val="24"/>
                <w:szCs w:val="24"/>
              </w:rPr>
              <w:t>остроение</w:t>
            </w:r>
            <w:r>
              <w:rPr>
                <w:rStyle w:val="FontStyle40"/>
                <w:sz w:val="24"/>
                <w:szCs w:val="24"/>
              </w:rPr>
              <w:t>, ходьба, бег</w:t>
            </w:r>
            <w:r w:rsidRPr="00BD5B2B">
              <w:rPr>
                <w:rStyle w:val="FontStyle40"/>
                <w:sz w:val="24"/>
                <w:szCs w:val="24"/>
              </w:rPr>
              <w:t xml:space="preserve"> в колонн</w:t>
            </w:r>
            <w:r>
              <w:rPr>
                <w:rStyle w:val="FontStyle40"/>
                <w:sz w:val="24"/>
                <w:szCs w:val="24"/>
              </w:rPr>
              <w:t>е</w:t>
            </w:r>
            <w:r w:rsidRPr="00BD5B2B">
              <w:rPr>
                <w:rStyle w:val="FontStyle40"/>
                <w:sz w:val="24"/>
                <w:szCs w:val="24"/>
              </w:rPr>
              <w:t xml:space="preserve"> друг за другом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CF536B">
              <w:rPr>
                <w:rStyle w:val="FontStyle40"/>
                <w:sz w:val="24"/>
                <w:szCs w:val="24"/>
              </w:rPr>
              <w:t>рыжки на двух ногах на месте в паре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BD5B2B">
              <w:rPr>
                <w:rStyle w:val="FontStyle40"/>
                <w:sz w:val="24"/>
                <w:szCs w:val="24"/>
              </w:rPr>
              <w:t>рокатывание небольш</w:t>
            </w:r>
            <w:r>
              <w:rPr>
                <w:rStyle w:val="FontStyle40"/>
                <w:sz w:val="24"/>
                <w:szCs w:val="24"/>
              </w:rPr>
              <w:t xml:space="preserve">ого мяча между двумя листочками; </w:t>
            </w:r>
            <w:r>
              <w:rPr>
                <w:rStyle w:val="FontStyle40"/>
                <w:sz w:val="24"/>
              </w:rPr>
              <w:t>п</w:t>
            </w:r>
            <w:r w:rsidRPr="009376E2">
              <w:rPr>
                <w:rStyle w:val="FontStyle40"/>
                <w:sz w:val="24"/>
              </w:rPr>
              <w:t>остроение</w:t>
            </w:r>
            <w:r>
              <w:rPr>
                <w:rStyle w:val="FontStyle40"/>
                <w:sz w:val="24"/>
              </w:rPr>
              <w:t>, ходьба,</w:t>
            </w:r>
            <w:r w:rsidRPr="009376E2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 xml:space="preserve">бег </w:t>
            </w:r>
            <w:r w:rsidRPr="009376E2">
              <w:rPr>
                <w:rStyle w:val="FontStyle40"/>
                <w:sz w:val="24"/>
              </w:rPr>
              <w:t>в колонн</w:t>
            </w:r>
            <w:r>
              <w:rPr>
                <w:rStyle w:val="FontStyle40"/>
                <w:sz w:val="24"/>
              </w:rPr>
              <w:t>е</w:t>
            </w:r>
            <w:r w:rsidRPr="009376E2">
              <w:rPr>
                <w:rStyle w:val="FontStyle40"/>
                <w:sz w:val="24"/>
              </w:rPr>
              <w:t xml:space="preserve"> парами</w:t>
            </w:r>
            <w:r>
              <w:rPr>
                <w:rStyle w:val="FontStyle40"/>
                <w:sz w:val="24"/>
              </w:rPr>
              <w:t>; п</w:t>
            </w:r>
            <w:r w:rsidRPr="009376E2">
              <w:rPr>
                <w:rStyle w:val="FontStyle40"/>
                <w:sz w:val="24"/>
              </w:rPr>
              <w:t>рыжки вверх на месте с целью достать предмет</w:t>
            </w:r>
            <w:r>
              <w:rPr>
                <w:rStyle w:val="FontStyle40"/>
                <w:sz w:val="24"/>
              </w:rPr>
              <w:t>; прокатывание мяча друг другу; п</w:t>
            </w:r>
            <w:r w:rsidRPr="009376E2">
              <w:rPr>
                <w:rStyle w:val="FontStyle40"/>
                <w:sz w:val="24"/>
              </w:rPr>
              <w:t>олзание на ладонях и ступнях, ладонях и коленях</w:t>
            </w:r>
            <w:r>
              <w:rPr>
                <w:rStyle w:val="FontStyle40"/>
                <w:sz w:val="24"/>
              </w:rPr>
              <w:t>; п</w:t>
            </w:r>
            <w:r w:rsidRPr="009376E2">
              <w:rPr>
                <w:rStyle w:val="FontStyle40"/>
                <w:sz w:val="24"/>
              </w:rPr>
              <w:t>олуприседания и прыжки на месте на двух ногах</w:t>
            </w:r>
            <w:r>
              <w:rPr>
                <w:rStyle w:val="FontStyle40"/>
                <w:sz w:val="24"/>
              </w:rPr>
              <w:t xml:space="preserve">; </w:t>
            </w:r>
            <w:proofErr w:type="spellStart"/>
            <w:r>
              <w:rPr>
                <w:rStyle w:val="FontStyle40"/>
                <w:sz w:val="24"/>
              </w:rPr>
              <w:t>п</w:t>
            </w:r>
            <w:r w:rsidRPr="009376E2">
              <w:rPr>
                <w:rStyle w:val="FontStyle40"/>
                <w:sz w:val="24"/>
              </w:rPr>
              <w:t>одлезание</w:t>
            </w:r>
            <w:proofErr w:type="spellEnd"/>
            <w:r w:rsidRPr="009376E2">
              <w:rPr>
                <w:rStyle w:val="FontStyle40"/>
                <w:sz w:val="24"/>
              </w:rPr>
              <w:t xml:space="preserve"> под дугу (высота </w:t>
            </w:r>
            <w:r>
              <w:rPr>
                <w:rStyle w:val="FontStyle40"/>
                <w:sz w:val="24"/>
              </w:rPr>
              <w:t>–</w:t>
            </w:r>
            <w:r w:rsidRPr="009376E2">
              <w:rPr>
                <w:rStyle w:val="FontStyle40"/>
                <w:sz w:val="24"/>
              </w:rPr>
              <w:t xml:space="preserve"> </w:t>
            </w:r>
            <w:r w:rsidRPr="009F3D2C">
              <w:rPr>
                <w:rStyle w:val="FontStyle41"/>
                <w:b w:val="0"/>
                <w:sz w:val="24"/>
              </w:rPr>
              <w:t xml:space="preserve">40 </w:t>
            </w:r>
            <w:r w:rsidRPr="009376E2">
              <w:rPr>
                <w:rStyle w:val="FontStyle40"/>
                <w:sz w:val="24"/>
              </w:rPr>
              <w:t>см)</w:t>
            </w:r>
            <w:r>
              <w:rPr>
                <w:rStyle w:val="FontStyle40"/>
                <w:sz w:val="24"/>
              </w:rPr>
              <w:t>; б</w:t>
            </w:r>
            <w:r w:rsidRPr="009376E2">
              <w:rPr>
                <w:rStyle w:val="FontStyle40"/>
                <w:sz w:val="24"/>
              </w:rPr>
              <w:t>росание маленького мяча одной рукой через шнур</w:t>
            </w:r>
            <w:r>
              <w:rPr>
                <w:rStyle w:val="FontStyle40"/>
                <w:sz w:val="24"/>
              </w:rPr>
              <w:t>,</w:t>
            </w:r>
            <w:r w:rsidRPr="009376E2">
              <w:rPr>
                <w:rStyle w:val="FontStyle40"/>
                <w:sz w:val="24"/>
              </w:rPr>
              <w:t xml:space="preserve"> стоя на колен</w:t>
            </w:r>
            <w:r>
              <w:rPr>
                <w:rStyle w:val="FontStyle40"/>
                <w:sz w:val="24"/>
              </w:rPr>
              <w:t>ях и ползание за мячом на ладо</w:t>
            </w:r>
            <w:r w:rsidRPr="009376E2">
              <w:rPr>
                <w:rStyle w:val="FontStyle40"/>
                <w:sz w:val="24"/>
              </w:rPr>
              <w:t>нях и коленях</w:t>
            </w:r>
            <w:r>
              <w:rPr>
                <w:rStyle w:val="FontStyle40"/>
                <w:sz w:val="24"/>
              </w:rPr>
              <w:t>; п</w:t>
            </w:r>
            <w:r w:rsidRPr="009376E2">
              <w:rPr>
                <w:rStyle w:val="FontStyle40"/>
                <w:sz w:val="24"/>
              </w:rPr>
              <w:t>рыжки на месте на двух ногах</w:t>
            </w:r>
            <w:r>
              <w:rPr>
                <w:rStyle w:val="FontStyle40"/>
                <w:sz w:val="24"/>
              </w:rPr>
              <w:t>; б</w:t>
            </w:r>
            <w:r w:rsidRPr="009376E2">
              <w:rPr>
                <w:rStyle w:val="FontStyle40"/>
                <w:sz w:val="24"/>
              </w:rPr>
              <w:t>росание мешочков вдаль правой и левой рукой</w:t>
            </w:r>
            <w:r>
              <w:rPr>
                <w:rStyle w:val="FontStyle40"/>
                <w:sz w:val="24"/>
              </w:rPr>
              <w:t>; п</w:t>
            </w:r>
            <w:r w:rsidRPr="009376E2">
              <w:rPr>
                <w:rStyle w:val="FontStyle40"/>
                <w:sz w:val="24"/>
              </w:rPr>
              <w:t>ерепрыгивание через шнуры, лежащие на полу</w:t>
            </w:r>
            <w:r>
              <w:rPr>
                <w:rStyle w:val="FontStyle40"/>
                <w:sz w:val="24"/>
              </w:rPr>
              <w:t>; х</w:t>
            </w:r>
            <w:r w:rsidRPr="009376E2">
              <w:rPr>
                <w:rStyle w:val="FontStyle40"/>
                <w:sz w:val="24"/>
              </w:rPr>
              <w:t>одьба с перешагиванием через восемь последовательно расположенных шнуров, лежащих на ковре</w:t>
            </w:r>
            <w:r>
              <w:rPr>
                <w:rStyle w:val="FontStyle40"/>
                <w:sz w:val="24"/>
              </w:rPr>
              <w:t>; х</w:t>
            </w:r>
            <w:r w:rsidRPr="009376E2">
              <w:rPr>
                <w:rStyle w:val="FontStyle40"/>
                <w:sz w:val="24"/>
              </w:rPr>
              <w:t>одьба по кругу, взявшись за руки</w:t>
            </w:r>
            <w:r>
              <w:rPr>
                <w:rStyle w:val="FontStyle40"/>
                <w:sz w:val="24"/>
              </w:rPr>
              <w:t>; к</w:t>
            </w:r>
            <w:r w:rsidRPr="009376E2">
              <w:rPr>
                <w:rStyle w:val="FontStyle40"/>
                <w:sz w:val="24"/>
              </w:rPr>
              <w:t>ружение в медленном темп</w:t>
            </w:r>
            <w:r>
              <w:rPr>
                <w:rStyle w:val="FontStyle40"/>
                <w:sz w:val="24"/>
              </w:rPr>
              <w:t>е; п</w:t>
            </w:r>
            <w:r w:rsidRPr="009376E2">
              <w:rPr>
                <w:rStyle w:val="FontStyle40"/>
                <w:sz w:val="24"/>
              </w:rPr>
              <w:t>рыжки на двух ногах через шнур</w:t>
            </w:r>
            <w:r>
              <w:rPr>
                <w:rStyle w:val="FontStyle40"/>
                <w:sz w:val="24"/>
              </w:rPr>
              <w:t xml:space="preserve">; </w:t>
            </w:r>
            <w:proofErr w:type="spellStart"/>
            <w:r>
              <w:rPr>
                <w:rStyle w:val="FontStyle40"/>
                <w:sz w:val="24"/>
              </w:rPr>
              <w:t>п</w:t>
            </w:r>
            <w:r w:rsidRPr="009376E2">
              <w:rPr>
                <w:rStyle w:val="FontStyle40"/>
                <w:sz w:val="24"/>
              </w:rPr>
              <w:t>одл</w:t>
            </w:r>
            <w:r>
              <w:rPr>
                <w:rStyle w:val="FontStyle40"/>
                <w:sz w:val="24"/>
              </w:rPr>
              <w:t>е</w:t>
            </w:r>
            <w:r w:rsidRPr="009376E2">
              <w:rPr>
                <w:rStyle w:val="FontStyle40"/>
                <w:sz w:val="24"/>
              </w:rPr>
              <w:t>зание</w:t>
            </w:r>
            <w:proofErr w:type="spellEnd"/>
            <w:r w:rsidRPr="009376E2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п</w:t>
            </w:r>
            <w:r w:rsidRPr="009376E2">
              <w:rPr>
                <w:rStyle w:val="FontStyle40"/>
                <w:sz w:val="24"/>
              </w:rPr>
              <w:t>од воротца</w:t>
            </w:r>
            <w:r>
              <w:rPr>
                <w:rStyle w:val="FontStyle40"/>
                <w:sz w:val="24"/>
              </w:rPr>
              <w:t>; катание мяча двумя руками сидя (расстояние 50 – 100 см); х</w:t>
            </w:r>
            <w:r w:rsidRPr="009E1797">
              <w:rPr>
                <w:rStyle w:val="FontStyle40"/>
                <w:sz w:val="24"/>
              </w:rPr>
              <w:t>одьба подгруппами</w:t>
            </w:r>
            <w:r>
              <w:rPr>
                <w:rStyle w:val="FontStyle40"/>
                <w:sz w:val="24"/>
              </w:rPr>
              <w:t>; п</w:t>
            </w:r>
            <w:r w:rsidRPr="009E1797">
              <w:rPr>
                <w:rStyle w:val="FontStyle40"/>
                <w:sz w:val="24"/>
              </w:rPr>
              <w:t>рыжки на двух ногах через шнур</w:t>
            </w:r>
            <w:r>
              <w:rPr>
                <w:rStyle w:val="FontStyle40"/>
                <w:sz w:val="24"/>
              </w:rPr>
              <w:t>; к</w:t>
            </w:r>
            <w:r w:rsidRPr="009E1797">
              <w:rPr>
                <w:rStyle w:val="FontStyle40"/>
                <w:sz w:val="24"/>
              </w:rPr>
              <w:t>атание мяча двумя руками</w:t>
            </w:r>
            <w:r>
              <w:rPr>
                <w:rStyle w:val="FontStyle40"/>
                <w:sz w:val="24"/>
              </w:rPr>
              <w:t>; х</w:t>
            </w:r>
            <w:r w:rsidRPr="009E1797">
              <w:rPr>
                <w:rStyle w:val="FontStyle40"/>
                <w:sz w:val="24"/>
              </w:rPr>
              <w:t>одьба с изменением темпа</w:t>
            </w:r>
            <w:r>
              <w:rPr>
                <w:rStyle w:val="FontStyle40"/>
                <w:sz w:val="24"/>
              </w:rPr>
              <w:t>; б</w:t>
            </w:r>
            <w:r w:rsidRPr="009E1797">
              <w:rPr>
                <w:rStyle w:val="FontStyle40"/>
                <w:sz w:val="24"/>
              </w:rPr>
              <w:t>ег в прямом направлении</w:t>
            </w:r>
            <w:r>
              <w:rPr>
                <w:rStyle w:val="FontStyle40"/>
                <w:sz w:val="24"/>
              </w:rPr>
              <w:t>; б</w:t>
            </w:r>
            <w:r w:rsidRPr="009E1797">
              <w:rPr>
                <w:rStyle w:val="FontStyle40"/>
                <w:sz w:val="24"/>
              </w:rPr>
              <w:t>росание мяча вперед двумя руками</w:t>
            </w:r>
            <w:r>
              <w:rPr>
                <w:rStyle w:val="FontStyle40"/>
                <w:sz w:val="24"/>
              </w:rPr>
              <w:t xml:space="preserve"> снизу;</w:t>
            </w:r>
            <w:r w:rsidRPr="009E1797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к</w:t>
            </w:r>
            <w:r w:rsidRPr="009E1797">
              <w:rPr>
                <w:rStyle w:val="FontStyle40"/>
                <w:sz w:val="24"/>
              </w:rPr>
              <w:t>атание мяча руками си</w:t>
            </w:r>
            <w:r>
              <w:rPr>
                <w:rStyle w:val="FontStyle40"/>
                <w:sz w:val="24"/>
              </w:rPr>
              <w:t>д</w:t>
            </w:r>
            <w:r w:rsidRPr="009E1797">
              <w:rPr>
                <w:rStyle w:val="FontStyle40"/>
                <w:sz w:val="24"/>
              </w:rPr>
              <w:t>я</w:t>
            </w: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декабрь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Дыхательное упражнение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«Согреем ладошки».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«Расскажи и покажи».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Pr="00B445E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Pr="0066062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0"/>
              </w:rPr>
            </w:pPr>
            <w:r>
              <w:rPr>
                <w:rStyle w:val="FontStyle40"/>
                <w:sz w:val="24"/>
              </w:rPr>
              <w:t>Построение в колонну парами и х</w:t>
            </w:r>
            <w:r w:rsidRPr="00AA033B">
              <w:rPr>
                <w:rStyle w:val="FontStyle40"/>
                <w:sz w:val="24"/>
              </w:rPr>
              <w:t>одьба с высоким подниманием колена</w:t>
            </w:r>
            <w:r>
              <w:rPr>
                <w:rStyle w:val="FontStyle40"/>
                <w:sz w:val="24"/>
              </w:rPr>
              <w:t>;</w:t>
            </w:r>
            <w:r w:rsidRPr="00AA033B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б</w:t>
            </w:r>
            <w:r w:rsidRPr="00AA033B">
              <w:rPr>
                <w:rStyle w:val="FontStyle40"/>
                <w:sz w:val="24"/>
              </w:rPr>
              <w:t>ег в колонне парами, ч</w:t>
            </w:r>
            <w:r>
              <w:rPr>
                <w:rStyle w:val="FontStyle40"/>
                <w:sz w:val="24"/>
              </w:rPr>
              <w:t xml:space="preserve">ередующийся с бегом врассыпную; </w:t>
            </w:r>
            <w:r w:rsidRPr="00AA033B">
              <w:rPr>
                <w:rStyle w:val="FontStyle40"/>
                <w:sz w:val="24"/>
              </w:rPr>
              <w:t>ОРУ</w:t>
            </w:r>
            <w:r>
              <w:rPr>
                <w:rStyle w:val="FontStyle40"/>
                <w:sz w:val="24"/>
              </w:rPr>
              <w:t xml:space="preserve">; </w:t>
            </w:r>
            <w:r w:rsidRPr="00AA033B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х</w:t>
            </w:r>
            <w:r w:rsidRPr="00AA033B">
              <w:rPr>
                <w:rStyle w:val="FontStyle40"/>
                <w:sz w:val="24"/>
              </w:rPr>
              <w:t>одьба по шнуру прямо</w:t>
            </w:r>
            <w:r>
              <w:rPr>
                <w:rStyle w:val="FontStyle40"/>
                <w:sz w:val="24"/>
              </w:rPr>
              <w:t>; п</w:t>
            </w:r>
            <w:r w:rsidRPr="00AA033B">
              <w:rPr>
                <w:rStyle w:val="FontStyle40"/>
                <w:sz w:val="24"/>
              </w:rPr>
              <w:t>рыжки вверх с места</w:t>
            </w:r>
            <w:r>
              <w:rPr>
                <w:rStyle w:val="FontStyle40"/>
                <w:sz w:val="24"/>
              </w:rPr>
              <w:t>; п</w:t>
            </w:r>
            <w:r w:rsidRPr="00AA033B">
              <w:rPr>
                <w:rStyle w:val="FontStyle40"/>
                <w:sz w:val="24"/>
              </w:rPr>
              <w:t>рокатывание мяча друг друг</w:t>
            </w:r>
            <w:r>
              <w:rPr>
                <w:rStyle w:val="FontStyle40"/>
                <w:sz w:val="24"/>
              </w:rPr>
              <w:t xml:space="preserve">у; </w:t>
            </w:r>
            <w:r>
              <w:rPr>
                <w:rStyle w:val="FontStyle40"/>
                <w:sz w:val="24"/>
                <w:szCs w:val="24"/>
              </w:rPr>
              <w:t>п</w:t>
            </w:r>
            <w:r w:rsidRPr="00AA033B">
              <w:rPr>
                <w:rStyle w:val="FontStyle40"/>
                <w:sz w:val="24"/>
                <w:szCs w:val="24"/>
              </w:rPr>
              <w:t>остроение в шеренгу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AA033B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AA033B">
              <w:rPr>
                <w:rStyle w:val="FontStyle40"/>
                <w:sz w:val="24"/>
                <w:szCs w:val="24"/>
              </w:rPr>
              <w:t>одьба в колонне по кругу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AA033B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>б</w:t>
            </w:r>
            <w:r w:rsidRPr="00AA033B">
              <w:rPr>
                <w:rStyle w:val="FontStyle40"/>
                <w:sz w:val="24"/>
                <w:szCs w:val="24"/>
              </w:rPr>
              <w:t>ег по кругу</w:t>
            </w:r>
            <w:r>
              <w:rPr>
                <w:rStyle w:val="FontStyle40"/>
                <w:sz w:val="24"/>
                <w:szCs w:val="24"/>
              </w:rPr>
              <w:t>;</w:t>
            </w:r>
            <w:r w:rsidRPr="00AA033B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AA033B">
              <w:rPr>
                <w:rStyle w:val="FontStyle40"/>
                <w:sz w:val="24"/>
                <w:szCs w:val="24"/>
              </w:rPr>
              <w:t>одьба по шнуру зигзагом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AA033B">
              <w:rPr>
                <w:rStyle w:val="FontStyle40"/>
                <w:sz w:val="24"/>
                <w:szCs w:val="24"/>
              </w:rPr>
              <w:t>рыжки в высоту с места</w:t>
            </w:r>
            <w:r>
              <w:rPr>
                <w:rStyle w:val="FontStyle40"/>
                <w:sz w:val="24"/>
                <w:szCs w:val="24"/>
              </w:rPr>
              <w:t>; б</w:t>
            </w:r>
            <w:r w:rsidRPr="00AA033B">
              <w:rPr>
                <w:rStyle w:val="FontStyle40"/>
                <w:sz w:val="24"/>
                <w:szCs w:val="24"/>
              </w:rPr>
              <w:t>росание мяча вперед снизу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AA033B">
              <w:rPr>
                <w:rStyle w:val="FontStyle40"/>
                <w:sz w:val="24"/>
                <w:szCs w:val="24"/>
              </w:rPr>
              <w:t>олзание под препятствием (высота 30-40 см)</w:t>
            </w:r>
            <w:r>
              <w:rPr>
                <w:rStyle w:val="FontStyle40"/>
                <w:sz w:val="24"/>
              </w:rPr>
              <w:t>; с</w:t>
            </w:r>
            <w:r w:rsidRPr="00062A0B">
              <w:rPr>
                <w:rStyle w:val="FontStyle40"/>
                <w:sz w:val="24"/>
              </w:rPr>
              <w:t>прыгивание с высоты</w:t>
            </w:r>
            <w:r>
              <w:rPr>
                <w:rStyle w:val="FontStyle40"/>
                <w:sz w:val="24"/>
              </w:rPr>
              <w:t>;</w:t>
            </w:r>
            <w:r w:rsidRPr="00062A0B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б</w:t>
            </w:r>
            <w:r w:rsidRPr="00062A0B">
              <w:rPr>
                <w:rStyle w:val="FontStyle40"/>
                <w:sz w:val="24"/>
              </w:rPr>
              <w:t>росание мяча вперед снизу</w:t>
            </w:r>
            <w:r>
              <w:rPr>
                <w:rStyle w:val="FontStyle40"/>
                <w:sz w:val="24"/>
              </w:rPr>
              <w:t>;</w:t>
            </w:r>
            <w:r w:rsidRPr="00062A0B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х</w:t>
            </w:r>
            <w:r w:rsidRPr="00062A0B">
              <w:rPr>
                <w:rStyle w:val="FontStyle40"/>
                <w:sz w:val="24"/>
              </w:rPr>
              <w:t xml:space="preserve">одьба </w:t>
            </w:r>
            <w:r>
              <w:rPr>
                <w:rStyle w:val="FontStyle40"/>
                <w:sz w:val="24"/>
              </w:rPr>
              <w:t xml:space="preserve">и ползание </w:t>
            </w:r>
            <w:r w:rsidRPr="00062A0B">
              <w:rPr>
                <w:rStyle w:val="FontStyle40"/>
                <w:sz w:val="24"/>
              </w:rPr>
              <w:t>друг за другом</w:t>
            </w:r>
            <w:r>
              <w:rPr>
                <w:rStyle w:val="FontStyle40"/>
                <w:sz w:val="24"/>
              </w:rPr>
              <w:t>;</w:t>
            </w:r>
            <w:r w:rsidRPr="00062A0B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п</w:t>
            </w:r>
            <w:r w:rsidRPr="00062A0B">
              <w:rPr>
                <w:rStyle w:val="FontStyle40"/>
                <w:sz w:val="24"/>
              </w:rPr>
              <w:t>рыжки на двух ногах из обруча в обруч (2 обруча)</w:t>
            </w:r>
            <w:r>
              <w:rPr>
                <w:rStyle w:val="FontStyle40"/>
                <w:sz w:val="24"/>
              </w:rPr>
              <w:t>; х</w:t>
            </w:r>
            <w:r w:rsidRPr="00062A0B">
              <w:rPr>
                <w:rStyle w:val="FontStyle40"/>
                <w:sz w:val="24"/>
              </w:rPr>
              <w:t>одьба на носках</w:t>
            </w:r>
            <w:r>
              <w:rPr>
                <w:rStyle w:val="FontStyle40"/>
                <w:sz w:val="24"/>
              </w:rPr>
              <w:t>; п</w:t>
            </w:r>
            <w:r w:rsidRPr="00062A0B">
              <w:rPr>
                <w:rStyle w:val="FontStyle40"/>
                <w:sz w:val="24"/>
              </w:rPr>
              <w:t>рокатывание большого и маленького мячей в ворота</w:t>
            </w:r>
            <w:r>
              <w:rPr>
                <w:rStyle w:val="FontStyle40"/>
                <w:sz w:val="24"/>
              </w:rPr>
              <w:t>;</w:t>
            </w:r>
            <w:r w:rsidRPr="00062A0B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б</w:t>
            </w:r>
            <w:r w:rsidRPr="00062A0B">
              <w:rPr>
                <w:rStyle w:val="FontStyle40"/>
                <w:sz w:val="24"/>
              </w:rPr>
              <w:t>ег за мячом</w:t>
            </w:r>
            <w:r>
              <w:rPr>
                <w:rStyle w:val="FontStyle40"/>
                <w:sz w:val="24"/>
              </w:rPr>
              <w:t>; п</w:t>
            </w:r>
            <w:r w:rsidRPr="00062A0B">
              <w:rPr>
                <w:rStyle w:val="FontStyle40"/>
                <w:sz w:val="24"/>
              </w:rPr>
              <w:t>рыжки из одного обруча в другой, выпрыгивание из последнего обруча</w:t>
            </w:r>
            <w:r>
              <w:rPr>
                <w:rStyle w:val="FontStyle40"/>
                <w:sz w:val="24"/>
              </w:rPr>
              <w:t>; п</w:t>
            </w:r>
            <w:r w:rsidRPr="005D62C3">
              <w:rPr>
                <w:rStyle w:val="FontStyle40"/>
                <w:sz w:val="24"/>
              </w:rPr>
              <w:t>рокатывание маленького мяча вдаль, ползание за ним и возвращение шагом по дорожке шириной 40 см</w:t>
            </w:r>
            <w:r>
              <w:rPr>
                <w:rStyle w:val="FontStyle40"/>
                <w:sz w:val="24"/>
              </w:rPr>
              <w:t xml:space="preserve">.; </w:t>
            </w:r>
            <w:proofErr w:type="spellStart"/>
            <w:r>
              <w:rPr>
                <w:rStyle w:val="FontStyle40"/>
                <w:sz w:val="24"/>
              </w:rPr>
              <w:t>п</w:t>
            </w:r>
            <w:r w:rsidRPr="005D62C3">
              <w:rPr>
                <w:rStyle w:val="FontStyle40"/>
                <w:sz w:val="24"/>
              </w:rPr>
              <w:t>одлезание</w:t>
            </w:r>
            <w:proofErr w:type="spellEnd"/>
            <w:r w:rsidRPr="005D62C3">
              <w:rPr>
                <w:rStyle w:val="FontStyle40"/>
                <w:sz w:val="24"/>
              </w:rPr>
              <w:t xml:space="preserve"> под четыре последовательно расположенные дуги</w:t>
            </w:r>
            <w:r>
              <w:rPr>
                <w:rStyle w:val="FontStyle40"/>
                <w:sz w:val="24"/>
              </w:rPr>
              <w:t xml:space="preserve">; </w:t>
            </w:r>
            <w:r w:rsidRPr="005D62C3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х</w:t>
            </w:r>
            <w:r w:rsidRPr="005D62C3">
              <w:rPr>
                <w:rStyle w:val="FontStyle40"/>
                <w:sz w:val="24"/>
              </w:rPr>
              <w:t>одьба врассыпную с остановкой и подпрыгиванием на месте по зрительному сигналу</w:t>
            </w:r>
            <w:r>
              <w:rPr>
                <w:rStyle w:val="FontStyle40"/>
                <w:sz w:val="24"/>
              </w:rPr>
              <w:t>; х</w:t>
            </w:r>
            <w:r w:rsidRPr="005D62C3">
              <w:rPr>
                <w:rStyle w:val="FontStyle40"/>
                <w:sz w:val="24"/>
              </w:rPr>
              <w:t>одьба с изменением темпа</w:t>
            </w:r>
            <w:r>
              <w:rPr>
                <w:rStyle w:val="FontStyle40"/>
                <w:sz w:val="24"/>
              </w:rPr>
              <w:t>; б</w:t>
            </w:r>
            <w:r w:rsidRPr="005D62C3">
              <w:rPr>
                <w:rStyle w:val="FontStyle40"/>
                <w:sz w:val="24"/>
              </w:rPr>
              <w:t>ег в прямом направлении</w:t>
            </w:r>
            <w:r>
              <w:rPr>
                <w:rStyle w:val="FontStyle40"/>
                <w:sz w:val="24"/>
              </w:rPr>
              <w:t>; п</w:t>
            </w:r>
            <w:r w:rsidRPr="005D62C3">
              <w:rPr>
                <w:rStyle w:val="FontStyle40"/>
                <w:sz w:val="24"/>
              </w:rPr>
              <w:t>рыжки на двух ногах через шнур</w:t>
            </w:r>
            <w:r>
              <w:rPr>
                <w:rStyle w:val="FontStyle40"/>
                <w:sz w:val="24"/>
              </w:rPr>
              <w:t>; х</w:t>
            </w:r>
            <w:r w:rsidRPr="005D62C3">
              <w:rPr>
                <w:rStyle w:val="FontStyle40"/>
                <w:sz w:val="24"/>
              </w:rPr>
              <w:t>одьба с переходом на бег и наоборот</w:t>
            </w:r>
            <w:r>
              <w:rPr>
                <w:rStyle w:val="FontStyle40"/>
                <w:sz w:val="24"/>
              </w:rPr>
              <w:t>; п</w:t>
            </w:r>
            <w:r w:rsidRPr="005D62C3">
              <w:rPr>
                <w:rStyle w:val="FontStyle40"/>
                <w:sz w:val="24"/>
              </w:rPr>
              <w:t>рыжки на двух ногах</w:t>
            </w:r>
            <w:r>
              <w:rPr>
                <w:rStyle w:val="FontStyle40"/>
                <w:sz w:val="24"/>
              </w:rPr>
              <w:t xml:space="preserve">; </w:t>
            </w:r>
            <w:proofErr w:type="spellStart"/>
            <w:r>
              <w:rPr>
                <w:rStyle w:val="FontStyle40"/>
                <w:sz w:val="24"/>
              </w:rPr>
              <w:t>п</w:t>
            </w:r>
            <w:r w:rsidRPr="005D62C3">
              <w:rPr>
                <w:rStyle w:val="FontStyle40"/>
                <w:sz w:val="24"/>
              </w:rPr>
              <w:t>ерелезание</w:t>
            </w:r>
            <w:proofErr w:type="spellEnd"/>
            <w:r w:rsidRPr="005D62C3">
              <w:rPr>
                <w:rStyle w:val="FontStyle40"/>
                <w:sz w:val="24"/>
              </w:rPr>
              <w:t xml:space="preserve"> через бревно</w:t>
            </w:r>
            <w:r>
              <w:rPr>
                <w:rStyle w:val="FontStyle40"/>
                <w:sz w:val="24"/>
              </w:rPr>
              <w:t>; б</w:t>
            </w:r>
            <w:r w:rsidRPr="005D62C3">
              <w:rPr>
                <w:rStyle w:val="FontStyle40"/>
                <w:rFonts w:eastAsiaTheme="minorEastAsia"/>
                <w:sz w:val="24"/>
              </w:rPr>
              <w:t>росание мяча вперед двумя руками от груди</w:t>
            </w:r>
            <w:r>
              <w:rPr>
                <w:rStyle w:val="FontStyle40"/>
                <w:rFonts w:eastAsiaTheme="minorEastAsia"/>
                <w:sz w:val="24"/>
              </w:rPr>
              <w:t>; х</w:t>
            </w:r>
            <w:r w:rsidRPr="005D62C3">
              <w:rPr>
                <w:rStyle w:val="FontStyle40"/>
                <w:sz w:val="24"/>
              </w:rPr>
              <w:t>одьба с изменением направления</w:t>
            </w:r>
            <w:r>
              <w:rPr>
                <w:rStyle w:val="FontStyle40"/>
                <w:sz w:val="24"/>
              </w:rPr>
              <w:t>; б</w:t>
            </w:r>
            <w:r w:rsidRPr="005D62C3">
              <w:rPr>
                <w:rStyle w:val="FontStyle40"/>
                <w:sz w:val="24"/>
              </w:rPr>
              <w:t>ег с изменением темпа</w:t>
            </w:r>
            <w:r>
              <w:rPr>
                <w:rStyle w:val="FontStyle40"/>
                <w:sz w:val="24"/>
              </w:rPr>
              <w:t>; к</w:t>
            </w:r>
            <w:r w:rsidRPr="005D62C3">
              <w:rPr>
                <w:rStyle w:val="FontStyle40"/>
                <w:sz w:val="24"/>
              </w:rPr>
              <w:t>ружение в медленном темпе</w:t>
            </w:r>
            <w:r>
              <w:rPr>
                <w:rStyle w:val="FontStyle40"/>
                <w:sz w:val="24"/>
              </w:rPr>
              <w:t>;</w:t>
            </w:r>
            <w:r w:rsidRPr="005D62C3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 xml:space="preserve"> </w:t>
            </w:r>
            <w:proofErr w:type="spellStart"/>
            <w:r>
              <w:rPr>
                <w:rStyle w:val="FontStyle40"/>
                <w:sz w:val="24"/>
              </w:rPr>
              <w:t>п</w:t>
            </w:r>
            <w:r w:rsidRPr="005D62C3">
              <w:rPr>
                <w:rStyle w:val="FontStyle40"/>
                <w:sz w:val="24"/>
              </w:rPr>
              <w:t>одлезание</w:t>
            </w:r>
            <w:proofErr w:type="spellEnd"/>
            <w:r w:rsidRPr="005D62C3">
              <w:rPr>
                <w:rStyle w:val="FontStyle40"/>
                <w:sz w:val="24"/>
              </w:rPr>
              <w:t xml:space="preserve"> под веревку (высота 30-40 см)</w:t>
            </w:r>
            <w:r>
              <w:rPr>
                <w:rStyle w:val="FontStyle40"/>
                <w:sz w:val="24"/>
              </w:rPr>
              <w:t>; к</w:t>
            </w:r>
            <w:r w:rsidRPr="005D62C3">
              <w:rPr>
                <w:rStyle w:val="FontStyle40"/>
                <w:sz w:val="24"/>
              </w:rPr>
              <w:t>атание мяча одной рукой педагогу</w:t>
            </w:r>
          </w:p>
        </w:tc>
      </w:tr>
      <w:tr w:rsidR="00E12AEC" w:rsidTr="002A0888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2A088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январь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Самомассаж.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«Как беречь наши ноги?»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Гимнастика для глаз.</w:t>
            </w: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Pr="00B445EA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</w:rPr>
            </w:pPr>
            <w:r w:rsidRPr="00026207">
              <w:rPr>
                <w:rStyle w:val="FontStyle40"/>
                <w:sz w:val="24"/>
              </w:rPr>
              <w:lastRenderedPageBreak/>
              <w:t>Построение в шеренгу</w:t>
            </w:r>
            <w:r>
              <w:rPr>
                <w:rStyle w:val="FontStyle40"/>
                <w:sz w:val="24"/>
              </w:rPr>
              <w:t>;</w:t>
            </w:r>
            <w:r w:rsidRPr="00026207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х</w:t>
            </w:r>
            <w:r w:rsidRPr="00026207">
              <w:rPr>
                <w:rStyle w:val="FontStyle40"/>
                <w:sz w:val="24"/>
              </w:rPr>
              <w:t xml:space="preserve">одьба </w:t>
            </w:r>
            <w:r>
              <w:rPr>
                <w:rStyle w:val="FontStyle40"/>
                <w:sz w:val="24"/>
              </w:rPr>
              <w:t xml:space="preserve">и бег </w:t>
            </w:r>
            <w:r w:rsidRPr="00026207">
              <w:rPr>
                <w:rStyle w:val="FontStyle40"/>
                <w:sz w:val="24"/>
              </w:rPr>
              <w:t>в колонне друг за другом</w:t>
            </w:r>
            <w:r>
              <w:rPr>
                <w:rStyle w:val="FontStyle40"/>
                <w:sz w:val="24"/>
              </w:rPr>
              <w:t>; у</w:t>
            </w:r>
            <w:r w:rsidRPr="00026207">
              <w:rPr>
                <w:rStyle w:val="FontStyle40"/>
                <w:sz w:val="24"/>
              </w:rPr>
              <w:t>пражнения с платочками</w:t>
            </w:r>
            <w:r>
              <w:rPr>
                <w:rStyle w:val="FontStyle40"/>
                <w:sz w:val="24"/>
              </w:rPr>
              <w:t>;</w:t>
            </w:r>
            <w:r w:rsidRPr="00026207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п</w:t>
            </w:r>
            <w:r w:rsidRPr="00026207">
              <w:rPr>
                <w:rStyle w:val="FontStyle40"/>
                <w:sz w:val="24"/>
              </w:rPr>
              <w:t>ерешагивание через препятствие из кубиков</w:t>
            </w:r>
            <w:r>
              <w:rPr>
                <w:rStyle w:val="FontStyle40"/>
                <w:sz w:val="24"/>
              </w:rPr>
              <w:t>; с</w:t>
            </w:r>
            <w:r w:rsidRPr="00026207">
              <w:rPr>
                <w:rStyle w:val="FontStyle40"/>
                <w:sz w:val="24"/>
              </w:rPr>
              <w:t>прыгивание с высоты</w:t>
            </w:r>
            <w:r>
              <w:rPr>
                <w:rStyle w:val="FontStyle40"/>
                <w:sz w:val="24"/>
              </w:rPr>
              <w:t>; б</w:t>
            </w:r>
            <w:r w:rsidRPr="00026207">
              <w:rPr>
                <w:rStyle w:val="FontStyle40"/>
                <w:sz w:val="24"/>
              </w:rPr>
              <w:t>росание мяча вперед снизу</w:t>
            </w:r>
            <w:r>
              <w:rPr>
                <w:rStyle w:val="FontStyle40"/>
                <w:sz w:val="24"/>
              </w:rPr>
              <w:t>;</w:t>
            </w:r>
          </w:p>
          <w:p w:rsidR="002A0888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б</w:t>
            </w:r>
            <w:r w:rsidRPr="00026207">
              <w:rPr>
                <w:rStyle w:val="FontStyle40"/>
                <w:sz w:val="24"/>
              </w:rPr>
              <w:t>росание мяча от груди</w:t>
            </w:r>
            <w:r>
              <w:rPr>
                <w:rStyle w:val="FontStyle40"/>
                <w:sz w:val="24"/>
              </w:rPr>
              <w:t xml:space="preserve">; </w:t>
            </w:r>
            <w:r w:rsidRPr="0083789A">
              <w:rPr>
                <w:rStyle w:val="FontStyle40"/>
                <w:sz w:val="24"/>
              </w:rPr>
              <w:t xml:space="preserve">прыжки через короткие и длинные линии; </w:t>
            </w:r>
            <w:proofErr w:type="spellStart"/>
            <w:r w:rsidRPr="0083789A">
              <w:rPr>
                <w:rStyle w:val="FontStyle40"/>
                <w:sz w:val="24"/>
              </w:rPr>
              <w:t>проползание</w:t>
            </w:r>
            <w:proofErr w:type="spellEnd"/>
            <w:r w:rsidRPr="0083789A">
              <w:rPr>
                <w:rStyle w:val="FontStyle40"/>
                <w:sz w:val="24"/>
              </w:rPr>
              <w:t xml:space="preserve"> в обруч</w:t>
            </w:r>
            <w:r>
              <w:rPr>
                <w:rStyle w:val="FontStyle40"/>
                <w:sz w:val="24"/>
              </w:rPr>
              <w:t xml:space="preserve">; </w:t>
            </w:r>
            <w:r w:rsidRPr="0083789A">
              <w:rPr>
                <w:rStyle w:val="FontStyle40"/>
                <w:sz w:val="24"/>
              </w:rPr>
              <w:t xml:space="preserve">бег врассыпную; ходьба на носочках; перестроение в круг;  ОРУ; ползание на ладонях и ступнях; </w:t>
            </w:r>
          </w:p>
          <w:p w:rsidR="002A0888" w:rsidRPr="002A0888" w:rsidRDefault="002A0888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16"/>
                <w:szCs w:val="16"/>
              </w:rPr>
            </w:pPr>
          </w:p>
          <w:p w:rsidR="00E12AEC" w:rsidRPr="00F77F57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0"/>
              </w:rPr>
            </w:pPr>
            <w:r w:rsidRPr="0083789A">
              <w:rPr>
                <w:rStyle w:val="FontStyle40"/>
                <w:sz w:val="24"/>
              </w:rPr>
              <w:lastRenderedPageBreak/>
              <w:t xml:space="preserve">бросание большого мяча через </w:t>
            </w:r>
            <w:proofErr w:type="gramStart"/>
            <w:r w:rsidRPr="0083789A">
              <w:rPr>
                <w:rStyle w:val="FontStyle40"/>
                <w:sz w:val="24"/>
              </w:rPr>
              <w:t xml:space="preserve">шнур;  </w:t>
            </w:r>
            <w:proofErr w:type="spellStart"/>
            <w:r w:rsidRPr="0083789A">
              <w:rPr>
                <w:rStyle w:val="FontStyle40"/>
                <w:sz w:val="24"/>
              </w:rPr>
              <w:t>под</w:t>
            </w:r>
            <w:r>
              <w:rPr>
                <w:rStyle w:val="FontStyle40"/>
                <w:sz w:val="24"/>
              </w:rPr>
              <w:t>лезание</w:t>
            </w:r>
            <w:proofErr w:type="spellEnd"/>
            <w:proofErr w:type="gramEnd"/>
            <w:r>
              <w:rPr>
                <w:rStyle w:val="FontStyle40"/>
                <w:sz w:val="24"/>
              </w:rPr>
              <w:t xml:space="preserve"> </w:t>
            </w:r>
            <w:r w:rsidRPr="0083789A">
              <w:rPr>
                <w:rStyle w:val="FontStyle40"/>
                <w:sz w:val="24"/>
                <w:szCs w:val="24"/>
              </w:rPr>
              <w:t>под шнур в ограниченное пространство; прыжки в длину с места через дорожки разной ширины;  бросание мяча из положения стоя на коленях; бег с изменением темпа; кружение в медленном темпе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83789A">
              <w:rPr>
                <w:rStyle w:val="FontStyle40"/>
                <w:sz w:val="24"/>
                <w:szCs w:val="24"/>
              </w:rPr>
              <w:t xml:space="preserve">прыжки на двух ногах; </w:t>
            </w:r>
            <w:proofErr w:type="spellStart"/>
            <w:r w:rsidRPr="0083789A">
              <w:rPr>
                <w:rStyle w:val="FontStyle40"/>
                <w:sz w:val="24"/>
                <w:szCs w:val="24"/>
              </w:rPr>
              <w:t>подлезание</w:t>
            </w:r>
            <w:proofErr w:type="spellEnd"/>
            <w:r w:rsidRPr="0083789A">
              <w:rPr>
                <w:rStyle w:val="FontStyle40"/>
                <w:sz w:val="24"/>
                <w:szCs w:val="24"/>
              </w:rPr>
              <w:t xml:space="preserve"> под веревку; бросание мяча друг другу</w:t>
            </w:r>
            <w:r>
              <w:rPr>
                <w:rStyle w:val="FontStyle40"/>
                <w:sz w:val="24"/>
                <w:szCs w:val="24"/>
              </w:rPr>
              <w:t>; х</w:t>
            </w:r>
            <w:r w:rsidRPr="0086008F">
              <w:rPr>
                <w:rStyle w:val="FontStyle40"/>
                <w:sz w:val="24"/>
                <w:szCs w:val="24"/>
              </w:rPr>
              <w:t>одьба с изменением направления; катание мяча двумя руками стоя; бросание мяча двумя руками из-за головы</w:t>
            </w: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февраль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«Как беречь свое здоровье?»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«Для чего нужны глаза, уши …»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Упражнения для пальцев: «Массаж пальцев».</w:t>
            </w:r>
          </w:p>
          <w:p w:rsidR="00E12AEC" w:rsidRPr="00B445E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Pr="00112192" w:rsidRDefault="00E12AEC" w:rsidP="00C774A0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86008F">
              <w:rPr>
                <w:rStyle w:val="FontStyle40"/>
                <w:sz w:val="24"/>
                <w:szCs w:val="24"/>
              </w:rPr>
              <w:t>Перемена мест в строю; ходьба врассыпную на носках;  бег врассыпную на носках;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86008F">
              <w:rPr>
                <w:rStyle w:val="FontStyle40"/>
                <w:sz w:val="24"/>
                <w:szCs w:val="24"/>
              </w:rPr>
              <w:t>ОРУ;  ходьба из обруча в обруч; прыжки через веревку; бросание мяча от груд; прыжки в длину через две линии; подбрасывание мяча вверх и ловля двумя руками</w:t>
            </w:r>
            <w:r>
              <w:rPr>
                <w:rStyle w:val="FontStyle40"/>
                <w:sz w:val="24"/>
                <w:szCs w:val="24"/>
              </w:rPr>
              <w:t>; п</w:t>
            </w:r>
            <w:r w:rsidRPr="0086008F">
              <w:rPr>
                <w:rStyle w:val="FontStyle40"/>
                <w:sz w:val="24"/>
                <w:szCs w:val="24"/>
              </w:rPr>
              <w:t>остроение в шеренгу; ходьба на носках, поднимая колени;  перешагивание через препятствие; бросание мяча из-за головы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>
              <w:rPr>
                <w:rStyle w:val="FontStyle40"/>
                <w:sz w:val="24"/>
              </w:rPr>
              <w:t>с</w:t>
            </w:r>
            <w:r w:rsidRPr="004222EA">
              <w:rPr>
                <w:rStyle w:val="FontStyle40"/>
                <w:sz w:val="24"/>
              </w:rPr>
              <w:t>вободное построение</w:t>
            </w:r>
            <w:r>
              <w:rPr>
                <w:rStyle w:val="FontStyle40"/>
                <w:sz w:val="24"/>
              </w:rPr>
              <w:t>; х</w:t>
            </w:r>
            <w:r w:rsidRPr="004222EA">
              <w:rPr>
                <w:rStyle w:val="FontStyle40"/>
                <w:sz w:val="24"/>
              </w:rPr>
              <w:t xml:space="preserve">одьба </w:t>
            </w:r>
            <w:r w:rsidRPr="0086008F">
              <w:rPr>
                <w:rStyle w:val="FontStyle51"/>
                <w:b w:val="0"/>
                <w:sz w:val="24"/>
              </w:rPr>
              <w:t>на</w:t>
            </w:r>
            <w:r w:rsidRPr="004222EA">
              <w:rPr>
                <w:rStyle w:val="FontStyle51"/>
                <w:sz w:val="24"/>
              </w:rPr>
              <w:t xml:space="preserve"> </w:t>
            </w:r>
            <w:r w:rsidRPr="004222EA">
              <w:rPr>
                <w:rStyle w:val="FontStyle40"/>
                <w:sz w:val="24"/>
              </w:rPr>
              <w:t>носках, на внешней стороне стопы</w:t>
            </w:r>
            <w:r>
              <w:rPr>
                <w:rStyle w:val="FontStyle40"/>
                <w:sz w:val="24"/>
              </w:rPr>
              <w:t>; п</w:t>
            </w:r>
            <w:r w:rsidRPr="004222EA">
              <w:rPr>
                <w:rStyle w:val="FontStyle40"/>
                <w:sz w:val="24"/>
              </w:rPr>
              <w:t>рыжки на двух ногах</w:t>
            </w:r>
            <w:r>
              <w:rPr>
                <w:rStyle w:val="FontStyle40"/>
                <w:sz w:val="24"/>
              </w:rPr>
              <w:t>; б</w:t>
            </w:r>
            <w:r w:rsidRPr="004222EA">
              <w:rPr>
                <w:rStyle w:val="FontStyle40"/>
                <w:sz w:val="24"/>
              </w:rPr>
              <w:t xml:space="preserve">росание </w:t>
            </w:r>
            <w:r w:rsidRPr="0086008F">
              <w:rPr>
                <w:rStyle w:val="FontStyle51"/>
                <w:b w:val="0"/>
                <w:sz w:val="24"/>
              </w:rPr>
              <w:t>маленького</w:t>
            </w:r>
            <w:r w:rsidRPr="004222EA">
              <w:rPr>
                <w:rStyle w:val="FontStyle51"/>
                <w:sz w:val="24"/>
              </w:rPr>
              <w:t xml:space="preserve"> </w:t>
            </w:r>
            <w:r w:rsidRPr="004222EA">
              <w:rPr>
                <w:rStyle w:val="FontStyle40"/>
                <w:sz w:val="24"/>
              </w:rPr>
              <w:t>мяча в корзину, расположенную в кругу</w:t>
            </w:r>
            <w:r>
              <w:rPr>
                <w:rStyle w:val="FontStyle40"/>
                <w:sz w:val="24"/>
              </w:rPr>
              <w:t>; п</w:t>
            </w:r>
            <w:r w:rsidRPr="004222EA">
              <w:rPr>
                <w:rStyle w:val="FontStyle40"/>
                <w:sz w:val="24"/>
              </w:rPr>
              <w:t>рыжки на двух ногах через последовательно расположенные гимнастические палки</w:t>
            </w:r>
            <w:r>
              <w:rPr>
                <w:rStyle w:val="FontStyle40"/>
                <w:sz w:val="24"/>
              </w:rPr>
              <w:t>; б</w:t>
            </w:r>
            <w:r w:rsidRPr="004222EA">
              <w:rPr>
                <w:rStyle w:val="FontStyle40"/>
                <w:sz w:val="24"/>
              </w:rPr>
              <w:t>росание маленького мяча вдаль одной рукой</w:t>
            </w:r>
            <w:r>
              <w:rPr>
                <w:rStyle w:val="FontStyle40"/>
                <w:sz w:val="24"/>
              </w:rPr>
              <w:t>; б</w:t>
            </w:r>
            <w:r w:rsidRPr="004222EA">
              <w:rPr>
                <w:rStyle w:val="FontStyle40"/>
                <w:sz w:val="24"/>
              </w:rPr>
              <w:t>ег за мячом</w:t>
            </w:r>
            <w:r>
              <w:rPr>
                <w:rStyle w:val="FontStyle40"/>
                <w:sz w:val="24"/>
              </w:rPr>
              <w:t>; п</w:t>
            </w:r>
            <w:r w:rsidRPr="004222EA">
              <w:rPr>
                <w:rStyle w:val="FontStyle40"/>
                <w:sz w:val="24"/>
              </w:rPr>
              <w:t>рыжки через дорожку</w:t>
            </w:r>
            <w:r>
              <w:rPr>
                <w:rStyle w:val="FontStyle40"/>
                <w:sz w:val="24"/>
              </w:rPr>
              <w:t>; б</w:t>
            </w:r>
            <w:r w:rsidRPr="004222EA">
              <w:rPr>
                <w:rStyle w:val="FontStyle40"/>
                <w:sz w:val="24"/>
              </w:rPr>
              <w:t>росание большого мяча вдаль от груди двумя руками из положения стоя</w:t>
            </w:r>
            <w:r>
              <w:rPr>
                <w:rStyle w:val="FontStyle40"/>
                <w:sz w:val="24"/>
              </w:rPr>
              <w:t>; х</w:t>
            </w:r>
            <w:r w:rsidRPr="004222EA">
              <w:rPr>
                <w:rStyle w:val="FontStyle40"/>
                <w:sz w:val="24"/>
              </w:rPr>
              <w:t>одьба парами</w:t>
            </w:r>
            <w:r>
              <w:rPr>
                <w:rStyle w:val="FontStyle40"/>
                <w:sz w:val="24"/>
              </w:rPr>
              <w:t>; б</w:t>
            </w:r>
            <w:r w:rsidRPr="004222EA">
              <w:rPr>
                <w:rStyle w:val="FontStyle40"/>
                <w:sz w:val="24"/>
              </w:rPr>
              <w:t>ег друг за другом</w:t>
            </w:r>
            <w:r>
              <w:rPr>
                <w:rStyle w:val="FontStyle40"/>
                <w:sz w:val="24"/>
              </w:rPr>
              <w:t>; х</w:t>
            </w:r>
            <w:r w:rsidRPr="004222EA">
              <w:rPr>
                <w:rStyle w:val="FontStyle40"/>
                <w:sz w:val="24"/>
              </w:rPr>
              <w:t>одьба по прямой дорожке</w:t>
            </w:r>
            <w:r>
              <w:rPr>
                <w:rStyle w:val="FontStyle40"/>
                <w:sz w:val="24"/>
              </w:rPr>
              <w:t>; п</w:t>
            </w:r>
            <w:r w:rsidRPr="004222EA">
              <w:rPr>
                <w:rStyle w:val="FontStyle40"/>
                <w:sz w:val="24"/>
              </w:rPr>
              <w:t>рыжки через две параллельные линии</w:t>
            </w:r>
            <w:r>
              <w:rPr>
                <w:rStyle w:val="FontStyle40"/>
                <w:sz w:val="24"/>
              </w:rPr>
              <w:t>; б</w:t>
            </w:r>
            <w:r w:rsidRPr="004222EA">
              <w:rPr>
                <w:rStyle w:val="FontStyle40"/>
                <w:sz w:val="24"/>
              </w:rPr>
              <w:t>росание мяча через шнур</w:t>
            </w:r>
            <w:r>
              <w:rPr>
                <w:rStyle w:val="FontStyle40"/>
                <w:sz w:val="24"/>
              </w:rPr>
              <w:t>;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12192">
              <w:rPr>
                <w:rStyle w:val="FontStyle40"/>
                <w:sz w:val="24"/>
                <w:szCs w:val="24"/>
              </w:rPr>
              <w:t>ходьба и бег в прямом направлении;  прыжки вверх с касанием предмета; ловля мяча, брошенного воспитателем</w:t>
            </w:r>
          </w:p>
          <w:p w:rsidR="00E12AEC" w:rsidRPr="00112192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х</w:t>
            </w:r>
            <w:r w:rsidRPr="00112192">
              <w:rPr>
                <w:rStyle w:val="FontStyle40"/>
                <w:sz w:val="24"/>
                <w:szCs w:val="24"/>
              </w:rPr>
              <w:t>одьба с изменением направления;  бег между двумя шнурами; ходьба по гимнастической скамейке; прыжки в длину с места; лазание по лестнице-стремянке; бег между двумя шнурами; прыжки в длину с места с отталкиванием двумя ногами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</w:tc>
      </w:tr>
      <w:tr w:rsidR="00E12AEC" w:rsidTr="004B638A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март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Упражнение для предупреждения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плоскостопия «Дорожки».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Дыхательное упражнение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«Надуем шарик».</w:t>
            </w:r>
          </w:p>
          <w:p w:rsidR="00E12AEC" w:rsidRPr="00E20681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</w:rPr>
            </w:pPr>
            <w:r w:rsidRPr="00B422DE">
              <w:rPr>
                <w:rStyle w:val="FontStyle40"/>
                <w:sz w:val="24"/>
              </w:rPr>
              <w:t>Перестроение из шеренги в круг</w:t>
            </w:r>
            <w:r>
              <w:rPr>
                <w:rStyle w:val="FontStyle40"/>
                <w:sz w:val="24"/>
              </w:rPr>
              <w:t>; х</w:t>
            </w:r>
            <w:r w:rsidRPr="00B422DE">
              <w:rPr>
                <w:rStyle w:val="FontStyle40"/>
                <w:sz w:val="24"/>
              </w:rPr>
              <w:t xml:space="preserve">одьба </w:t>
            </w:r>
            <w:r>
              <w:rPr>
                <w:rStyle w:val="FontStyle40"/>
                <w:sz w:val="24"/>
              </w:rPr>
              <w:t xml:space="preserve">и бег </w:t>
            </w:r>
            <w:r w:rsidRPr="00B422DE">
              <w:rPr>
                <w:rStyle w:val="FontStyle40"/>
                <w:sz w:val="24"/>
              </w:rPr>
              <w:t>по кругу</w:t>
            </w:r>
            <w:r>
              <w:rPr>
                <w:rStyle w:val="FontStyle40"/>
                <w:sz w:val="24"/>
              </w:rPr>
              <w:t xml:space="preserve">; </w:t>
            </w:r>
            <w:r w:rsidRPr="00B422DE">
              <w:rPr>
                <w:rStyle w:val="FontStyle40"/>
                <w:sz w:val="24"/>
              </w:rPr>
              <w:t>ОРУ</w:t>
            </w:r>
            <w:r>
              <w:rPr>
                <w:rStyle w:val="FontStyle40"/>
                <w:sz w:val="24"/>
              </w:rPr>
              <w:t>; х</w:t>
            </w:r>
            <w:r w:rsidRPr="00B422DE">
              <w:rPr>
                <w:rStyle w:val="FontStyle40"/>
                <w:sz w:val="24"/>
              </w:rPr>
              <w:t>одьба из обруча в обруч с мячом в рука</w:t>
            </w:r>
            <w:r>
              <w:rPr>
                <w:rStyle w:val="FontStyle40"/>
                <w:sz w:val="24"/>
              </w:rPr>
              <w:t>х; п</w:t>
            </w:r>
            <w:r w:rsidRPr="00B422DE">
              <w:rPr>
                <w:rStyle w:val="FontStyle40"/>
                <w:sz w:val="24"/>
              </w:rPr>
              <w:t>рыжки на двух ногах с мячом в руках</w:t>
            </w:r>
            <w:r>
              <w:rPr>
                <w:rStyle w:val="FontStyle40"/>
                <w:sz w:val="24"/>
              </w:rPr>
              <w:t>; б</w:t>
            </w:r>
            <w:r w:rsidRPr="00B422DE">
              <w:rPr>
                <w:rStyle w:val="FontStyle40"/>
                <w:sz w:val="24"/>
              </w:rPr>
              <w:t>росание мяча из-за головы</w:t>
            </w:r>
            <w:r>
              <w:rPr>
                <w:rStyle w:val="FontStyle40"/>
                <w:sz w:val="24"/>
              </w:rPr>
              <w:t>; п</w:t>
            </w:r>
            <w:r w:rsidRPr="00B422DE">
              <w:rPr>
                <w:rStyle w:val="FontStyle40"/>
                <w:sz w:val="24"/>
              </w:rPr>
              <w:t>ерестроение из колонны в шеренгу</w:t>
            </w:r>
            <w:r>
              <w:rPr>
                <w:rStyle w:val="FontStyle40"/>
                <w:sz w:val="24"/>
              </w:rPr>
              <w:t xml:space="preserve">; </w:t>
            </w:r>
            <w:r w:rsidRPr="00B422DE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х</w:t>
            </w:r>
            <w:r w:rsidRPr="00B422DE">
              <w:rPr>
                <w:rStyle w:val="FontStyle40"/>
                <w:sz w:val="24"/>
              </w:rPr>
              <w:t xml:space="preserve">одьба </w:t>
            </w:r>
          </w:p>
          <w:p w:rsidR="00E12AEC" w:rsidRPr="00F77F57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B422DE">
              <w:rPr>
                <w:rStyle w:val="FontStyle40"/>
                <w:sz w:val="24"/>
              </w:rPr>
              <w:t>с перешагиванием через «камешки», «канавки</w:t>
            </w:r>
            <w:r>
              <w:rPr>
                <w:rStyle w:val="FontStyle40"/>
                <w:sz w:val="24"/>
              </w:rPr>
              <w:t>»; б</w:t>
            </w:r>
            <w:r w:rsidRPr="00B422DE">
              <w:rPr>
                <w:rStyle w:val="FontStyle40"/>
                <w:sz w:val="24"/>
              </w:rPr>
              <w:t>ег с ускорением и замедлением темпа</w:t>
            </w:r>
            <w:r>
              <w:rPr>
                <w:rStyle w:val="FontStyle40"/>
                <w:sz w:val="24"/>
              </w:rPr>
              <w:t>; п</w:t>
            </w:r>
            <w:r w:rsidRPr="00B422DE">
              <w:rPr>
                <w:rStyle w:val="FontStyle40"/>
                <w:sz w:val="24"/>
              </w:rPr>
              <w:t>ерекат на живот и обратно с мячом в руках</w:t>
            </w:r>
            <w:r>
              <w:rPr>
                <w:rStyle w:val="FontStyle40"/>
                <w:sz w:val="24"/>
              </w:rPr>
              <w:t>; х</w:t>
            </w:r>
            <w:r w:rsidRPr="00B422DE">
              <w:rPr>
                <w:rStyle w:val="FontStyle40"/>
                <w:sz w:val="24"/>
              </w:rPr>
              <w:t>одьба из обруча в обруч</w:t>
            </w:r>
            <w:r>
              <w:rPr>
                <w:rStyle w:val="FontStyle40"/>
                <w:sz w:val="24"/>
              </w:rPr>
              <w:t>; п</w:t>
            </w:r>
            <w:r w:rsidRPr="00652121">
              <w:rPr>
                <w:rStyle w:val="FontStyle40"/>
                <w:sz w:val="24"/>
              </w:rPr>
              <w:t>рыжки со сменой положения ног</w:t>
            </w:r>
            <w:r>
              <w:rPr>
                <w:rStyle w:val="FontStyle40"/>
                <w:sz w:val="24"/>
              </w:rPr>
              <w:t>; л</w:t>
            </w:r>
            <w:r w:rsidRPr="00652121">
              <w:rPr>
                <w:rStyle w:val="FontStyle40"/>
                <w:sz w:val="24"/>
              </w:rPr>
              <w:t>овля мяча</w:t>
            </w:r>
            <w:r w:rsidRPr="00112192">
              <w:rPr>
                <w:rStyle w:val="FontStyle40"/>
                <w:sz w:val="24"/>
                <w:szCs w:val="24"/>
              </w:rPr>
              <w:t>; бросание большого мяча вдаль от груди</w:t>
            </w:r>
            <w:r>
              <w:rPr>
                <w:rStyle w:val="FontStyle40"/>
                <w:sz w:val="24"/>
                <w:szCs w:val="24"/>
              </w:rPr>
              <w:t>;</w:t>
            </w:r>
            <w:r>
              <w:rPr>
                <w:rStyle w:val="FontStyle40"/>
                <w:sz w:val="24"/>
              </w:rPr>
              <w:t xml:space="preserve"> </w:t>
            </w:r>
            <w:proofErr w:type="spellStart"/>
            <w:r w:rsidRPr="00112192">
              <w:rPr>
                <w:rStyle w:val="FontStyle40"/>
                <w:sz w:val="24"/>
                <w:szCs w:val="24"/>
              </w:rPr>
              <w:t>подп</w:t>
            </w:r>
            <w:r w:rsidRPr="00112192">
              <w:rPr>
                <w:rStyle w:val="FontStyle55"/>
                <w:b w:val="0"/>
                <w:sz w:val="24"/>
                <w:szCs w:val="24"/>
              </w:rPr>
              <w:t>олзание</w:t>
            </w:r>
            <w:proofErr w:type="spellEnd"/>
            <w:r w:rsidRPr="00112192">
              <w:rPr>
                <w:rStyle w:val="FontStyle55"/>
                <w:sz w:val="24"/>
                <w:szCs w:val="24"/>
              </w:rPr>
              <w:t xml:space="preserve"> </w:t>
            </w:r>
            <w:r w:rsidRPr="00112192">
              <w:rPr>
                <w:rStyle w:val="FontStyle40"/>
                <w:sz w:val="24"/>
                <w:szCs w:val="24"/>
              </w:rPr>
              <w:t xml:space="preserve">к шнуру, </w:t>
            </w:r>
            <w:proofErr w:type="spellStart"/>
            <w:r w:rsidRPr="00112192">
              <w:rPr>
                <w:rStyle w:val="FontStyle40"/>
                <w:sz w:val="24"/>
                <w:szCs w:val="24"/>
              </w:rPr>
              <w:t>подлезание</w:t>
            </w:r>
            <w:proofErr w:type="spellEnd"/>
            <w:r w:rsidRPr="00112192">
              <w:rPr>
                <w:rStyle w:val="FontStyle40"/>
                <w:sz w:val="24"/>
                <w:szCs w:val="24"/>
              </w:rPr>
              <w:t xml:space="preserve"> под него; подъем на </w:t>
            </w:r>
            <w:r w:rsidRPr="00112192">
              <w:rPr>
                <w:rStyle w:val="FontStyle41"/>
                <w:b w:val="0"/>
                <w:sz w:val="24"/>
                <w:szCs w:val="24"/>
              </w:rPr>
              <w:t>1-ю</w:t>
            </w:r>
            <w:r w:rsidRPr="00112192">
              <w:rPr>
                <w:rStyle w:val="FontStyle41"/>
                <w:sz w:val="24"/>
                <w:szCs w:val="24"/>
              </w:rPr>
              <w:t xml:space="preserve"> </w:t>
            </w:r>
            <w:r w:rsidRPr="00112192">
              <w:rPr>
                <w:rStyle w:val="FontStyle40"/>
                <w:sz w:val="24"/>
                <w:szCs w:val="24"/>
              </w:rPr>
              <w:t>ступеньку гимнастической лестницы и спуск с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12192">
              <w:rPr>
                <w:rStyle w:val="FontStyle40"/>
                <w:sz w:val="24"/>
                <w:szCs w:val="24"/>
              </w:rPr>
              <w:t xml:space="preserve">нее;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12192">
              <w:rPr>
                <w:rStyle w:val="FontStyle40"/>
                <w:sz w:val="24"/>
                <w:szCs w:val="24"/>
              </w:rPr>
              <w:t>прыжки через дорожку; лазание по гимнастической лестнице; ходьба с изменением темпа</w:t>
            </w:r>
            <w:r>
              <w:rPr>
                <w:rStyle w:val="FontStyle40"/>
                <w:sz w:val="24"/>
                <w:szCs w:val="24"/>
              </w:rPr>
              <w:t>; х</w:t>
            </w:r>
            <w:r w:rsidRPr="00112192">
              <w:rPr>
                <w:rStyle w:val="FontStyle40"/>
                <w:sz w:val="24"/>
                <w:szCs w:val="24"/>
              </w:rPr>
              <w:t>одьба с обхождением предметов; кружение в медленном темпе с предметом в руках; прыжки в высоту с места; метание мячей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>
              <w:rPr>
                <w:rStyle w:val="FontStyle40"/>
                <w:sz w:val="24"/>
              </w:rPr>
              <w:t>х</w:t>
            </w:r>
            <w:r w:rsidRPr="00061808">
              <w:rPr>
                <w:rStyle w:val="FontStyle40"/>
                <w:sz w:val="24"/>
              </w:rPr>
              <w:t>одьба с переходом на бег</w:t>
            </w:r>
            <w:r>
              <w:rPr>
                <w:rStyle w:val="FontStyle40"/>
                <w:sz w:val="24"/>
              </w:rPr>
              <w:t>; п</w:t>
            </w:r>
            <w:r w:rsidRPr="00061808">
              <w:rPr>
                <w:rStyle w:val="FontStyle40"/>
                <w:sz w:val="24"/>
              </w:rPr>
              <w:t>рыжки через две параллельные линии (10-30 см)</w:t>
            </w:r>
            <w:r>
              <w:rPr>
                <w:rStyle w:val="FontStyle40"/>
                <w:sz w:val="24"/>
              </w:rPr>
              <w:t>; к</w:t>
            </w:r>
            <w:r w:rsidRPr="00061808">
              <w:rPr>
                <w:rStyle w:val="FontStyle40"/>
                <w:sz w:val="24"/>
              </w:rPr>
              <w:t>атание мяча двумя руками стоя, сидя</w:t>
            </w:r>
            <w:r>
              <w:rPr>
                <w:rStyle w:val="FontStyle40"/>
                <w:sz w:val="24"/>
              </w:rPr>
              <w:t>; б</w:t>
            </w:r>
            <w:r w:rsidRPr="00061808">
              <w:rPr>
                <w:rStyle w:val="FontStyle40"/>
                <w:sz w:val="24"/>
              </w:rPr>
              <w:t xml:space="preserve">ег </w:t>
            </w:r>
            <w:r>
              <w:rPr>
                <w:rStyle w:val="FontStyle40"/>
                <w:sz w:val="24"/>
              </w:rPr>
              <w:t>и ходьба в прямом направлении; п</w:t>
            </w:r>
            <w:r w:rsidRPr="00061808">
              <w:rPr>
                <w:rStyle w:val="FontStyle40"/>
                <w:sz w:val="24"/>
              </w:rPr>
              <w:t>рыжки в длину с места</w:t>
            </w:r>
            <w:r>
              <w:rPr>
                <w:rStyle w:val="FontStyle40"/>
                <w:sz w:val="24"/>
              </w:rPr>
              <w:t>; м</w:t>
            </w:r>
            <w:r w:rsidRPr="00061808">
              <w:rPr>
                <w:rStyle w:val="FontStyle40"/>
                <w:sz w:val="24"/>
              </w:rPr>
              <w:t>етание набивных мешочков правой и левой рукой</w:t>
            </w:r>
            <w:r>
              <w:rPr>
                <w:rStyle w:val="FontStyle40"/>
                <w:sz w:val="24"/>
              </w:rPr>
              <w:t>; м</w:t>
            </w:r>
            <w:r w:rsidRPr="00061808">
              <w:rPr>
                <w:rStyle w:val="FontStyle40"/>
                <w:sz w:val="24"/>
              </w:rPr>
              <w:t>етание мячей</w:t>
            </w:r>
            <w:r w:rsidRPr="00061808">
              <w:rPr>
                <w:rStyle w:val="FontStyle62"/>
                <w:sz w:val="24"/>
              </w:rPr>
              <w:t xml:space="preserve"> </w:t>
            </w:r>
            <w:r w:rsidRPr="00061808">
              <w:rPr>
                <w:rStyle w:val="FontStyle61"/>
                <w:sz w:val="24"/>
              </w:rPr>
              <w:t xml:space="preserve">правой </w:t>
            </w:r>
            <w:r w:rsidRPr="00061808">
              <w:rPr>
                <w:rStyle w:val="FontStyle40"/>
                <w:sz w:val="24"/>
              </w:rPr>
              <w:t>и левой рукой</w:t>
            </w:r>
          </w:p>
        </w:tc>
      </w:tr>
      <w:tr w:rsidR="00E12AEC" w:rsidTr="00C774A0">
        <w:trPr>
          <w:trHeight w:val="277"/>
        </w:trPr>
        <w:tc>
          <w:tcPr>
            <w:tcW w:w="426" w:type="dxa"/>
            <w:textDirection w:val="btLr"/>
          </w:tcPr>
          <w:p w:rsidR="00E12AEC" w:rsidRDefault="00E12AEC" w:rsidP="00C774A0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апрель</w:t>
            </w:r>
          </w:p>
          <w:p w:rsidR="00C774A0" w:rsidRDefault="00C774A0" w:rsidP="00C774A0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</w:rPr>
            </w:pP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Гимнастика для язычка: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«Непослушный язычок»;</w:t>
            </w:r>
          </w:p>
          <w:p w:rsidR="002A0888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 xml:space="preserve">«Вкусное 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варенье».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Pr="00E20681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2A0888" w:rsidRPr="002A0888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061808">
              <w:rPr>
                <w:rStyle w:val="FontStyle40"/>
                <w:sz w:val="24"/>
              </w:rPr>
              <w:lastRenderedPageBreak/>
              <w:t>Ходьба</w:t>
            </w:r>
            <w:r>
              <w:rPr>
                <w:rStyle w:val="FontStyle40"/>
                <w:sz w:val="24"/>
              </w:rPr>
              <w:t>;</w:t>
            </w:r>
            <w:r w:rsidRPr="00061808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б</w:t>
            </w:r>
            <w:r w:rsidRPr="00061808">
              <w:rPr>
                <w:rStyle w:val="FontStyle40"/>
                <w:sz w:val="24"/>
              </w:rPr>
              <w:t>ег в медленном темпе</w:t>
            </w:r>
            <w:r>
              <w:rPr>
                <w:rStyle w:val="FontStyle40"/>
                <w:sz w:val="24"/>
              </w:rPr>
              <w:t>; п</w:t>
            </w:r>
            <w:r w:rsidRPr="00061808">
              <w:rPr>
                <w:rStyle w:val="FontStyle40"/>
                <w:sz w:val="24"/>
              </w:rPr>
              <w:t>рыжки со сменой положения ног</w:t>
            </w:r>
            <w:r>
              <w:rPr>
                <w:rStyle w:val="FontStyle40"/>
                <w:sz w:val="24"/>
              </w:rPr>
              <w:t xml:space="preserve">; </w:t>
            </w:r>
            <w:r w:rsidRPr="00061808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п</w:t>
            </w:r>
            <w:r w:rsidRPr="00061808">
              <w:rPr>
                <w:rStyle w:val="FontStyle40"/>
                <w:sz w:val="24"/>
              </w:rPr>
              <w:t>еребрасывание мяча через веревку</w:t>
            </w:r>
            <w:r>
              <w:rPr>
                <w:rStyle w:val="FontStyle40"/>
                <w:sz w:val="24"/>
              </w:rPr>
              <w:t>; у</w:t>
            </w:r>
            <w:r w:rsidRPr="00061808">
              <w:rPr>
                <w:rStyle w:val="FontStyle40"/>
                <w:sz w:val="24"/>
              </w:rPr>
              <w:t xml:space="preserve">дар мяча о </w:t>
            </w:r>
            <w:r w:rsidRPr="00181346">
              <w:rPr>
                <w:rStyle w:val="FontStyle40"/>
                <w:sz w:val="24"/>
                <w:szCs w:val="24"/>
              </w:rPr>
              <w:t>стену и ловля его двумя руками; лазание по лестнице-стремянке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181346">
              <w:rPr>
                <w:rStyle w:val="FontStyle40"/>
                <w:sz w:val="24"/>
                <w:szCs w:val="24"/>
              </w:rPr>
              <w:t xml:space="preserve">построение в шеренгу; ходьба с высоким подниманием колен; бег со сменой </w:t>
            </w:r>
          </w:p>
          <w:p w:rsidR="00E12AEC" w:rsidRPr="00F77F57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181346">
              <w:rPr>
                <w:rStyle w:val="FontStyle40"/>
                <w:sz w:val="24"/>
                <w:szCs w:val="24"/>
              </w:rPr>
              <w:t xml:space="preserve">темпа; перебрасывание мяча через веревку; </w:t>
            </w:r>
            <w:r>
              <w:rPr>
                <w:rStyle w:val="FontStyle40"/>
                <w:sz w:val="24"/>
                <w:szCs w:val="24"/>
              </w:rPr>
              <w:t>п</w:t>
            </w:r>
            <w:r w:rsidRPr="00181346">
              <w:rPr>
                <w:rStyle w:val="FontStyle40"/>
                <w:sz w:val="24"/>
                <w:szCs w:val="24"/>
              </w:rPr>
              <w:t xml:space="preserve">остроение в круг; ходьба приставным шагом; бег со сменой темпа; прямой галоп; </w:t>
            </w:r>
            <w:r w:rsidRPr="00181346">
              <w:rPr>
                <w:rStyle w:val="FontStyle40"/>
                <w:sz w:val="24"/>
                <w:szCs w:val="24"/>
              </w:rPr>
              <w:lastRenderedPageBreak/>
              <w:t xml:space="preserve">бросание предметов в цель;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181346">
              <w:rPr>
                <w:rStyle w:val="FontStyle40"/>
                <w:sz w:val="24"/>
                <w:szCs w:val="24"/>
              </w:rPr>
              <w:t xml:space="preserve">одьба друг за другом с высоким подниманием коленей, на носочках; бег и ходьба по периметру площадки, врассыпную; ОРУ; лазание по гимнастической стенке; </w:t>
            </w:r>
            <w:proofErr w:type="spellStart"/>
            <w:r w:rsidRPr="00181346">
              <w:rPr>
                <w:rStyle w:val="FontStyle40"/>
                <w:sz w:val="24"/>
                <w:szCs w:val="24"/>
              </w:rPr>
              <w:t>подлезание</w:t>
            </w:r>
            <w:proofErr w:type="spellEnd"/>
            <w:r w:rsidRPr="00181346">
              <w:rPr>
                <w:rStyle w:val="FontStyle40"/>
                <w:sz w:val="24"/>
                <w:szCs w:val="24"/>
              </w:rPr>
              <w:t xml:space="preserve"> под дуг</w:t>
            </w:r>
            <w:r>
              <w:rPr>
                <w:rStyle w:val="FontStyle40"/>
                <w:sz w:val="24"/>
                <w:szCs w:val="24"/>
              </w:rPr>
              <w:t>у; х</w:t>
            </w:r>
            <w:r w:rsidRPr="00181346">
              <w:rPr>
                <w:rStyle w:val="FontStyle40"/>
                <w:sz w:val="24"/>
                <w:szCs w:val="24"/>
              </w:rPr>
              <w:t>одьба друг за другом с высоким подниманием коленей, на носочках; прыжки в длину с места через «ручеек»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D86D44">
              <w:rPr>
                <w:rStyle w:val="FontStyle40"/>
                <w:sz w:val="24"/>
                <w:szCs w:val="24"/>
              </w:rPr>
              <w:t xml:space="preserve">бросание маленького мяча вдаль от плеча одной рукой; прыжки вверх до игрушки, подвешенной на 10-15 см выше вытянутой руки ребенка; </w:t>
            </w:r>
            <w:proofErr w:type="spellStart"/>
            <w:r w:rsidRPr="00D86D44">
              <w:rPr>
                <w:rStyle w:val="FontStyle40"/>
                <w:sz w:val="24"/>
                <w:szCs w:val="24"/>
              </w:rPr>
              <w:t>подлезание</w:t>
            </w:r>
            <w:proofErr w:type="spellEnd"/>
            <w:r w:rsidRPr="00D86D44">
              <w:rPr>
                <w:rStyle w:val="FontStyle40"/>
                <w:sz w:val="24"/>
                <w:szCs w:val="24"/>
              </w:rPr>
              <w:t xml:space="preserve"> поочередно под дуги высотой 50 см, 40 см, под шнур</w:t>
            </w:r>
            <w:r>
              <w:rPr>
                <w:rStyle w:val="FontStyle40"/>
                <w:sz w:val="24"/>
                <w:szCs w:val="24"/>
              </w:rPr>
              <w:t>; х</w:t>
            </w:r>
            <w:r w:rsidRPr="00D86D44">
              <w:rPr>
                <w:rStyle w:val="FontStyle40"/>
                <w:sz w:val="24"/>
                <w:szCs w:val="24"/>
              </w:rPr>
              <w:t>одьба с обхождением предметов; бег в колонне по одному; ползание на четвереньках по прямой;  бросание мяча через верёвку</w:t>
            </w:r>
            <w:r>
              <w:rPr>
                <w:rStyle w:val="FontStyle40"/>
                <w:sz w:val="24"/>
                <w:szCs w:val="24"/>
              </w:rPr>
              <w:t>; х</w:t>
            </w:r>
            <w:r w:rsidRPr="00D86D44">
              <w:rPr>
                <w:rStyle w:val="FontStyle40"/>
                <w:sz w:val="24"/>
                <w:szCs w:val="24"/>
              </w:rPr>
              <w:t>одьба приставным шагом впере</w:t>
            </w:r>
            <w:r>
              <w:rPr>
                <w:rStyle w:val="FontStyle40"/>
                <w:sz w:val="24"/>
                <w:szCs w:val="24"/>
              </w:rPr>
              <w:t xml:space="preserve">д; </w:t>
            </w:r>
            <w:r w:rsidRPr="00D86D44">
              <w:rPr>
                <w:rStyle w:val="FontStyle40"/>
                <w:sz w:val="24"/>
                <w:szCs w:val="24"/>
              </w:rPr>
              <w:t>лазание по гимнастической стенке вверх и вниз  удобным способом; метание набивных мешочков правой и левой рукой</w:t>
            </w:r>
            <w:r>
              <w:rPr>
                <w:rStyle w:val="FontStyle40"/>
                <w:sz w:val="24"/>
                <w:szCs w:val="24"/>
              </w:rPr>
              <w:t xml:space="preserve">; </w:t>
            </w:r>
            <w:r w:rsidRPr="00D86D44">
              <w:rPr>
                <w:rStyle w:val="FontStyle40"/>
                <w:sz w:val="24"/>
                <w:szCs w:val="24"/>
              </w:rPr>
              <w:t xml:space="preserve">прыжки через шнур; </w:t>
            </w:r>
            <w:r>
              <w:rPr>
                <w:rStyle w:val="FontStyle40"/>
                <w:sz w:val="24"/>
                <w:szCs w:val="24"/>
              </w:rPr>
              <w:t>х</w:t>
            </w:r>
            <w:r w:rsidRPr="00D86D44">
              <w:rPr>
                <w:rStyle w:val="FontStyle40"/>
                <w:sz w:val="24"/>
                <w:szCs w:val="24"/>
              </w:rPr>
              <w:t xml:space="preserve">одьба парами;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D86D44">
              <w:rPr>
                <w:rStyle w:val="FontStyle40"/>
                <w:sz w:val="24"/>
                <w:szCs w:val="24"/>
              </w:rPr>
              <w:t>бросание мяча через верёвку, натянутую на уровне роста ребенка</w:t>
            </w:r>
          </w:p>
        </w:tc>
      </w:tr>
      <w:tr w:rsidR="00E12AEC" w:rsidTr="004B638A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май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Гимнастика для глаз.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Выполнение игровых действий по подражанию «Где же наши ручки?»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Ознакомление с правилами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proofErr w:type="spellStart"/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здоровьесбережения</w:t>
            </w:r>
            <w:proofErr w:type="spellEnd"/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.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</w:p>
          <w:p w:rsidR="00E12AEC" w:rsidRPr="00F9262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Pr="000901F1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0"/>
              </w:rPr>
            </w:pPr>
            <w:r w:rsidRPr="000E3FEE">
              <w:rPr>
                <w:rStyle w:val="FontStyle40"/>
                <w:sz w:val="24"/>
              </w:rPr>
              <w:t xml:space="preserve">Размыкание и смыкание при построении </w:t>
            </w:r>
            <w:r>
              <w:rPr>
                <w:rStyle w:val="FontStyle40"/>
                <w:sz w:val="24"/>
              </w:rPr>
              <w:t xml:space="preserve">ходьба </w:t>
            </w:r>
            <w:r w:rsidRPr="000E3FEE">
              <w:rPr>
                <w:rStyle w:val="FontStyle40"/>
                <w:sz w:val="24"/>
              </w:rPr>
              <w:t>обычным шагом</w:t>
            </w:r>
            <w:r>
              <w:t>; б</w:t>
            </w:r>
            <w:r w:rsidRPr="000E3FEE">
              <w:rPr>
                <w:rStyle w:val="FontStyle40"/>
                <w:sz w:val="24"/>
              </w:rPr>
              <w:t>ег</w:t>
            </w:r>
            <w:r>
              <w:rPr>
                <w:rStyle w:val="FontStyle40"/>
                <w:sz w:val="24"/>
              </w:rPr>
              <w:t>; п</w:t>
            </w:r>
            <w:r w:rsidRPr="000E3FEE">
              <w:rPr>
                <w:rStyle w:val="FontStyle40"/>
                <w:sz w:val="24"/>
              </w:rPr>
              <w:t xml:space="preserve">одъем на возвышение и спуск с него (высота </w:t>
            </w:r>
            <w:r w:rsidRPr="00D86D44">
              <w:rPr>
                <w:rStyle w:val="FontStyle62"/>
                <w:b w:val="0"/>
                <w:sz w:val="24"/>
              </w:rPr>
              <w:t>до</w:t>
            </w:r>
            <w:r w:rsidRPr="000E3FEE">
              <w:rPr>
                <w:rStyle w:val="FontStyle62"/>
                <w:sz w:val="24"/>
              </w:rPr>
              <w:t xml:space="preserve"> </w:t>
            </w:r>
            <w:r w:rsidRPr="000E3FEE">
              <w:rPr>
                <w:rStyle w:val="FontStyle40"/>
                <w:sz w:val="24"/>
              </w:rPr>
              <w:t>25 см)</w:t>
            </w:r>
            <w:r>
              <w:rPr>
                <w:rStyle w:val="FontStyle40"/>
                <w:sz w:val="24"/>
              </w:rPr>
              <w:t>; п</w:t>
            </w:r>
            <w:r w:rsidRPr="000E3FEE">
              <w:rPr>
                <w:rStyle w:val="FontStyle40"/>
                <w:sz w:val="24"/>
              </w:rPr>
              <w:t>рямой галоп</w:t>
            </w:r>
            <w:r>
              <w:rPr>
                <w:rStyle w:val="FontStyle40"/>
                <w:sz w:val="24"/>
              </w:rPr>
              <w:t>; б</w:t>
            </w:r>
            <w:r w:rsidRPr="000E3FEE">
              <w:rPr>
                <w:rStyle w:val="FontStyle40"/>
                <w:sz w:val="24"/>
              </w:rPr>
              <w:t>росание предметов в цель</w:t>
            </w:r>
            <w:r>
              <w:rPr>
                <w:rStyle w:val="FontStyle40"/>
                <w:sz w:val="24"/>
              </w:rPr>
              <w:t>; х</w:t>
            </w:r>
            <w:r w:rsidRPr="000E3FEE">
              <w:rPr>
                <w:rStyle w:val="FontStyle40"/>
                <w:sz w:val="24"/>
              </w:rPr>
              <w:t>одьба по палке</w:t>
            </w:r>
            <w:r>
              <w:rPr>
                <w:rStyle w:val="FontStyle40"/>
                <w:sz w:val="24"/>
              </w:rPr>
              <w:t>; б</w:t>
            </w:r>
            <w:r w:rsidRPr="000E3FEE">
              <w:rPr>
                <w:rStyle w:val="FontStyle40"/>
                <w:sz w:val="24"/>
              </w:rPr>
              <w:t>ег с дополнительным заданием: убегать от догоняющи</w:t>
            </w:r>
            <w:r>
              <w:rPr>
                <w:rStyle w:val="FontStyle40"/>
                <w:sz w:val="24"/>
              </w:rPr>
              <w:t xml:space="preserve">х; </w:t>
            </w:r>
            <w:r w:rsidRPr="000E3FEE">
              <w:rPr>
                <w:rStyle w:val="FontStyle40"/>
                <w:sz w:val="24"/>
              </w:rPr>
              <w:t>ОРУ</w:t>
            </w:r>
            <w:r>
              <w:rPr>
                <w:rStyle w:val="FontStyle40"/>
                <w:sz w:val="24"/>
              </w:rPr>
              <w:t>; п</w:t>
            </w:r>
            <w:r w:rsidRPr="000E3FEE">
              <w:rPr>
                <w:rStyle w:val="FontStyle40"/>
                <w:sz w:val="24"/>
              </w:rPr>
              <w:t>одъем на возвышение и спуск с него (высота до 25 см)</w:t>
            </w:r>
            <w:r>
              <w:rPr>
                <w:rStyle w:val="FontStyle40"/>
                <w:sz w:val="24"/>
              </w:rPr>
              <w:t>; б</w:t>
            </w:r>
            <w:r w:rsidRPr="000E3FEE">
              <w:rPr>
                <w:rStyle w:val="FontStyle40"/>
                <w:sz w:val="24"/>
              </w:rPr>
              <w:t>росание предметов в цель</w:t>
            </w:r>
            <w:r>
              <w:rPr>
                <w:rStyle w:val="FontStyle40"/>
                <w:sz w:val="24"/>
              </w:rPr>
              <w:t>; п</w:t>
            </w:r>
            <w:r w:rsidRPr="000E3FEE">
              <w:rPr>
                <w:rStyle w:val="FontStyle40"/>
                <w:sz w:val="24"/>
              </w:rPr>
              <w:t>остроение по команде</w:t>
            </w:r>
            <w:r>
              <w:rPr>
                <w:rStyle w:val="FontStyle40"/>
                <w:sz w:val="24"/>
              </w:rPr>
              <w:t>; х</w:t>
            </w:r>
            <w:r w:rsidRPr="000E3FEE">
              <w:rPr>
                <w:rStyle w:val="FontStyle40"/>
                <w:sz w:val="24"/>
              </w:rPr>
              <w:t>одьба приставным шагом вперед</w:t>
            </w:r>
            <w:r>
              <w:rPr>
                <w:rStyle w:val="FontStyle40"/>
                <w:sz w:val="24"/>
              </w:rPr>
              <w:t>; м</w:t>
            </w:r>
            <w:r w:rsidRPr="000E3FEE">
              <w:rPr>
                <w:rStyle w:val="FontStyle40"/>
                <w:sz w:val="24"/>
              </w:rPr>
              <w:t>етание на дальность правой и левой рукой</w:t>
            </w:r>
            <w:r>
              <w:rPr>
                <w:rStyle w:val="FontStyle40"/>
                <w:sz w:val="24"/>
              </w:rPr>
              <w:t>; в</w:t>
            </w:r>
            <w:r w:rsidRPr="000E3FEE">
              <w:rPr>
                <w:rStyle w:val="FontStyle40"/>
                <w:sz w:val="24"/>
              </w:rPr>
              <w:t>лезание на гимнастическую стенку удобным способом</w:t>
            </w:r>
            <w:r>
              <w:rPr>
                <w:rStyle w:val="FontStyle40"/>
                <w:sz w:val="24"/>
              </w:rPr>
              <w:t>; х</w:t>
            </w:r>
            <w:r w:rsidRPr="000E3FEE">
              <w:rPr>
                <w:rStyle w:val="FontStyle40"/>
                <w:sz w:val="24"/>
              </w:rPr>
              <w:t>одьба по толстому шнуру</w:t>
            </w:r>
            <w:r>
              <w:rPr>
                <w:rStyle w:val="FontStyle40"/>
                <w:sz w:val="24"/>
              </w:rPr>
              <w:t>; п</w:t>
            </w:r>
            <w:r w:rsidRPr="000E3FEE">
              <w:rPr>
                <w:rStyle w:val="FontStyle40"/>
                <w:sz w:val="24"/>
              </w:rPr>
              <w:t>рыжки в длину с места</w:t>
            </w:r>
            <w:r>
              <w:rPr>
                <w:rStyle w:val="FontStyle40"/>
                <w:sz w:val="24"/>
              </w:rPr>
              <w:t>; м</w:t>
            </w:r>
            <w:r w:rsidRPr="000E3FEE">
              <w:rPr>
                <w:rStyle w:val="FontStyle40"/>
                <w:sz w:val="24"/>
              </w:rPr>
              <w:t>етание на дальность правой и левой рукой</w:t>
            </w:r>
            <w:r>
              <w:rPr>
                <w:rStyle w:val="FontStyle40"/>
                <w:sz w:val="24"/>
              </w:rPr>
              <w:t>; х</w:t>
            </w:r>
            <w:r w:rsidRPr="000E3FEE">
              <w:rPr>
                <w:rStyle w:val="FontStyle40"/>
                <w:sz w:val="24"/>
              </w:rPr>
              <w:t>одьба друг за другом по периметру площадки, на носках, врассыпную</w:t>
            </w:r>
            <w:r>
              <w:rPr>
                <w:rStyle w:val="FontStyle40"/>
                <w:sz w:val="24"/>
              </w:rPr>
              <w:t>; х</w:t>
            </w:r>
            <w:r w:rsidRPr="000E3FEE">
              <w:rPr>
                <w:rStyle w:val="FontStyle40"/>
                <w:sz w:val="24"/>
              </w:rPr>
              <w:t>одьба парами</w:t>
            </w:r>
            <w:r>
              <w:rPr>
                <w:rStyle w:val="FontStyle40"/>
                <w:sz w:val="24"/>
              </w:rPr>
              <w:t xml:space="preserve">; </w:t>
            </w:r>
            <w:r w:rsidRPr="000E3FEE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х</w:t>
            </w:r>
            <w:r w:rsidRPr="000E3FEE">
              <w:rPr>
                <w:rStyle w:val="FontStyle40"/>
                <w:sz w:val="24"/>
              </w:rPr>
              <w:t>одьба между мячами, расположенными в шахматном порядке</w:t>
            </w:r>
            <w:r>
              <w:rPr>
                <w:rStyle w:val="FontStyle40"/>
                <w:sz w:val="24"/>
              </w:rPr>
              <w:t>; б</w:t>
            </w:r>
            <w:r w:rsidRPr="000E3FEE">
              <w:rPr>
                <w:rStyle w:val="FontStyle40"/>
                <w:sz w:val="24"/>
              </w:rPr>
              <w:t>росание большого мяча от груди двумя руками вдаль</w:t>
            </w:r>
            <w:r>
              <w:rPr>
                <w:rStyle w:val="FontStyle40"/>
                <w:sz w:val="24"/>
              </w:rPr>
              <w:t>; б</w:t>
            </w:r>
            <w:r w:rsidRPr="000E3FEE">
              <w:rPr>
                <w:rStyle w:val="FontStyle40"/>
                <w:sz w:val="24"/>
              </w:rPr>
              <w:t>росание вдаль мешочка с песком через шнур</w:t>
            </w:r>
            <w:r>
              <w:rPr>
                <w:rStyle w:val="FontStyle40"/>
                <w:sz w:val="24"/>
              </w:rPr>
              <w:t xml:space="preserve">; </w:t>
            </w:r>
            <w:proofErr w:type="spellStart"/>
            <w:r>
              <w:rPr>
                <w:rStyle w:val="FontStyle40"/>
                <w:sz w:val="24"/>
              </w:rPr>
              <w:t>п</w:t>
            </w:r>
            <w:r w:rsidRPr="000E3FEE">
              <w:rPr>
                <w:rStyle w:val="FontStyle40"/>
                <w:sz w:val="24"/>
              </w:rPr>
              <w:t>о</w:t>
            </w:r>
            <w:r w:rsidRPr="002A0888">
              <w:rPr>
                <w:rStyle w:val="FontStyle40"/>
                <w:sz w:val="24"/>
              </w:rPr>
              <w:t>д</w:t>
            </w:r>
            <w:r w:rsidRPr="000E3FEE">
              <w:rPr>
                <w:rStyle w:val="FontStyle40"/>
                <w:sz w:val="24"/>
              </w:rPr>
              <w:t>лезание</w:t>
            </w:r>
            <w:proofErr w:type="spellEnd"/>
            <w:r w:rsidRPr="000E3FEE">
              <w:rPr>
                <w:rStyle w:val="FontStyle40"/>
                <w:sz w:val="24"/>
              </w:rPr>
              <w:t xml:space="preserve"> под шнур</w:t>
            </w:r>
            <w:r>
              <w:rPr>
                <w:rStyle w:val="FontStyle40"/>
                <w:sz w:val="24"/>
              </w:rPr>
              <w:t>; б</w:t>
            </w:r>
            <w:r w:rsidRPr="000E3FEE">
              <w:rPr>
                <w:rStyle w:val="FontStyle40"/>
                <w:sz w:val="24"/>
              </w:rPr>
              <w:t>ег за мешочком</w:t>
            </w:r>
            <w:r w:rsidR="002A0888">
              <w:rPr>
                <w:rStyle w:val="FontStyle40"/>
                <w:sz w:val="24"/>
              </w:rPr>
              <w:t xml:space="preserve">; </w:t>
            </w:r>
            <w:r>
              <w:t>б</w:t>
            </w:r>
            <w:r w:rsidRPr="00AC2C46">
              <w:rPr>
                <w:rStyle w:val="FontStyle40"/>
                <w:sz w:val="24"/>
              </w:rPr>
              <w:t>росание мешочков в цель</w:t>
            </w:r>
            <w:r>
              <w:rPr>
                <w:rStyle w:val="FontStyle40"/>
                <w:sz w:val="24"/>
              </w:rPr>
              <w:t>; п</w:t>
            </w:r>
            <w:r w:rsidRPr="00AC2C46">
              <w:rPr>
                <w:rStyle w:val="FontStyle40"/>
                <w:sz w:val="24"/>
              </w:rPr>
              <w:t>рокатывание мяча с расстояния 1,5 м.</w:t>
            </w:r>
            <w:r>
              <w:rPr>
                <w:rStyle w:val="FontStyle40"/>
                <w:sz w:val="24"/>
              </w:rPr>
              <w:t>; б</w:t>
            </w:r>
            <w:r w:rsidRPr="00AC2C46">
              <w:rPr>
                <w:rStyle w:val="FontStyle40"/>
                <w:sz w:val="24"/>
              </w:rPr>
              <w:t>ег с мячом</w:t>
            </w:r>
            <w:r>
              <w:rPr>
                <w:rStyle w:val="FontStyle40"/>
                <w:sz w:val="24"/>
              </w:rPr>
              <w:t>; п</w:t>
            </w:r>
            <w:r w:rsidRPr="00AC2C46">
              <w:rPr>
                <w:rStyle w:val="FontStyle40"/>
                <w:sz w:val="24"/>
              </w:rPr>
              <w:t>овороты вправо-влево с передачей мяча</w:t>
            </w:r>
            <w:r>
              <w:rPr>
                <w:rStyle w:val="FontStyle40"/>
                <w:sz w:val="24"/>
              </w:rPr>
              <w:t>; п</w:t>
            </w:r>
            <w:r w:rsidRPr="00AC2C46">
              <w:rPr>
                <w:rStyle w:val="FontStyle40"/>
                <w:sz w:val="24"/>
              </w:rPr>
              <w:t xml:space="preserve">рыжки </w:t>
            </w:r>
            <w:r w:rsidRPr="000901F1">
              <w:rPr>
                <w:rStyle w:val="FontStyle41"/>
                <w:b w:val="0"/>
                <w:sz w:val="24"/>
                <w:szCs w:val="24"/>
              </w:rPr>
              <w:t>на</w:t>
            </w:r>
            <w:r w:rsidRPr="00AC2C46">
              <w:rPr>
                <w:rStyle w:val="FontStyle41"/>
                <w:sz w:val="24"/>
                <w:szCs w:val="24"/>
              </w:rPr>
              <w:t xml:space="preserve"> </w:t>
            </w:r>
            <w:r w:rsidRPr="00AC2C46">
              <w:rPr>
                <w:rStyle w:val="FontStyle40"/>
                <w:sz w:val="24"/>
              </w:rPr>
              <w:t>двух ногах с продвижением впере</w:t>
            </w:r>
            <w:r>
              <w:rPr>
                <w:rStyle w:val="FontStyle40"/>
                <w:sz w:val="24"/>
              </w:rPr>
              <w:t>д; б</w:t>
            </w:r>
            <w:r w:rsidRPr="00AC2C46">
              <w:rPr>
                <w:rStyle w:val="FontStyle40"/>
                <w:sz w:val="24"/>
              </w:rPr>
              <w:t>ег между шнурами</w:t>
            </w:r>
            <w:r>
              <w:rPr>
                <w:rStyle w:val="FontStyle40"/>
                <w:sz w:val="24"/>
              </w:rPr>
              <w:t>; х</w:t>
            </w:r>
            <w:r w:rsidRPr="00AC2C46">
              <w:rPr>
                <w:rStyle w:val="FontStyle40"/>
                <w:sz w:val="24"/>
              </w:rPr>
              <w:t>одьба приставным шагом вперед</w:t>
            </w:r>
            <w:r>
              <w:rPr>
                <w:rStyle w:val="FontStyle40"/>
                <w:sz w:val="24"/>
              </w:rPr>
              <w:t>; б</w:t>
            </w:r>
            <w:r w:rsidRPr="00AC2C46">
              <w:rPr>
                <w:rStyle w:val="FontStyle40"/>
                <w:sz w:val="24"/>
              </w:rPr>
              <w:t>ег в прямом направлении</w:t>
            </w:r>
            <w:r>
              <w:rPr>
                <w:rStyle w:val="FontStyle40"/>
                <w:sz w:val="24"/>
              </w:rPr>
              <w:t>; х</w:t>
            </w:r>
            <w:r w:rsidRPr="00AC2C46">
              <w:rPr>
                <w:rStyle w:val="FontStyle40"/>
                <w:sz w:val="24"/>
              </w:rPr>
              <w:t>одьба по гимнастической скамейке</w:t>
            </w:r>
            <w:r>
              <w:rPr>
                <w:rStyle w:val="FontStyle40"/>
                <w:sz w:val="24"/>
              </w:rPr>
              <w:t>; м</w:t>
            </w:r>
            <w:r w:rsidRPr="00AC2C46">
              <w:rPr>
                <w:rStyle w:val="FontStyle40"/>
                <w:sz w:val="24"/>
              </w:rPr>
              <w:t>етание предметов в горизонтальную цель двумя руками</w:t>
            </w:r>
            <w:r>
              <w:rPr>
                <w:rStyle w:val="FontStyle40"/>
                <w:sz w:val="24"/>
              </w:rPr>
              <w:t>; б</w:t>
            </w:r>
            <w:r w:rsidRPr="00AC2C46">
              <w:rPr>
                <w:rStyle w:val="FontStyle40"/>
                <w:sz w:val="24"/>
              </w:rPr>
              <w:t>ег с изменением направления</w:t>
            </w:r>
            <w:r>
              <w:rPr>
                <w:rStyle w:val="FontStyle40"/>
                <w:sz w:val="24"/>
              </w:rPr>
              <w:t>; п</w:t>
            </w:r>
            <w:r w:rsidRPr="00AC2C46">
              <w:rPr>
                <w:rStyle w:val="FontStyle40"/>
                <w:sz w:val="24"/>
              </w:rPr>
              <w:t>рыжки через две параллельные линии (10-30 см)</w:t>
            </w:r>
            <w:r>
              <w:rPr>
                <w:rStyle w:val="FontStyle40"/>
                <w:sz w:val="24"/>
              </w:rPr>
              <w:t>; б</w:t>
            </w:r>
            <w:r w:rsidRPr="00AC2C46">
              <w:rPr>
                <w:rStyle w:val="FontStyle40"/>
                <w:sz w:val="24"/>
              </w:rPr>
              <w:t>росание мяча двумя руками разными способами</w:t>
            </w:r>
            <w:r>
              <w:rPr>
                <w:rStyle w:val="FontStyle40"/>
                <w:sz w:val="24"/>
              </w:rPr>
              <w:t>; х</w:t>
            </w:r>
            <w:r w:rsidRPr="00AC2C46">
              <w:rPr>
                <w:rStyle w:val="FontStyle40"/>
                <w:sz w:val="24"/>
              </w:rPr>
              <w:t>одьба с переходом на бег и наоборот</w:t>
            </w:r>
            <w:r>
              <w:rPr>
                <w:rStyle w:val="FontStyle40"/>
                <w:sz w:val="24"/>
              </w:rPr>
              <w:t>; л</w:t>
            </w:r>
            <w:r w:rsidRPr="00AC2C46">
              <w:rPr>
                <w:rStyle w:val="FontStyle40"/>
                <w:sz w:val="24"/>
              </w:rPr>
              <w:t>овля мяча</w:t>
            </w:r>
            <w:r>
              <w:rPr>
                <w:rStyle w:val="FontStyle40"/>
                <w:sz w:val="24"/>
              </w:rPr>
              <w:t>;</w:t>
            </w:r>
            <w:r w:rsidRPr="00AC2C46">
              <w:rPr>
                <w:rStyle w:val="FontStyle40"/>
                <w:sz w:val="24"/>
              </w:rPr>
              <w:t xml:space="preserve"> </w:t>
            </w:r>
            <w:r>
              <w:rPr>
                <w:rStyle w:val="FontStyle40"/>
                <w:sz w:val="24"/>
              </w:rPr>
              <w:t>п</w:t>
            </w:r>
            <w:r w:rsidRPr="00AC2C46">
              <w:rPr>
                <w:rStyle w:val="FontStyle40"/>
                <w:sz w:val="24"/>
              </w:rPr>
              <w:t xml:space="preserve">рокатывание мяча в маленькие </w:t>
            </w:r>
            <w:r w:rsidRPr="00AC2C46">
              <w:rPr>
                <w:rStyle w:val="FontStyle61"/>
                <w:sz w:val="24"/>
              </w:rPr>
              <w:t xml:space="preserve">и </w:t>
            </w:r>
            <w:r w:rsidRPr="00AC2C46">
              <w:rPr>
                <w:rStyle w:val="FontStyle40"/>
                <w:sz w:val="24"/>
              </w:rPr>
              <w:t>большие ворота</w:t>
            </w:r>
            <w:r>
              <w:rPr>
                <w:rStyle w:val="FontStyle40"/>
                <w:sz w:val="24"/>
              </w:rPr>
              <w:t>; б</w:t>
            </w:r>
            <w:r w:rsidRPr="00AC2C46">
              <w:rPr>
                <w:rStyle w:val="FontStyle40"/>
                <w:sz w:val="24"/>
              </w:rPr>
              <w:t>ег в колонне по одно</w:t>
            </w:r>
            <w:r>
              <w:rPr>
                <w:rStyle w:val="FontStyle40"/>
                <w:sz w:val="24"/>
              </w:rPr>
              <w:t>му; к</w:t>
            </w:r>
            <w:r w:rsidRPr="00AC2C46">
              <w:rPr>
                <w:rStyle w:val="FontStyle40"/>
                <w:sz w:val="24"/>
              </w:rPr>
              <w:t>ружение в медленном темпе</w:t>
            </w:r>
            <w:r>
              <w:rPr>
                <w:rStyle w:val="FontStyle40"/>
                <w:sz w:val="24"/>
              </w:rPr>
              <w:t>; п</w:t>
            </w:r>
            <w:r w:rsidRPr="00AC2C46">
              <w:rPr>
                <w:rStyle w:val="FontStyle40"/>
                <w:sz w:val="24"/>
              </w:rPr>
              <w:t>рыжки вверх с касанием предмета, находящегося на 10-15 см выше поднятой руки</w:t>
            </w:r>
            <w:r>
              <w:rPr>
                <w:rStyle w:val="FontStyle40"/>
                <w:sz w:val="24"/>
              </w:rPr>
              <w:t>; м</w:t>
            </w:r>
            <w:r w:rsidRPr="00AC2C46">
              <w:rPr>
                <w:rStyle w:val="FontStyle40"/>
                <w:sz w:val="24"/>
              </w:rPr>
              <w:t>етание предметов в горизонтальную цель двумя руками</w:t>
            </w:r>
            <w:r>
              <w:rPr>
                <w:rStyle w:val="FontStyle40"/>
                <w:sz w:val="24"/>
              </w:rPr>
              <w:t>.</w:t>
            </w:r>
          </w:p>
        </w:tc>
      </w:tr>
    </w:tbl>
    <w:p w:rsidR="00E12AEC" w:rsidRDefault="00E12AEC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  <w:r>
        <w:rPr>
          <w:rFonts w:cs="Oliver"/>
          <w:sz w:val="24"/>
          <w:szCs w:val="38"/>
        </w:rPr>
        <w:tab/>
      </w: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E12AEC" w:rsidRPr="00922D29" w:rsidRDefault="00E12AEC" w:rsidP="00E12AEC">
      <w:pPr>
        <w:autoSpaceDE w:val="0"/>
        <w:autoSpaceDN w:val="0"/>
        <w:adjustRightInd w:val="0"/>
        <w:jc w:val="center"/>
        <w:rPr>
          <w:rFonts w:cs="Oliver"/>
          <w:b/>
          <w:sz w:val="24"/>
          <w:szCs w:val="38"/>
        </w:rPr>
      </w:pPr>
      <w:r w:rsidRPr="00922D29">
        <w:rPr>
          <w:rFonts w:cs="Oliver"/>
          <w:b/>
          <w:sz w:val="24"/>
          <w:szCs w:val="38"/>
        </w:rPr>
        <w:lastRenderedPageBreak/>
        <w:t>РАЗВИТИЕ ИГРОВОЙ ДЕЯТЕЛЬНОСТИ</w:t>
      </w:r>
    </w:p>
    <w:p w:rsidR="00E12AEC" w:rsidRPr="00922D29" w:rsidRDefault="00E12AEC" w:rsidP="00E12AEC">
      <w:pPr>
        <w:autoSpaceDE w:val="0"/>
        <w:autoSpaceDN w:val="0"/>
        <w:adjustRightInd w:val="0"/>
        <w:jc w:val="left"/>
        <w:rPr>
          <w:rFonts w:cs="Oliver-Bold"/>
          <w:b/>
          <w:bCs/>
          <w:sz w:val="24"/>
          <w:szCs w:val="30"/>
          <w:u w:val="single"/>
        </w:rPr>
      </w:pPr>
      <w:r w:rsidRPr="00922D29">
        <w:rPr>
          <w:rFonts w:cs="Oliver-Bold"/>
          <w:b/>
          <w:bCs/>
          <w:sz w:val="24"/>
          <w:szCs w:val="30"/>
          <w:u w:val="single"/>
        </w:rPr>
        <w:t>Основные цели: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с</w:t>
      </w:r>
      <w:r w:rsidRPr="0000171A">
        <w:rPr>
          <w:rFonts w:cs="PetersburgC"/>
          <w:sz w:val="24"/>
        </w:rPr>
        <w:t>оздание условий для развития игровой деятельности детей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ф</w:t>
      </w:r>
      <w:r w:rsidRPr="0000171A">
        <w:rPr>
          <w:rFonts w:cs="PetersburgC"/>
          <w:sz w:val="24"/>
        </w:rPr>
        <w:t>ормирование игровых умений, развитых культурных форм игры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р</w:t>
      </w:r>
      <w:r w:rsidRPr="0000171A">
        <w:rPr>
          <w:rFonts w:cs="PetersburgC"/>
          <w:sz w:val="24"/>
        </w:rPr>
        <w:t>азвитие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у детей интереса к различ</w:t>
      </w:r>
      <w:r>
        <w:rPr>
          <w:rFonts w:cs="PetersburgC"/>
          <w:sz w:val="24"/>
        </w:rPr>
        <w:t>ным видам игр</w:t>
      </w:r>
    </w:p>
    <w:p w:rsidR="00E12AEC" w:rsidRPr="0000171A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в</w:t>
      </w:r>
      <w:r w:rsidRPr="0000171A">
        <w:rPr>
          <w:rFonts w:cs="PetersburgC"/>
          <w:sz w:val="24"/>
        </w:rPr>
        <w:t>сестороннее воспитание и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гармоничное развитие детей в игре (эмоционально-нравственное, умственное, физическое, художественно-эстетическ</w:t>
      </w:r>
      <w:r>
        <w:rPr>
          <w:rFonts w:cs="PetersburgC"/>
          <w:sz w:val="24"/>
        </w:rPr>
        <w:t>ое и социально-коммуникативное)</w:t>
      </w:r>
    </w:p>
    <w:p w:rsidR="00E12AEC" w:rsidRDefault="00E12AEC" w:rsidP="00E12AEC">
      <w:pPr>
        <w:tabs>
          <w:tab w:val="left" w:pos="0"/>
        </w:tabs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р</w:t>
      </w:r>
      <w:r w:rsidRPr="0000171A">
        <w:rPr>
          <w:rFonts w:cs="PetersburgC"/>
          <w:sz w:val="24"/>
        </w:rPr>
        <w:t xml:space="preserve">азвитие самостоятельности, инициативы, творчества, навыков </w:t>
      </w:r>
      <w:proofErr w:type="spellStart"/>
      <w:r w:rsidRPr="0000171A">
        <w:rPr>
          <w:rFonts w:cs="PetersburgC"/>
          <w:sz w:val="24"/>
        </w:rPr>
        <w:t>саморегуляции</w:t>
      </w:r>
      <w:proofErr w:type="spellEnd"/>
      <w:r w:rsidRPr="0000171A">
        <w:rPr>
          <w:rFonts w:cs="PetersburgC"/>
          <w:sz w:val="24"/>
        </w:rPr>
        <w:t>; формирование доброжелательного отношения к сверстникам,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умения взаимодействовать, договариваться, самостоятельно разрешать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конфликтные ситуации.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693"/>
        <w:gridCol w:w="3402"/>
      </w:tblGrid>
      <w:tr w:rsidR="00E12AEC" w:rsidTr="004B638A">
        <w:trPr>
          <w:cantSplit/>
          <w:trHeight w:val="914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Месяц</w:t>
            </w:r>
          </w:p>
        </w:tc>
        <w:tc>
          <w:tcPr>
            <w:tcW w:w="3118" w:type="dxa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Сюжетно-ролевые игры</w:t>
            </w:r>
          </w:p>
        </w:tc>
        <w:tc>
          <w:tcPr>
            <w:tcW w:w="2693" w:type="dxa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Подвижные игры</w:t>
            </w:r>
          </w:p>
        </w:tc>
        <w:tc>
          <w:tcPr>
            <w:tcW w:w="3402" w:type="dxa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Театрализованные игры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7C09D7" w:rsidRDefault="00E12AEC" w:rsidP="004B638A">
            <w:pPr>
              <w:ind w:left="113" w:right="113"/>
              <w:jc w:val="center"/>
              <w:rPr>
                <w:rStyle w:val="FontStyle79"/>
                <w:rFonts w:eastAsiaTheme="minorEastAsia"/>
                <w:b w:val="0"/>
                <w:sz w:val="24"/>
              </w:rPr>
            </w:pPr>
            <w:r w:rsidRPr="007C09D7">
              <w:rPr>
                <w:rStyle w:val="FontStyle79"/>
                <w:rFonts w:eastAsiaTheme="minorEastAsia"/>
                <w:b w:val="0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«Зн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акомство с куклами» стр. 10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«Ма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шина едет по улице» стр. 16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2644AB" w:rsidRDefault="00E12AEC" w:rsidP="004B638A">
            <w:pPr>
              <w:pStyle w:val="Style38"/>
              <w:widowControl/>
              <w:ind w:left="14" w:hanging="14"/>
              <w:rPr>
                <w:rStyle w:val="FontStyle79"/>
                <w:rFonts w:eastAsiaTheme="minorEastAsia"/>
                <w:b w:val="0"/>
                <w:bCs w:val="0"/>
              </w:rPr>
            </w:pP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«Л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истопад» стр. 98 (13)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«Вейся, венок!» стр. 99 (13)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«По узенькой дорожке» стр. 99 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«На нашем дворе» стр. 38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«Солнышко встает» стр. 39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«Цветочная полянка» стр. 40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«Напечем пирожков» стр. 41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12AEC" w:rsidRDefault="00E12AEC" w:rsidP="004B638A">
            <w:pPr>
              <w:pStyle w:val="Style38"/>
              <w:widowControl/>
              <w:ind w:left="38" w:hanging="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 «У куклы Веры новый шарф» стр. 11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  <w:p w:rsidR="00E12AEC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 «Что надеть на ножки?» стр. 24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  <w:p w:rsidR="00E12AEC" w:rsidRDefault="00E12AEC" w:rsidP="004B638A">
            <w:pPr>
              <w:pStyle w:val="Style38"/>
              <w:widowControl/>
              <w:ind w:left="38" w:hanging="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«К нам приехал доктор» стр. 25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) «Об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итатели бабушкиного двора» стр.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26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  <w:p w:rsidR="00E12AEC" w:rsidRPr="00B46683" w:rsidRDefault="00E12AEC" w:rsidP="004B638A">
            <w:pPr>
              <w:pStyle w:val="Style38"/>
              <w:widowControl/>
              <w:ind w:left="38" w:hanging="38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«Беги к тому, что </w:t>
            </w:r>
            <w:r w:rsidRPr="00C7253A">
              <w:rPr>
                <w:rStyle w:val="FontStyle76"/>
                <w:rFonts w:eastAsiaTheme="minorEastAsia"/>
                <w:sz w:val="24"/>
              </w:rPr>
              <w:t>назову» стр. 100 (13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«Лохматый пес» стр. 100 (13)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</w:rPr>
              <w:t>«У медведя во бору» стр. 101 (13)</w:t>
            </w: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«Карусели» стр. 42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</w:rPr>
              <w:t>«Что растет н</w:t>
            </w:r>
            <w:r>
              <w:rPr>
                <w:rStyle w:val="FontStyle76"/>
                <w:rFonts w:eastAsiaTheme="minorEastAsia"/>
                <w:sz w:val="24"/>
              </w:rPr>
              <w:t>а грядке» стр. 43(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«Листики в </w:t>
            </w:r>
            <w:proofErr w:type="spellStart"/>
            <w:r>
              <w:rPr>
                <w:rStyle w:val="FontStyle76"/>
                <w:rFonts w:eastAsiaTheme="minorEastAsia"/>
                <w:sz w:val="24"/>
              </w:rPr>
              <w:t>садочке</w:t>
            </w:r>
            <w:proofErr w:type="spellEnd"/>
            <w:r>
              <w:rPr>
                <w:rStyle w:val="FontStyle76"/>
                <w:rFonts w:eastAsiaTheme="minorEastAsia"/>
                <w:sz w:val="24"/>
              </w:rPr>
              <w:t>» стр. 45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</w:rPr>
              <w:t>«Выходили утята на лужок» стр. 46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C7253A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7253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E12AEC" w:rsidRDefault="00E12AEC" w:rsidP="004B638A">
            <w:pPr>
              <w:ind w:left="-108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</w:t>
            </w:r>
            <w:r w:rsidRPr="00F92628">
              <w:rPr>
                <w:rStyle w:val="FontStyle76"/>
                <w:rFonts w:eastAsiaTheme="minorEastAsia"/>
                <w:sz w:val="24"/>
              </w:rPr>
              <w:t>«Оден</w:t>
            </w:r>
            <w:r>
              <w:rPr>
                <w:rStyle w:val="FontStyle76"/>
                <w:rFonts w:eastAsiaTheme="minorEastAsia"/>
                <w:sz w:val="24"/>
              </w:rPr>
              <w:t>ем куклу Веру на прогулку» стр.</w:t>
            </w:r>
            <w:r w:rsidRPr="00F92628">
              <w:rPr>
                <w:rStyle w:val="FontStyle76"/>
                <w:rFonts w:eastAsiaTheme="minorEastAsia"/>
                <w:sz w:val="24"/>
              </w:rPr>
              <w:t>11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«Машина хочет быть чистой» стр. 17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393E12" w:rsidRDefault="00E12AEC" w:rsidP="00393E12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«Звери-музыканты» стр. 21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Pr="00B46683" w:rsidRDefault="00E12AEC" w:rsidP="00393E12">
            <w:pPr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«Посещение аптеки» стр. 25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</w:tc>
        <w:tc>
          <w:tcPr>
            <w:tcW w:w="2693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«Раздувайся, мой</w:t>
            </w:r>
            <w:r>
              <w:rPr>
                <w:rStyle w:val="FontStyle76"/>
                <w:sz w:val="24"/>
                <w:szCs w:val="24"/>
              </w:rPr>
              <w:t xml:space="preserve"> 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шар!» стр. 101 (13) </w:t>
            </w:r>
          </w:p>
          <w:p w:rsidR="00E12AEC" w:rsidRPr="00B46683" w:rsidRDefault="00E12AEC" w:rsidP="004B638A">
            <w:pPr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«Поедем в лес» стр. 102 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</w:t>
            </w:r>
            <w:r>
              <w:rPr>
                <w:rStyle w:val="FontStyle76"/>
                <w:rFonts w:eastAsiaTheme="minorEastAsia"/>
                <w:sz w:val="24"/>
              </w:rPr>
              <w:t>Птички и дождик» стр. 102 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«Веселый автобус» стр. 47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«Коза рогатая» стр. 49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85"/>
                <w:rFonts w:eastAsiaTheme="minorEastAsia"/>
                <w:sz w:val="24"/>
              </w:rPr>
              <w:t xml:space="preserve">«В </w:t>
            </w:r>
            <w:r w:rsidRPr="00F92628">
              <w:rPr>
                <w:rStyle w:val="FontStyle76"/>
                <w:rFonts w:eastAsiaTheme="minorEastAsia"/>
                <w:sz w:val="24"/>
              </w:rPr>
              <w:t>лесу» стр. 51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«Стоит в поле теремок» стр. 52</w:t>
            </w:r>
            <w:r>
              <w:rPr>
                <w:rStyle w:val="FontStyle76"/>
                <w:rFonts w:eastAsiaTheme="minorEastAsia"/>
                <w:sz w:val="24"/>
              </w:rPr>
              <w:t>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7253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12AEC" w:rsidRDefault="00E12AEC" w:rsidP="004B638A">
            <w:pPr>
              <w:ind w:left="-108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«Мамы гуляют с малышами» стр. 12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ind w:left="-108"/>
              <w:jc w:val="left"/>
              <w:rPr>
                <w:sz w:val="24"/>
                <w:szCs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«Медвежонок чинит автомобиль» стр. 17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1F7F4F" w:rsidP="004B638A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«Игры с Жучкой» стр. 20 (3</w:t>
            </w:r>
            <w:r w:rsidR="00E12AEC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="00E12AEC"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B46683" w:rsidRDefault="00E12AEC" w:rsidP="004B638A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«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Д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елаем покупки» стр. 23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«Вы</w:t>
            </w:r>
            <w:r>
              <w:rPr>
                <w:rStyle w:val="FontStyle76"/>
                <w:rFonts w:eastAsiaTheme="minorEastAsia"/>
                <w:sz w:val="24"/>
              </w:rPr>
              <w:t>шли дети в садик» стр. 103 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«Дед Мороз» стр. 103 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«Снег кружится» стр. 104 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«В гостях у кукол» стр. 55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«Лошад</w:t>
            </w:r>
            <w:r>
              <w:rPr>
                <w:rStyle w:val="FontStyle76"/>
                <w:rFonts w:eastAsiaTheme="minorEastAsia"/>
                <w:sz w:val="24"/>
              </w:rPr>
              <w:t>ки бегут по снегу» стр. 57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«Хло</w:t>
            </w:r>
            <w:r>
              <w:rPr>
                <w:rStyle w:val="FontStyle76"/>
                <w:rFonts w:eastAsiaTheme="minorEastAsia"/>
                <w:sz w:val="24"/>
              </w:rPr>
              <w:t>пья снежные кружат» стр. 58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«Звери встречают Новый </w:t>
            </w:r>
            <w:r>
              <w:rPr>
                <w:rStyle w:val="FontStyle76"/>
                <w:rFonts w:eastAsiaTheme="minorEastAsia"/>
                <w:sz w:val="24"/>
              </w:rPr>
              <w:t>год» стр. 59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Pr="00B46683" w:rsidRDefault="00E12AEC" w:rsidP="004B638A">
            <w:pPr>
              <w:jc w:val="lef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7253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18" w:type="dxa"/>
          </w:tcPr>
          <w:p w:rsidR="00E12AEC" w:rsidRDefault="00E12AEC" w:rsidP="004B638A">
            <w:pPr>
              <w:pStyle w:val="Style38"/>
              <w:widowControl/>
              <w:ind w:right="29"/>
              <w:rPr>
                <w:rStyle w:val="FontStyle76"/>
                <w:rFonts w:eastAsiaTheme="minorEastAsia"/>
              </w:rPr>
            </w:pPr>
            <w:r w:rsidRPr="00F92628">
              <w:rPr>
                <w:rStyle w:val="FontStyle76"/>
                <w:rFonts w:eastAsiaTheme="minorEastAsia"/>
              </w:rPr>
              <w:t>Игры-ситуации: «Гото</w:t>
            </w:r>
            <w:r>
              <w:rPr>
                <w:rStyle w:val="FontStyle76"/>
                <w:rFonts w:eastAsiaTheme="minorEastAsia"/>
              </w:rPr>
              <w:t>вим для кукол обед» стр. 12 (6)</w:t>
            </w:r>
            <w:r w:rsidRPr="00F92628">
              <w:rPr>
                <w:rStyle w:val="FontStyle76"/>
                <w:rFonts w:eastAsiaTheme="minorEastAsia"/>
              </w:rPr>
              <w:t xml:space="preserve"> </w:t>
            </w:r>
          </w:p>
          <w:p w:rsidR="00E12AEC" w:rsidRPr="00F92628" w:rsidRDefault="00E12AEC" w:rsidP="004B638A">
            <w:pPr>
              <w:pStyle w:val="Style38"/>
              <w:widowControl/>
              <w:ind w:right="29"/>
              <w:rPr>
                <w:rStyle w:val="FontStyle76"/>
                <w:rFonts w:eastAsiaTheme="minorEastAsia"/>
              </w:rPr>
            </w:pPr>
            <w:r w:rsidRPr="00F92628">
              <w:rPr>
                <w:rStyle w:val="FontStyle76"/>
                <w:rFonts w:eastAsiaTheme="minorEastAsia"/>
              </w:rPr>
              <w:t>«Г</w:t>
            </w:r>
            <w:r>
              <w:rPr>
                <w:rStyle w:val="FontStyle76"/>
                <w:rFonts w:eastAsiaTheme="minorEastAsia"/>
              </w:rPr>
              <w:t>рузовик возит грузы» стр. 18(6)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«Зайка заболел» стр. 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24 (6)</w:t>
            </w:r>
          </w:p>
          <w:p w:rsidR="00E12AEC" w:rsidRPr="00B46683" w:rsidRDefault="00E12AEC" w:rsidP="004B638A">
            <w:pPr>
              <w:jc w:val="left"/>
              <w:rPr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«Едем в деревню» стр. 25 (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6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«Собачка и воробьи» стр. 104 (13)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«На елку» стр. 105(13) «Ворона и собачка» стр. 106 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: «Елочная песенка» стр. 60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«Шишечки» стр. 62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«Катание на санках» стр. 63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«На лесной тропинке» стр. 64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«Куклы пришли с  прогулки» стр. 13 (6)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«Самолет от</w:t>
            </w:r>
            <w:r>
              <w:rPr>
                <w:rStyle w:val="FontStyle76"/>
                <w:rFonts w:eastAsiaTheme="minorEastAsia"/>
                <w:sz w:val="24"/>
              </w:rPr>
              <w:t>правляется в полет» стр. 20 (6)</w:t>
            </w:r>
          </w:p>
          <w:p w:rsidR="00E12AEC" w:rsidRPr="00970CB3" w:rsidRDefault="00E12AEC" w:rsidP="004B638A">
            <w:pPr>
              <w:jc w:val="left"/>
              <w:rPr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</w:rPr>
              <w:t xml:space="preserve">  «Модная прическа» стр. 28 (</w:t>
            </w:r>
            <w:r>
              <w:rPr>
                <w:rStyle w:val="FontStyle76"/>
                <w:rFonts w:eastAsiaTheme="minorEastAsia"/>
              </w:rPr>
              <w:t>6</w:t>
            </w:r>
            <w:r w:rsidRPr="00C7253A">
              <w:rPr>
                <w:rStyle w:val="FontStyle76"/>
                <w:rFonts w:eastAsiaTheme="minorEastAsia"/>
              </w:rPr>
              <w:t>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«Коза рогатая» стр. 106 (13)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«Заинька, выйди в сад» стр. 107 (13) «Паровозик» стр. 108(13)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«Калачи из печи» стр. 66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«Метели зашумели» стр. 69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«Петрушкин концерт» стр. 70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Pr="00B46683" w:rsidRDefault="00E12AEC" w:rsidP="001F7F4F">
            <w:pPr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«Котик простудился» стр. 71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Игры-ситуации</w:t>
            </w:r>
            <w:r>
              <w:rPr>
                <w:rStyle w:val="FontStyle76"/>
                <w:rFonts w:eastAsiaTheme="minorEastAsia"/>
                <w:sz w:val="24"/>
              </w:rPr>
              <w:t>: «Сервируем стол» стр. 13 (6)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«Куклы обе</w:t>
            </w:r>
            <w:r>
              <w:rPr>
                <w:rStyle w:val="FontStyle76"/>
                <w:rFonts w:eastAsiaTheme="minorEastAsia"/>
                <w:sz w:val="24"/>
              </w:rPr>
              <w:t>дают» стр. 13 (6)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«Едем на автобусе» стр.</w:t>
            </w:r>
            <w:r w:rsidRPr="00F92628">
              <w:rPr>
                <w:rFonts w:eastAsiaTheme="minorEastAsia"/>
                <w:sz w:val="24"/>
              </w:rPr>
              <w:t xml:space="preserve"> </w:t>
            </w:r>
            <w:r>
              <w:rPr>
                <w:rStyle w:val="FontStyle76"/>
                <w:rFonts w:eastAsiaTheme="minorEastAsia"/>
                <w:sz w:val="24"/>
              </w:rPr>
              <w:t>180 (11)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pStyle w:val="Style38"/>
              <w:widowControl/>
              <w:ind w:left="38" w:hanging="38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«Мойка машин» стр. 17 (6)</w:t>
            </w:r>
          </w:p>
          <w:p w:rsidR="00E12AEC" w:rsidRPr="00970CB3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«Ладушки-оладушки» стр. 108 (13)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«Мыши водят хоровод» стр. 109 (13)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«Птички, раз! Птички, два!» стр. 110(13)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«Мама согревает» стр. 73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«В</w:t>
            </w:r>
            <w:r>
              <w:rPr>
                <w:rStyle w:val="FontStyle76"/>
                <w:rFonts w:eastAsiaTheme="minorEastAsia"/>
                <w:sz w:val="24"/>
              </w:rPr>
              <w:t>от поезд наш едет» стр. 75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«Капают капели» стр. 77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«Обед для кукол» стр. 78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26252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Игры- ситу</w:t>
            </w:r>
            <w:r>
              <w:rPr>
                <w:rStyle w:val="FontStyle76"/>
                <w:rFonts w:eastAsiaTheme="minorEastAsia"/>
                <w:sz w:val="24"/>
              </w:rPr>
              <w:t>ации: «Моем посуду» стр. 14 (6)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sz w:val="24"/>
                <w:szCs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«Купание кукол» стр. 14 (</w:t>
            </w:r>
            <w:r>
              <w:rPr>
                <w:rStyle w:val="FontStyle76"/>
                <w:rFonts w:eastAsiaTheme="minorEastAsia"/>
                <w:sz w:val="24"/>
              </w:rPr>
              <w:t>6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  <w:r>
              <w:rPr>
                <w:rStyle w:val="FontStyle76"/>
                <w:rFonts w:eastAsiaTheme="minorEastAsia"/>
                <w:sz w:val="24"/>
              </w:rPr>
              <w:t xml:space="preserve"> «Укладываем куклу спать» стр.</w:t>
            </w:r>
            <w:r w:rsidRPr="00F92628">
              <w:rPr>
                <w:rStyle w:val="FontStyle76"/>
                <w:rFonts w:eastAsiaTheme="minorEastAsia"/>
                <w:sz w:val="24"/>
              </w:rPr>
              <w:t>14 (</w:t>
            </w:r>
            <w:r>
              <w:rPr>
                <w:rStyle w:val="FontStyle76"/>
                <w:rFonts w:eastAsiaTheme="minorEastAsia"/>
                <w:sz w:val="24"/>
              </w:rPr>
              <w:t>6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Pr="00C26252" w:rsidRDefault="00E12AEC" w:rsidP="004B638A">
            <w:pPr>
              <w:jc w:val="left"/>
              <w:rPr>
                <w:sz w:val="24"/>
                <w:szCs w:val="24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«Ремонт одежды» стр. 27 (5)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«Два гуся» стр. 112 (13)</w:t>
            </w:r>
            <w:r>
              <w:rPr>
                <w:rStyle w:val="FontStyle76"/>
                <w:rFonts w:eastAsiaTheme="minorEastAsia"/>
                <w:sz w:val="24"/>
              </w:rPr>
              <w:t xml:space="preserve"> «Веселый воробей» стр. 113(13)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«Солнечные зайчики» стр. 114(13)</w:t>
            </w: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«Мыши сели на порог» стр. 80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</w:t>
            </w:r>
            <w:r>
              <w:rPr>
                <w:rStyle w:val="FontStyle76"/>
                <w:rFonts w:eastAsiaTheme="minorEastAsia"/>
                <w:sz w:val="24"/>
              </w:rPr>
              <w:t>Солнечные зайчики» стр. 82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«Плывут кораблики» стр. 83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</w:t>
            </w:r>
            <w:r>
              <w:rPr>
                <w:rStyle w:val="FontStyle76"/>
                <w:rFonts w:eastAsiaTheme="minorEastAsia"/>
                <w:sz w:val="24"/>
              </w:rPr>
              <w:t>Волшебная дудочка» стр. 85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E12AEC" w:rsidRDefault="00E12AEC" w:rsidP="004B638A">
            <w:pPr>
              <w:ind w:right="-11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719F4">
              <w:rPr>
                <w:rStyle w:val="FontStyle76"/>
                <w:rFonts w:eastAsiaTheme="minorEastAsia"/>
                <w:sz w:val="24"/>
                <w:szCs w:val="24"/>
              </w:rPr>
              <w:t xml:space="preserve"> «Кукла Дина стирает» стр. 15 (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6</w:t>
            </w:r>
            <w:r w:rsidRPr="007719F4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  <w:p w:rsidR="00E12AEC" w:rsidRPr="00B46683" w:rsidRDefault="00E12AEC" w:rsidP="004B638A">
            <w:pPr>
              <w:ind w:right="-11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719F4">
              <w:rPr>
                <w:rStyle w:val="FontStyle76"/>
                <w:rFonts w:eastAsiaTheme="minorEastAsia"/>
                <w:sz w:val="24"/>
                <w:szCs w:val="24"/>
              </w:rPr>
              <w:t xml:space="preserve">«Кукла заболела» 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76"/>
                <w:rFonts w:eastAsiaTheme="minorEastAsia"/>
                <w:sz w:val="24"/>
              </w:rPr>
              <w:t>стр. 15 (6)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«Наводим чистоту в комнате» стр. 16 (</w:t>
            </w:r>
            <w:r>
              <w:rPr>
                <w:rStyle w:val="FontStyle76"/>
                <w:rFonts w:eastAsiaTheme="minorEastAsia"/>
                <w:sz w:val="24"/>
              </w:rPr>
              <w:t>6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«Цирк зверей» стр. 21 (6)</w:t>
            </w:r>
          </w:p>
          <w:p w:rsidR="00E12AEC" w:rsidRPr="00970CB3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2AEC" w:rsidRDefault="00E12AEC" w:rsidP="004B638A">
            <w:pPr>
              <w:ind w:right="-110"/>
              <w:jc w:val="left"/>
              <w:rPr>
                <w:rStyle w:val="FontStyle76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«Цыплята» стр. 115 (13) «Мы веселые ребята» стр. 115(13)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«Ой, что за народ?» стр. 116(13) </w:t>
            </w:r>
          </w:p>
          <w:p w:rsidR="00E12AEC" w:rsidRPr="001F7F4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«Кошка и мышки» стр. 120 (13)</w:t>
            </w: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«Дожди к, пуще!» стр. 86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«Подрастай, молодой дубок» стр. 88 </w:t>
            </w:r>
            <w:r>
              <w:rPr>
                <w:rStyle w:val="FontStyle76"/>
                <w:rFonts w:eastAsiaTheme="minorEastAsia"/>
                <w:sz w:val="24"/>
              </w:rPr>
              <w:t>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«Стройка» стр. 90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«Водичка, умой мое </w:t>
            </w:r>
            <w:r>
              <w:rPr>
                <w:rStyle w:val="FontStyle76"/>
                <w:rFonts w:eastAsiaTheme="minorEastAsia"/>
                <w:sz w:val="24"/>
              </w:rPr>
              <w:t>личико» стр. 91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</w:tbl>
    <w:p w:rsidR="002A0888" w:rsidRDefault="002A0888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E12AEC" w:rsidRPr="00732FFA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 w:rsidRPr="00732FFA">
        <w:rPr>
          <w:rFonts w:cs="PetersburgC"/>
          <w:b/>
          <w:szCs w:val="28"/>
          <w:lang w:val="en-US"/>
        </w:rPr>
        <w:lastRenderedPageBreak/>
        <w:t>IV</w:t>
      </w:r>
      <w:r w:rsidRPr="00732FFA">
        <w:rPr>
          <w:rFonts w:cs="PetersburgC"/>
          <w:b/>
          <w:szCs w:val="28"/>
        </w:rPr>
        <w:t>.</w:t>
      </w:r>
      <w:r>
        <w:rPr>
          <w:rFonts w:cs="PetersburgC"/>
          <w:sz w:val="24"/>
        </w:rPr>
        <w:t xml:space="preserve"> </w:t>
      </w:r>
      <w:r>
        <w:rPr>
          <w:b/>
          <w:szCs w:val="28"/>
        </w:rPr>
        <w:t>Взаимодействие детского сада с семьёй</w:t>
      </w:r>
    </w:p>
    <w:p w:rsidR="00E16F7E" w:rsidRDefault="00E16F7E" w:rsidP="00E16F7E">
      <w:pPr>
        <w:pStyle w:val="Style44"/>
        <w:widowControl/>
        <w:rPr>
          <w:rStyle w:val="FontStyle76"/>
          <w:sz w:val="24"/>
          <w:szCs w:val="24"/>
        </w:rPr>
      </w:pPr>
      <w:r w:rsidRPr="003E6B8D">
        <w:rPr>
          <w:rStyle w:val="FontStyle79"/>
        </w:rPr>
        <w:t xml:space="preserve">Цель: </w:t>
      </w:r>
      <w:r w:rsidRPr="003E6B8D">
        <w:rPr>
          <w:rStyle w:val="FontStyle76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E16F7E" w:rsidRPr="003E6B8D" w:rsidTr="000C0C99">
        <w:tc>
          <w:tcPr>
            <w:tcW w:w="7338" w:type="dxa"/>
            <w:vAlign w:val="center"/>
          </w:tcPr>
          <w:p w:rsidR="00E16F7E" w:rsidRPr="002A0888" w:rsidRDefault="00E16F7E" w:rsidP="006438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64385B">
              <w:rPr>
                <w:rFonts w:cs="Times New Roman"/>
                <w:sz w:val="24"/>
                <w:szCs w:val="24"/>
              </w:rPr>
              <w:t>одержание работы</w:t>
            </w:r>
          </w:p>
        </w:tc>
        <w:tc>
          <w:tcPr>
            <w:tcW w:w="2409" w:type="dxa"/>
          </w:tcPr>
          <w:p w:rsidR="00E16F7E" w:rsidRPr="002A0888" w:rsidRDefault="0064385B" w:rsidP="000C0C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E16F7E" w:rsidRPr="003E6B8D" w:rsidTr="000C0C99">
        <w:tc>
          <w:tcPr>
            <w:tcW w:w="7338" w:type="dxa"/>
            <w:vAlign w:val="center"/>
          </w:tcPr>
          <w:p w:rsidR="00E16F7E" w:rsidRPr="0039732B" w:rsidRDefault="00E16F7E" w:rsidP="000C0C99">
            <w:pPr>
              <w:jc w:val="left"/>
              <w:rPr>
                <w:sz w:val="24"/>
                <w:szCs w:val="24"/>
              </w:rPr>
            </w:pPr>
            <w:r w:rsidRPr="0039732B">
              <w:rPr>
                <w:sz w:val="24"/>
                <w:szCs w:val="24"/>
                <w:lang w:val="en-US"/>
              </w:rPr>
              <w:t>I</w:t>
            </w:r>
            <w:r w:rsidRPr="0039732B">
              <w:rPr>
                <w:sz w:val="24"/>
                <w:szCs w:val="24"/>
              </w:rPr>
              <w:t>.Знакомство с родителями, дети которых будут посещать ДОУ</w:t>
            </w:r>
            <w:r>
              <w:rPr>
                <w:sz w:val="24"/>
                <w:szCs w:val="24"/>
              </w:rPr>
              <w:t>: 1.</w:t>
            </w:r>
            <w:r w:rsidR="00DA7D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нкетирование «Социальный статус семьи» (составление социально-демографического паспорта семьи)</w:t>
            </w:r>
          </w:p>
          <w:p w:rsidR="00E16F7E" w:rsidRDefault="00E16F7E" w:rsidP="000C0C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2.Индивидуальные консультации на тему: «Нужно ли готовить ребёнка к поступлению в детский сад»</w:t>
            </w:r>
          </w:p>
          <w:p w:rsidR="00E16F7E" w:rsidRDefault="00E16F7E" w:rsidP="000C0C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3.Групповые консультации: «Ваш ребёнок поступает в детский сад»</w:t>
            </w:r>
          </w:p>
          <w:p w:rsidR="00E16F7E" w:rsidRPr="002A0888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4.Памятка родителям: «Рекомендации по кормлению, укладыванию спать, закаливанию детей.</w:t>
            </w:r>
            <w:r w:rsidR="00655E68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16F7E" w:rsidRPr="002A0888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август, сентябрь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9732B">
              <w:rPr>
                <w:rFonts w:cs="Times New Roman"/>
                <w:sz w:val="24"/>
                <w:szCs w:val="24"/>
              </w:rPr>
              <w:t>. Родительские собрания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1. Характеристика детей третьего года жизни и особенности их воспитания. Организация развивающей среды в группе.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2.</w:t>
            </w:r>
            <w:r w:rsidR="001938FE">
              <w:rPr>
                <w:rFonts w:cs="Times New Roman"/>
                <w:sz w:val="24"/>
                <w:szCs w:val="24"/>
              </w:rPr>
              <w:t xml:space="preserve"> </w:t>
            </w:r>
            <w:r w:rsidR="00491EEE">
              <w:rPr>
                <w:rFonts w:cs="Times New Roman"/>
                <w:sz w:val="24"/>
                <w:szCs w:val="24"/>
              </w:rPr>
              <w:t>Особенности развития речи детей третьего года жизни.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3. Воспитание самостоятельности у детей младшего дошкольного возраста.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4. Учите детей общаться.</w:t>
            </w:r>
          </w:p>
        </w:tc>
        <w:tc>
          <w:tcPr>
            <w:tcW w:w="2409" w:type="dxa"/>
          </w:tcPr>
          <w:p w:rsidR="00E16F7E" w:rsidRPr="003E6B8D" w:rsidRDefault="00E16F7E" w:rsidP="000C0C99">
            <w:pPr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ноябрь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январь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39732B">
              <w:rPr>
                <w:rFonts w:cs="Times New Roman"/>
                <w:sz w:val="24"/>
                <w:szCs w:val="24"/>
              </w:rPr>
              <w:t>. Консультации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1.Обязанности родителей.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2.</w:t>
            </w:r>
            <w:r w:rsidR="001938FE">
              <w:rPr>
                <w:rFonts w:cs="Times New Roman"/>
                <w:sz w:val="24"/>
                <w:szCs w:val="24"/>
              </w:rPr>
              <w:t>Чем играют наши дети</w:t>
            </w:r>
            <w:r w:rsidRPr="003E6B8D">
              <w:rPr>
                <w:rFonts w:cs="Times New Roman"/>
                <w:sz w:val="24"/>
                <w:szCs w:val="24"/>
              </w:rPr>
              <w:t>?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3. Что делать с агрессивным ребёнком.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4. «Я сам»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5. Как правильно вести себя с ребёнком.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6. Что надо знать о витаминах.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7. Ребёнок познаёт мир.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8. </w:t>
            </w:r>
            <w:r w:rsidRPr="00557B08">
              <w:rPr>
                <w:rStyle w:val="FontStyle95"/>
                <w:b w:val="0"/>
                <w:sz w:val="24"/>
                <w:szCs w:val="24"/>
              </w:rPr>
              <w:t>Какие игрушки необходимы детям</w:t>
            </w:r>
            <w:r>
              <w:rPr>
                <w:rStyle w:val="FontStyle95"/>
                <w:b w:val="0"/>
                <w:sz w:val="24"/>
                <w:szCs w:val="24"/>
              </w:rPr>
              <w:t>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9. «</w:t>
            </w:r>
            <w:r>
              <w:rPr>
                <w:rFonts w:cs="Times New Roman"/>
                <w:sz w:val="24"/>
                <w:szCs w:val="24"/>
              </w:rPr>
              <w:t xml:space="preserve">Если ребёнка </w:t>
            </w:r>
            <w:r w:rsidRPr="003E6B8D">
              <w:rPr>
                <w:rFonts w:cs="Times New Roman"/>
                <w:sz w:val="24"/>
                <w:szCs w:val="24"/>
              </w:rPr>
              <w:t>ужалила пчела»</w:t>
            </w:r>
          </w:p>
        </w:tc>
        <w:tc>
          <w:tcPr>
            <w:tcW w:w="2409" w:type="dxa"/>
          </w:tcPr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октябрь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ноябрь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декабрь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январь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февраль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март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апрель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39732B">
              <w:rPr>
                <w:rFonts w:cs="Times New Roman"/>
                <w:sz w:val="24"/>
                <w:szCs w:val="24"/>
              </w:rPr>
              <w:t>. Наглядная информация: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1.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Уголок группы</w:t>
            </w:r>
            <w:r w:rsidRPr="003E6B8D">
              <w:rPr>
                <w:rFonts w:cs="Times New Roman"/>
                <w:sz w:val="24"/>
                <w:szCs w:val="24"/>
              </w:rPr>
              <w:t>: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а) список детей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б) «С вами работают»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в) листок здоровья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г) режим дня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д) расписание ООД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е) «Для вас, родители»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 ж)  «Объявление»</w:t>
            </w:r>
          </w:p>
          <w:p w:rsidR="00E16F7E" w:rsidRPr="00152C1E" w:rsidRDefault="00E16F7E" w:rsidP="000C0C99">
            <w:pPr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2. 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Папки-передвижки: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а) «Режим дня – основа  жизнедеятельности ребёнка»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б) «Первая помощь при несчастных случаях»</w:t>
            </w:r>
            <w:r>
              <w:rPr>
                <w:rFonts w:cs="Times New Roman"/>
                <w:sz w:val="24"/>
                <w:szCs w:val="24"/>
              </w:rPr>
              <w:t>, «Ребёнок и книга»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в) «Детские инфекционные болезни»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«Кризис трёх лет, как его преодолеть»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3. «Мы познаём мир» (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информация о тематике и целях ООД</w:t>
            </w:r>
            <w:r w:rsidRPr="003E6B8D">
              <w:rPr>
                <w:rFonts w:cs="Times New Roman"/>
                <w:sz w:val="24"/>
                <w:szCs w:val="24"/>
              </w:rPr>
              <w:t>)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4. 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Родительский уголок</w:t>
            </w:r>
            <w:r w:rsidRPr="003E6B8D">
              <w:rPr>
                <w:rFonts w:cs="Times New Roman"/>
                <w:sz w:val="24"/>
                <w:szCs w:val="24"/>
              </w:rPr>
              <w:t>: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а) Давайте поиграем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б) Давайте почитаем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в) Советы родителям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г) Рассматриваем картинки</w:t>
            </w:r>
          </w:p>
        </w:tc>
        <w:tc>
          <w:tcPr>
            <w:tcW w:w="2409" w:type="dxa"/>
          </w:tcPr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октябрь, 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ноябрь, февраль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ежемесячно</w:t>
            </w:r>
          </w:p>
        </w:tc>
      </w:tr>
      <w:tr w:rsidR="00491EEE" w:rsidRPr="003E6B8D" w:rsidTr="000C0C99">
        <w:tc>
          <w:tcPr>
            <w:tcW w:w="7338" w:type="dxa"/>
          </w:tcPr>
          <w:p w:rsidR="00491EEE" w:rsidRDefault="007E2074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V </w:t>
            </w:r>
            <w:r w:rsidR="00491EEE">
              <w:rPr>
                <w:rFonts w:cs="Times New Roman"/>
                <w:sz w:val="24"/>
                <w:szCs w:val="24"/>
              </w:rPr>
              <w:t>Стационарные стенды:</w:t>
            </w:r>
          </w:p>
          <w:p w:rsidR="00491EEE" w:rsidRDefault="00491EE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«Сенсорное развитие детей 2-3 лет»</w:t>
            </w:r>
          </w:p>
          <w:p w:rsidR="00491EEE" w:rsidRDefault="00491EE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«Особенности нервно-психического развития детей 2-3 лет»</w:t>
            </w:r>
          </w:p>
          <w:p w:rsidR="00491EEE" w:rsidRPr="00491EEE" w:rsidRDefault="00491EE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«Учимся говорить»</w:t>
            </w:r>
          </w:p>
        </w:tc>
        <w:tc>
          <w:tcPr>
            <w:tcW w:w="2409" w:type="dxa"/>
          </w:tcPr>
          <w:p w:rsidR="00491EEE" w:rsidRPr="003E6B8D" w:rsidRDefault="00491EEE" w:rsidP="00491E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lastRenderedPageBreak/>
              <w:t>V</w:t>
            </w:r>
            <w:r w:rsidR="007E2074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9732B">
              <w:rPr>
                <w:rFonts w:cs="Times New Roman"/>
                <w:sz w:val="24"/>
                <w:szCs w:val="24"/>
              </w:rPr>
              <w:t>. Памятки для родителей:</w:t>
            </w:r>
          </w:p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</w:rPr>
              <w:t>1.Закаливание детей раннего возраста.</w:t>
            </w:r>
          </w:p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</w:rPr>
              <w:t>2. Подбор игр «Игры со всей семьёй».</w:t>
            </w:r>
          </w:p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</w:rPr>
              <w:t xml:space="preserve">3 </w:t>
            </w:r>
            <w:r>
              <w:rPr>
                <w:rFonts w:cs="Times New Roman"/>
                <w:sz w:val="24"/>
                <w:szCs w:val="24"/>
              </w:rPr>
              <w:t>Родительские заповеди.</w:t>
            </w:r>
          </w:p>
        </w:tc>
        <w:tc>
          <w:tcPr>
            <w:tcW w:w="2409" w:type="dxa"/>
          </w:tcPr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="007E2074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. Включение родителей в деятельность детского сада: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Подготовка и оформление участка (оказание помощи в создании благоприятных условий для пребывания детей в детском саду)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Подготовка к осеннему празднику; выставка поделок из природного материала «Дары осени»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Украшение групповой комнаты к Новому году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Фотовыставка «Наши мамы и бабушки»</w:t>
            </w:r>
          </w:p>
          <w:p w:rsidR="00E16F7E" w:rsidRPr="00833884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Включение родителей в проектную деятельность в группе</w:t>
            </w:r>
          </w:p>
        </w:tc>
        <w:tc>
          <w:tcPr>
            <w:tcW w:w="2409" w:type="dxa"/>
          </w:tcPr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Pr="0039732B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VII</w:t>
            </w:r>
            <w:r w:rsidR="007E2074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9732B">
              <w:rPr>
                <w:rFonts w:cs="Times New Roman"/>
                <w:sz w:val="24"/>
                <w:szCs w:val="24"/>
              </w:rPr>
              <w:t>. Развлечение для детей и родителей:</w:t>
            </w:r>
          </w:p>
          <w:p w:rsidR="00E16F7E" w:rsidRDefault="00E16F7E" w:rsidP="000C0C99">
            <w:pPr>
              <w:tabs>
                <w:tab w:val="left" w:pos="1624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«Мои первые старты»</w:t>
            </w:r>
          </w:p>
          <w:p w:rsidR="00E16F7E" w:rsidRDefault="00E16F7E" w:rsidP="000C0C99">
            <w:pPr>
              <w:tabs>
                <w:tab w:val="left" w:pos="1624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«Чучелко»</w:t>
            </w:r>
          </w:p>
          <w:p w:rsidR="00E16F7E" w:rsidRPr="00CE7CD1" w:rsidRDefault="00E16F7E" w:rsidP="000C0C99">
            <w:pPr>
              <w:tabs>
                <w:tab w:val="left" w:pos="1624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«Семейные посиделки»</w:t>
            </w:r>
          </w:p>
        </w:tc>
        <w:tc>
          <w:tcPr>
            <w:tcW w:w="2409" w:type="dxa"/>
          </w:tcPr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март 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Pr="0039732B" w:rsidRDefault="007E2074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="00E16F7E" w:rsidRPr="0039732B">
              <w:rPr>
                <w:rFonts w:cs="Times New Roman"/>
                <w:sz w:val="24"/>
                <w:szCs w:val="24"/>
              </w:rPr>
              <w:t>. Индивидуальная работа с родителями:</w:t>
            </w:r>
          </w:p>
          <w:p w:rsidR="00E16F7E" w:rsidRPr="003E6B8D" w:rsidRDefault="00E16F7E" w:rsidP="000C0C99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E6B8D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3E6B8D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3E6B8D">
              <w:rPr>
                <w:rStyle w:val="FontStyle85"/>
                <w:rFonts w:eastAsiaTheme="minorEastAsia"/>
                <w:sz w:val="24"/>
                <w:szCs w:val="24"/>
              </w:rPr>
              <w:t>Индивидуальная работа с родителями вновь пришедших детей. Беседа: «Адаптация детей в детском саду».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E6B8D">
              <w:rPr>
                <w:rStyle w:val="FontStyle85"/>
                <w:rFonts w:eastAsiaTheme="minorEastAsia"/>
                <w:sz w:val="24"/>
                <w:szCs w:val="24"/>
              </w:rPr>
              <w:t>2.Ежедневные беседы с родителями об успехах на занятиях, а также о нравственном воспитании малышей</w:t>
            </w:r>
          </w:p>
        </w:tc>
        <w:tc>
          <w:tcPr>
            <w:tcW w:w="2409" w:type="dxa"/>
          </w:tcPr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по мере поступления детей 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39732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Школа Айболита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1F7F4F">
              <w:rPr>
                <w:rFonts w:cs="Times New Roman"/>
                <w:sz w:val="24"/>
                <w:szCs w:val="24"/>
              </w:rPr>
              <w:t>Одежда ребёнка по сезону на улице и в помещении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2.Создайте условия для здорового сна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Прогулка с ребёнком зимой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Успокаивающий массаж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перевозбудившемуся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малышу</w:t>
            </w:r>
          </w:p>
          <w:p w:rsidR="00E16F7E" w:rsidRPr="008F5FD6" w:rsidRDefault="00E16F7E" w:rsidP="000C0C99">
            <w:pPr>
              <w:tabs>
                <w:tab w:val="left" w:pos="198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5.Выбираем правильную обувь для малыша</w:t>
            </w:r>
          </w:p>
        </w:tc>
        <w:tc>
          <w:tcPr>
            <w:tcW w:w="2409" w:type="dxa"/>
          </w:tcPr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 ноябрь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E16F7E" w:rsidRPr="003E6B8D" w:rsidTr="000C0C99">
        <w:tc>
          <w:tcPr>
            <w:tcW w:w="7338" w:type="dxa"/>
          </w:tcPr>
          <w:p w:rsidR="00E16F7E" w:rsidRDefault="00E16F7E" w:rsidP="000C0C99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="007E2074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9732B">
              <w:rPr>
                <w:rFonts w:cs="Times New Roman"/>
                <w:sz w:val="24"/>
                <w:szCs w:val="24"/>
              </w:rPr>
              <w:t xml:space="preserve"> Фотовыставки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E16F7E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фоторепортажи о проведённых праздниках </w:t>
            </w:r>
          </w:p>
          <w:p w:rsidR="00E16F7E" w:rsidRPr="00CE7CD1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фоторепортажи, освещающие жизнедеятельность детей в группе.</w:t>
            </w:r>
          </w:p>
        </w:tc>
        <w:tc>
          <w:tcPr>
            <w:tcW w:w="2409" w:type="dxa"/>
          </w:tcPr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E16F7E" w:rsidRPr="003E6B8D" w:rsidRDefault="00E16F7E" w:rsidP="000C0C9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64385B" w:rsidRPr="003E6B8D" w:rsidTr="00623785">
        <w:tc>
          <w:tcPr>
            <w:tcW w:w="9747" w:type="dxa"/>
            <w:gridSpan w:val="2"/>
          </w:tcPr>
          <w:p w:rsidR="0064385B" w:rsidRPr="003E6B8D" w:rsidRDefault="0064385B" w:rsidP="0064385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64385B" w:rsidRPr="003E6B8D" w:rsidTr="00623785">
        <w:tc>
          <w:tcPr>
            <w:tcW w:w="7338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Собрания: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Социализация личности ребёнка-дошкольника на основе взаимодействия семьи и дошкольного образовательного учреждения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64385B" w:rsidRPr="007741C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«Итоги работы за год. Организация ЛОП»</w:t>
            </w:r>
          </w:p>
        </w:tc>
        <w:tc>
          <w:tcPr>
            <w:tcW w:w="2409" w:type="dxa"/>
          </w:tcPr>
          <w:p w:rsidR="00E3355E" w:rsidRDefault="00E3355E" w:rsidP="0064385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4385B" w:rsidRDefault="00456512" w:rsidP="00E335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456512" w:rsidRDefault="00456512" w:rsidP="00E3355E">
            <w:pPr>
              <w:rPr>
                <w:rFonts w:cs="Times New Roman"/>
                <w:sz w:val="24"/>
                <w:szCs w:val="24"/>
              </w:rPr>
            </w:pPr>
          </w:p>
          <w:p w:rsidR="00456512" w:rsidRDefault="00456512" w:rsidP="00E3355E">
            <w:pPr>
              <w:rPr>
                <w:rFonts w:cs="Times New Roman"/>
                <w:sz w:val="24"/>
                <w:szCs w:val="24"/>
              </w:rPr>
            </w:pPr>
          </w:p>
          <w:p w:rsidR="00E3355E" w:rsidRPr="00E3355E" w:rsidRDefault="00E3355E" w:rsidP="00E335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64385B" w:rsidTr="00623785">
        <w:tc>
          <w:tcPr>
            <w:tcW w:w="7338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09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один раз в квартал</w:t>
            </w:r>
          </w:p>
        </w:tc>
      </w:tr>
      <w:tr w:rsidR="0064385B" w:rsidRPr="003E6B8D" w:rsidTr="00623785">
        <w:tc>
          <w:tcPr>
            <w:tcW w:w="7338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Семинары-практикумы с родителями: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«Игровая поддержка ребёнка в адаптационный период»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Неталантливых детей не бывает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«Развиваем, играя!»</w:t>
            </w:r>
          </w:p>
          <w:p w:rsidR="0064385B" w:rsidRPr="007741CB" w:rsidRDefault="0064385B" w:rsidP="004565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Формы и методы оздоровления детей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64385B" w:rsidRPr="003E6B8D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64385B" w:rsidRPr="003E6B8D" w:rsidTr="00623785">
        <w:tc>
          <w:tcPr>
            <w:tcW w:w="7338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Дискуссии с родителями: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«Современная семья – какая она?»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Компьютер «за» и «против»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64385B" w:rsidRPr="007741CB" w:rsidRDefault="0064385B" w:rsidP="004565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Нужны ли наказания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4385B" w:rsidRDefault="00E3355E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  <w:p w:rsidR="00E3355E" w:rsidRDefault="00E3355E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E3355E" w:rsidRPr="003E6B8D" w:rsidRDefault="00E3355E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64385B" w:rsidRPr="003E6B8D" w:rsidTr="00623785">
        <w:tc>
          <w:tcPr>
            <w:tcW w:w="7338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Круглые столы с родителями: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Здоровый образ жизни семьи – залог успешного воспитания ребёнка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</w:t>
            </w:r>
            <w:r w:rsidR="00456512">
              <w:rPr>
                <w:rFonts w:cs="Times New Roman"/>
                <w:sz w:val="24"/>
                <w:szCs w:val="24"/>
              </w:rPr>
              <w:t>Речь взрослого – образец для подражания»</w:t>
            </w:r>
          </w:p>
          <w:p w:rsidR="0064385B" w:rsidRPr="007741CB" w:rsidRDefault="0064385B" w:rsidP="004565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Эмоциональное самочувствие – задача семьи и детского сада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64385B" w:rsidRPr="003E6B8D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64385B" w:rsidRPr="003E6B8D" w:rsidTr="00623785">
        <w:tc>
          <w:tcPr>
            <w:tcW w:w="7338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Семейные гостиные:</w:t>
            </w: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Слово древнее, святое…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64385B" w:rsidRDefault="0064385B" w:rsidP="004565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56512">
              <w:rPr>
                <w:rFonts w:cs="Times New Roman"/>
                <w:sz w:val="24"/>
                <w:szCs w:val="24"/>
              </w:rPr>
              <w:t>Пусть всегда будет дружною семья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4385B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64385B" w:rsidRPr="003E6B8D" w:rsidRDefault="0064385B" w:rsidP="0064385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:rsidR="001F7F4F" w:rsidRPr="001F7F4F" w:rsidRDefault="001F7F4F" w:rsidP="001F7F4F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  <w:sectPr w:rsidR="001F7F4F" w:rsidRPr="001F7F4F" w:rsidSect="004B638A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766F3" w:rsidRPr="00B424B1" w:rsidRDefault="000766F3" w:rsidP="000766F3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  <w:r w:rsidRPr="00B424B1">
        <w:rPr>
          <w:rFonts w:cs="PetersburgC"/>
          <w:b/>
          <w:szCs w:val="28"/>
          <w:lang w:val="en-US"/>
        </w:rPr>
        <w:lastRenderedPageBreak/>
        <w:t>V</w:t>
      </w:r>
      <w:r w:rsidRPr="00B424B1">
        <w:rPr>
          <w:rFonts w:cs="PetersburgC"/>
          <w:b/>
          <w:szCs w:val="28"/>
        </w:rPr>
        <w:t>. Приложение</w:t>
      </w:r>
    </w:p>
    <w:p w:rsidR="001F7F4F" w:rsidRPr="001F7F4F" w:rsidRDefault="000766F3" w:rsidP="000766F3">
      <w:pPr>
        <w:pStyle w:val="30"/>
        <w:shd w:val="clear" w:color="auto" w:fill="auto"/>
        <w:tabs>
          <w:tab w:val="left" w:pos="2198"/>
          <w:tab w:val="center" w:pos="7285"/>
        </w:tabs>
        <w:spacing w:line="408" w:lineRule="exact"/>
        <w:rPr>
          <w:b w:val="0"/>
          <w:sz w:val="16"/>
          <w:szCs w:val="16"/>
        </w:rPr>
      </w:pPr>
      <w:r>
        <w:rPr>
          <w:rFonts w:cs="PetersburgC"/>
          <w:sz w:val="24"/>
          <w:szCs w:val="24"/>
        </w:rPr>
        <w:t>5.1 Инструментарий оценки результатов воспитательно-образовательного процесса</w:t>
      </w:r>
    </w:p>
    <w:p w:rsidR="00E12AEC" w:rsidRPr="008E2823" w:rsidRDefault="00AE5BEC" w:rsidP="00FF55A3">
      <w:pPr>
        <w:pStyle w:val="30"/>
        <w:shd w:val="clear" w:color="auto" w:fill="auto"/>
        <w:spacing w:line="408" w:lineRule="exact"/>
        <w:jc w:val="center"/>
        <w:rPr>
          <w:b w:val="0"/>
          <w:sz w:val="24"/>
          <w:szCs w:val="24"/>
        </w:rPr>
      </w:pPr>
      <w:r w:rsidRPr="008E2823">
        <w:rPr>
          <w:b w:val="0"/>
          <w:sz w:val="24"/>
          <w:szCs w:val="24"/>
        </w:rPr>
        <w:t>Умственное развитие.</w:t>
      </w:r>
      <w:r w:rsidR="00E12AEC" w:rsidRPr="008E2823">
        <w:rPr>
          <w:b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3260"/>
        <w:gridCol w:w="7023"/>
      </w:tblGrid>
      <w:tr w:rsidR="00E12AEC" w:rsidTr="004B638A">
        <w:tc>
          <w:tcPr>
            <w:tcW w:w="2093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40" w:lineRule="auto"/>
              <w:ind w:left="62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2410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3260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54" w:lineRule="exact"/>
              <w:ind w:left="300" w:firstLine="80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7023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40" w:lineRule="auto"/>
              <w:ind w:left="244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E12AEC" w:rsidTr="004B638A">
        <w:tc>
          <w:tcPr>
            <w:tcW w:w="2093" w:type="dxa"/>
          </w:tcPr>
          <w:p w:rsidR="00E12AEC" w:rsidRPr="008D4560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sz w:val="24"/>
              </w:rPr>
              <w:t>Уровень познаватель</w:t>
            </w:r>
            <w:r w:rsidRPr="008D4560">
              <w:rPr>
                <w:sz w:val="24"/>
              </w:rPr>
              <w:softHyphen/>
              <w:t>ной активности</w:t>
            </w:r>
          </w:p>
        </w:tc>
        <w:tc>
          <w:tcPr>
            <w:tcW w:w="2410" w:type="dxa"/>
          </w:tcPr>
          <w:p w:rsidR="00E12AEC" w:rsidRPr="008D4560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sz w:val="24"/>
              </w:rPr>
              <w:t>Наблюдение за по</w:t>
            </w:r>
            <w:r>
              <w:rPr>
                <w:sz w:val="24"/>
              </w:rPr>
              <w:t>ве</w:t>
            </w:r>
            <w:r w:rsidRPr="008D4560">
              <w:rPr>
                <w:sz w:val="24"/>
              </w:rPr>
              <w:t>дением ребенка во время занятий, в повседневной жизни</w:t>
            </w:r>
          </w:p>
        </w:tc>
        <w:tc>
          <w:tcPr>
            <w:tcW w:w="3260" w:type="dxa"/>
          </w:tcPr>
          <w:p w:rsidR="00E12AEC" w:rsidRPr="008D4560" w:rsidRDefault="00E12AEC" w:rsidP="004B638A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8D4560">
              <w:rPr>
                <w:spacing w:val="0"/>
                <w:sz w:val="24"/>
              </w:rPr>
              <w:t>Педагог дает оценку в про</w:t>
            </w:r>
            <w:r w:rsidRPr="008D4560">
              <w:rPr>
                <w:spacing w:val="0"/>
                <w:sz w:val="24"/>
              </w:rPr>
              <w:softHyphen/>
              <w:t>цессе наблюдений за пове</w:t>
            </w:r>
            <w:r w:rsidRPr="008D4560">
              <w:rPr>
                <w:spacing w:val="0"/>
                <w:sz w:val="24"/>
              </w:rPr>
              <w:softHyphen/>
              <w:t>дением ребенка во время</w:t>
            </w:r>
          </w:p>
          <w:p w:rsidR="00E12AEC" w:rsidRPr="008D4560" w:rsidRDefault="004B638A" w:rsidP="004B638A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                           свободной и специально</w:t>
            </w:r>
          </w:p>
          <w:p w:rsidR="00E12AEC" w:rsidRPr="008D4560" w:rsidRDefault="004B638A" w:rsidP="004B638A">
            <w:pPr>
              <w:autoSpaceDE w:val="0"/>
              <w:autoSpaceDN w:val="0"/>
              <w:adjustRightInd w:val="0"/>
              <w:rPr>
                <w:rFonts w:cs="PetersburgC"/>
                <w:b/>
                <w:sz w:val="24"/>
                <w:szCs w:val="24"/>
              </w:rPr>
            </w:pPr>
            <w:r>
              <w:rPr>
                <w:sz w:val="24"/>
              </w:rPr>
              <w:t>организованной деятельно</w:t>
            </w:r>
            <w:r w:rsidR="00E12AEC" w:rsidRPr="008D4560">
              <w:rPr>
                <w:sz w:val="24"/>
              </w:rPr>
              <w:t>сти и анализирует детские вопросы</w:t>
            </w:r>
          </w:p>
        </w:tc>
        <w:tc>
          <w:tcPr>
            <w:tcW w:w="7023" w:type="dxa"/>
          </w:tcPr>
          <w:p w:rsidR="00E12AEC" w:rsidRPr="008D4560" w:rsidRDefault="00E12AEC" w:rsidP="004B638A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D4560">
              <w:rPr>
                <w:rStyle w:val="ae"/>
                <w:spacing w:val="0"/>
                <w:sz w:val="24"/>
              </w:rPr>
              <w:t>3 балла</w:t>
            </w:r>
            <w:r w:rsidRPr="008D4560">
              <w:rPr>
                <w:spacing w:val="0"/>
                <w:sz w:val="24"/>
              </w:rPr>
              <w:t xml:space="preserve"> - ребенок увлеченно слушает объяснения, с интересом выполняет задания, задает вопросы; проявляет познавательную активность вне занятий.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D4560">
              <w:rPr>
                <w:rStyle w:val="ae"/>
                <w:spacing w:val="0"/>
                <w:sz w:val="24"/>
              </w:rPr>
              <w:t>2 балла</w:t>
            </w:r>
            <w:r w:rsidRPr="008D4560">
              <w:rPr>
                <w:sz w:val="24"/>
              </w:rPr>
              <w:t xml:space="preserve"> - познавательной активности не проявляет; на занятиях задания может выполнять увлеченно, с интересом, но вне заня</w:t>
            </w:r>
            <w:r w:rsidRPr="008D4560">
              <w:rPr>
                <w:sz w:val="24"/>
              </w:rPr>
              <w:softHyphen/>
              <w:t xml:space="preserve">тий интерес к деятельности пропадает; вопросы задает редко. </w:t>
            </w:r>
          </w:p>
          <w:p w:rsidR="00E12AEC" w:rsidRPr="008D4560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rStyle w:val="ae"/>
                <w:spacing w:val="0"/>
                <w:sz w:val="24"/>
              </w:rPr>
              <w:t>1 балл</w:t>
            </w:r>
            <w:r w:rsidRPr="008D4560">
              <w:rPr>
                <w:sz w:val="24"/>
              </w:rPr>
              <w:t xml:space="preserve"> - не проявляет заинтересованности и активности; не вы</w:t>
            </w:r>
            <w:r w:rsidRPr="008D4560">
              <w:rPr>
                <w:sz w:val="24"/>
              </w:rPr>
              <w:softHyphen/>
              <w:t>ражает особого желания заниматься к</w:t>
            </w:r>
            <w:r>
              <w:rPr>
                <w:sz w:val="24"/>
              </w:rPr>
              <w:t>ак</w:t>
            </w:r>
            <w:r w:rsidRPr="008D4560">
              <w:rPr>
                <w:sz w:val="24"/>
              </w:rPr>
              <w:t>им-либо видом деятель</w:t>
            </w:r>
            <w:r w:rsidRPr="008D4560">
              <w:rPr>
                <w:sz w:val="24"/>
              </w:rPr>
              <w:softHyphen/>
              <w:t>ности; на занятиях пассивен; вопросы практически</w:t>
            </w:r>
            <w:r>
              <w:rPr>
                <w:sz w:val="24"/>
              </w:rPr>
              <w:t xml:space="preserve"> </w:t>
            </w:r>
            <w:r w:rsidRPr="008D4560">
              <w:rPr>
                <w:sz w:val="24"/>
              </w:rPr>
              <w:t>не задает</w:t>
            </w:r>
          </w:p>
        </w:tc>
      </w:tr>
      <w:tr w:rsidR="00E12AEC" w:rsidRPr="00CD10AE" w:rsidTr="004B638A">
        <w:tc>
          <w:tcPr>
            <w:tcW w:w="2093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Уровень развития про</w:t>
            </w:r>
            <w:r w:rsidRPr="00CD10AE">
              <w:rPr>
                <w:sz w:val="24"/>
              </w:rPr>
              <w:softHyphen/>
              <w:t>извольного слухового запоминания</w:t>
            </w:r>
          </w:p>
        </w:tc>
        <w:tc>
          <w:tcPr>
            <w:tcW w:w="241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Дидактическая игра «За</w:t>
            </w:r>
            <w:r w:rsidRPr="00CD10AE">
              <w:rPr>
                <w:b/>
                <w:sz w:val="24"/>
              </w:rPr>
              <w:softHyphen/>
            </w:r>
            <w:r w:rsidRPr="00CD10AE">
              <w:rPr>
                <w:rStyle w:val="ae"/>
                <w:b w:val="0"/>
                <w:spacing w:val="0"/>
                <w:sz w:val="24"/>
              </w:rPr>
              <w:t>помни и скажи</w:t>
            </w:r>
            <w:r w:rsidRPr="00CD10AE">
              <w:rPr>
                <w:rStyle w:val="ae"/>
                <w:spacing w:val="0"/>
                <w:sz w:val="24"/>
              </w:rPr>
              <w:t>»</w:t>
            </w:r>
          </w:p>
        </w:tc>
        <w:tc>
          <w:tcPr>
            <w:tcW w:w="326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4B638A">
              <w:rPr>
                <w:rStyle w:val="31"/>
                <w:b w:val="0"/>
                <w:bCs w:val="0"/>
                <w:spacing w:val="0"/>
                <w:sz w:val="24"/>
              </w:rPr>
              <w:t>Инструкция:</w:t>
            </w:r>
            <w:r w:rsidRPr="00CD10AE">
              <w:rPr>
                <w:rStyle w:val="31"/>
                <w:b w:val="0"/>
                <w:bCs w:val="0"/>
                <w:spacing w:val="0"/>
                <w:sz w:val="24"/>
              </w:rPr>
              <w:t xml:space="preserve"> </w:t>
            </w:r>
            <w:r w:rsidRPr="00AE5BEC">
              <w:rPr>
                <w:rStyle w:val="32"/>
                <w:b w:val="0"/>
                <w:bCs w:val="0"/>
                <w:i w:val="0"/>
                <w:spacing w:val="0"/>
                <w:sz w:val="24"/>
              </w:rPr>
              <w:t>Я</w:t>
            </w:r>
            <w:r w:rsidRPr="00CD10AE">
              <w:rPr>
                <w:sz w:val="24"/>
              </w:rPr>
              <w:t xml:space="preserve"> назову тебе слова, а</w:t>
            </w:r>
            <w:r>
              <w:rPr>
                <w:sz w:val="24"/>
              </w:rPr>
              <w:t xml:space="preserve"> ты</w:t>
            </w:r>
            <w:r w:rsidRPr="00CD10AE">
              <w:rPr>
                <w:sz w:val="24"/>
              </w:rPr>
              <w:t xml:space="preserve"> внимательно их послушай и запомни:</w:t>
            </w:r>
            <w:r w:rsidRPr="00CD10AE">
              <w:rPr>
                <w:rStyle w:val="33"/>
                <w:b w:val="0"/>
                <w:bCs w:val="0"/>
                <w:spacing w:val="0"/>
                <w:sz w:val="24"/>
              </w:rPr>
              <w:t xml:space="preserve"> нога, мяч, вед</w:t>
            </w:r>
            <w:r w:rsidRPr="00CD10AE">
              <w:rPr>
                <w:rStyle w:val="33"/>
                <w:b w:val="0"/>
                <w:bCs w:val="0"/>
                <w:spacing w:val="0"/>
                <w:sz w:val="24"/>
              </w:rPr>
              <w:softHyphen/>
              <w:t>ро,</w:t>
            </w:r>
            <w:r w:rsidRPr="00CD10AE">
              <w:rPr>
                <w:rStyle w:val="32"/>
                <w:b w:val="0"/>
                <w:bCs w:val="0"/>
                <w:spacing w:val="0"/>
                <w:sz w:val="24"/>
              </w:rPr>
              <w:t xml:space="preserve"> ёлка.</w:t>
            </w:r>
            <w:r w:rsidRPr="00CD10AE">
              <w:rPr>
                <w:sz w:val="24"/>
              </w:rPr>
              <w:t xml:space="preserve"> П</w:t>
            </w:r>
            <w:r>
              <w:rPr>
                <w:sz w:val="24"/>
              </w:rPr>
              <w:t>овт</w:t>
            </w:r>
            <w:r w:rsidRPr="00CD10AE">
              <w:rPr>
                <w:sz w:val="24"/>
              </w:rPr>
              <w:t>ори</w:t>
            </w:r>
            <w:r w:rsidRPr="00CD10AE">
              <w:rPr>
                <w:rStyle w:val="310"/>
                <w:b w:val="0"/>
                <w:bCs w:val="0"/>
                <w:spacing w:val="0"/>
                <w:sz w:val="24"/>
              </w:rPr>
              <w:t xml:space="preserve"> </w:t>
            </w:r>
            <w:r w:rsidRPr="004B638A">
              <w:rPr>
                <w:rStyle w:val="310"/>
                <w:b w:val="0"/>
                <w:bCs w:val="0"/>
                <w:spacing w:val="0"/>
                <w:sz w:val="24"/>
              </w:rPr>
              <w:t>слова, которые я назвала</w:t>
            </w:r>
          </w:p>
        </w:tc>
        <w:tc>
          <w:tcPr>
            <w:tcW w:w="702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ae"/>
                <w:spacing w:val="0"/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 xml:space="preserve">3 балла -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запомнил 2-3 слова</w:t>
            </w:r>
            <w:r w:rsidRPr="00CD10AE">
              <w:rPr>
                <w:rStyle w:val="ae"/>
                <w:spacing w:val="0"/>
                <w:sz w:val="24"/>
              </w:rPr>
              <w:t>.</w:t>
            </w:r>
            <w:r>
              <w:rPr>
                <w:rStyle w:val="ae"/>
                <w:spacing w:val="0"/>
                <w:sz w:val="24"/>
              </w:rPr>
              <w:t xml:space="preserve"> </w:t>
            </w:r>
            <w:r w:rsidRPr="00CD10AE">
              <w:rPr>
                <w:rStyle w:val="ae"/>
                <w:spacing w:val="0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ae"/>
                <w:spacing w:val="0"/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2 ба</w:t>
            </w:r>
            <w:r>
              <w:rPr>
                <w:rStyle w:val="ae"/>
                <w:spacing w:val="0"/>
                <w:sz w:val="24"/>
              </w:rPr>
              <w:t xml:space="preserve">лла </w:t>
            </w:r>
            <w:r w:rsidRPr="00CD10AE">
              <w:rPr>
                <w:rStyle w:val="ae"/>
                <w:spacing w:val="0"/>
                <w:sz w:val="24"/>
              </w:rPr>
              <w:t>-</w:t>
            </w:r>
            <w:r>
              <w:rPr>
                <w:rStyle w:val="ae"/>
                <w:spacing w:val="0"/>
                <w:sz w:val="24"/>
              </w:rPr>
              <w:t xml:space="preserve">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запомнил1слово</w:t>
            </w:r>
            <w:r w:rsidRPr="00CD10AE">
              <w:rPr>
                <w:rStyle w:val="ae"/>
                <w:spacing w:val="0"/>
                <w:sz w:val="24"/>
              </w:rPr>
              <w:t xml:space="preserve">. </w:t>
            </w:r>
          </w:p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 xml:space="preserve">1 балл -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не</w:t>
            </w:r>
            <w:r w:rsidRPr="00CD10AE">
              <w:rPr>
                <w:sz w:val="24"/>
              </w:rPr>
              <w:t xml:space="preserve"> запомнил ни одного слова </w:t>
            </w:r>
            <w:r w:rsidRPr="00CD10AE">
              <w:rPr>
                <w:rStyle w:val="ae"/>
                <w:b w:val="0"/>
                <w:spacing w:val="0"/>
                <w:sz w:val="24"/>
              </w:rPr>
              <w:t>(в</w:t>
            </w:r>
            <w:r w:rsidRPr="00CD10AE">
              <w:rPr>
                <w:sz w:val="24"/>
              </w:rPr>
              <w:t xml:space="preserve"> этом случае педагог предъявляет ребенку другую инструкцию и результат оценивается также по трехбалльной системе и запи</w:t>
            </w:r>
            <w:r w:rsidRPr="00CD10AE">
              <w:rPr>
                <w:sz w:val="24"/>
              </w:rPr>
              <w:softHyphen/>
              <w:t>сывается через дробь, например, 1/3)</w:t>
            </w:r>
          </w:p>
        </w:tc>
      </w:tr>
      <w:tr w:rsidR="00E12AEC" w:rsidRPr="00CD10AE" w:rsidTr="004B638A">
        <w:tc>
          <w:tcPr>
            <w:tcW w:w="2093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Уровень развития произвольного внима</w:t>
            </w:r>
            <w:r w:rsidRPr="00CD10AE">
              <w:rPr>
                <w:sz w:val="24"/>
              </w:rPr>
              <w:softHyphen/>
              <w:t>ния, работоспособно</w:t>
            </w:r>
            <w:r w:rsidRPr="00CD10AE">
              <w:rPr>
                <w:sz w:val="24"/>
              </w:rPr>
              <w:softHyphen/>
              <w:t>сти</w:t>
            </w:r>
          </w:p>
        </w:tc>
        <w:tc>
          <w:tcPr>
            <w:tcW w:w="241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Наблюдение за поведением ребенка во время занятий, в повседневной жизни</w:t>
            </w:r>
          </w:p>
        </w:tc>
        <w:tc>
          <w:tcPr>
            <w:tcW w:w="326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Педагог дает оценк</w:t>
            </w:r>
            <w:r w:rsidR="004B638A">
              <w:rPr>
                <w:sz w:val="24"/>
              </w:rPr>
              <w:t>у в процессе наблюдений за дея</w:t>
            </w:r>
            <w:r w:rsidRPr="00CD10AE">
              <w:rPr>
                <w:sz w:val="24"/>
              </w:rPr>
              <w:t>тельностью ребенка во время занятий</w:t>
            </w:r>
          </w:p>
        </w:tc>
        <w:tc>
          <w:tcPr>
            <w:tcW w:w="702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3 балла</w:t>
            </w:r>
            <w:r w:rsidRPr="00CD10AE">
              <w:rPr>
                <w:sz w:val="24"/>
              </w:rPr>
              <w:t xml:space="preserve"> - ребенок в течение занятия сосредоточен, активен.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2 балла</w:t>
            </w:r>
            <w:r w:rsidRPr="00CD10AE">
              <w:rPr>
                <w:sz w:val="24"/>
              </w:rPr>
              <w:t xml:space="preserve"> - ребенок не может длительно удерживать внимание, начинает </w:t>
            </w:r>
            <w:r>
              <w:rPr>
                <w:sz w:val="24"/>
              </w:rPr>
              <w:t>о</w:t>
            </w:r>
            <w:r w:rsidRPr="00CD10AE">
              <w:rPr>
                <w:sz w:val="24"/>
              </w:rPr>
              <w:t>твлекаться во второй половине занятия, познаватель</w:t>
            </w:r>
            <w:r w:rsidRPr="00CD10AE">
              <w:rPr>
                <w:sz w:val="24"/>
              </w:rPr>
              <w:softHyphen/>
              <w:t xml:space="preserve">ная активность снижается к концу деятельности. </w:t>
            </w:r>
          </w:p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>1 балл</w:t>
            </w:r>
            <w:r w:rsidRPr="00CD10AE">
              <w:rPr>
                <w:sz w:val="24"/>
              </w:rPr>
              <w:t xml:space="preserve"> - ребенок отвлекается в процессе всей деятельности</w:t>
            </w:r>
          </w:p>
        </w:tc>
      </w:tr>
      <w:tr w:rsidR="00E12AEC" w:rsidRPr="00CD10AE" w:rsidTr="004B638A">
        <w:tc>
          <w:tcPr>
            <w:tcW w:w="2093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Умение выполнять задание в соответст</w:t>
            </w:r>
            <w:r w:rsidRPr="00CD10AE">
              <w:rPr>
                <w:sz w:val="24"/>
              </w:rPr>
              <w:softHyphen/>
              <w:t>вии с инструкцией взрослого</w:t>
            </w:r>
          </w:p>
        </w:tc>
        <w:tc>
          <w:tcPr>
            <w:tcW w:w="241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Наблюдение за деятельно</w:t>
            </w:r>
            <w:r w:rsidRPr="00CD10AE">
              <w:rPr>
                <w:sz w:val="24"/>
              </w:rPr>
              <w:softHyphen/>
              <w:t>стью ребенка во время за</w:t>
            </w:r>
            <w:r w:rsidRPr="00CD10AE">
              <w:rPr>
                <w:sz w:val="24"/>
              </w:rPr>
              <w:softHyphen/>
              <w:t>нятий</w:t>
            </w:r>
          </w:p>
        </w:tc>
        <w:tc>
          <w:tcPr>
            <w:tcW w:w="326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Педагог дает оцен</w:t>
            </w:r>
            <w:r w:rsidR="004B638A">
              <w:rPr>
                <w:sz w:val="24"/>
              </w:rPr>
              <w:t>ку в про</w:t>
            </w:r>
            <w:r w:rsidRPr="00CD10AE">
              <w:rPr>
                <w:sz w:val="24"/>
              </w:rPr>
              <w:t>цессе наблюдений за деятельностью ребёнка во время занятий</w:t>
            </w:r>
          </w:p>
        </w:tc>
        <w:tc>
          <w:tcPr>
            <w:tcW w:w="702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3 балла</w:t>
            </w:r>
            <w:r w:rsidRPr="00CD10AE">
              <w:rPr>
                <w:sz w:val="24"/>
              </w:rPr>
              <w:t xml:space="preserve"> - ребенок «слышит» и принимает инструкцию взросло</w:t>
            </w:r>
            <w:r w:rsidRPr="00CD10AE">
              <w:rPr>
                <w:sz w:val="24"/>
              </w:rPr>
              <w:softHyphen/>
              <w:t xml:space="preserve">го, выполняет задание в соответствии с ней.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10"/>
                <w:i w:val="0"/>
                <w:spacing w:val="0"/>
                <w:sz w:val="24"/>
              </w:rPr>
              <w:t>2</w:t>
            </w:r>
            <w:r w:rsidRPr="00CD10AE">
              <w:rPr>
                <w:rStyle w:val="ae"/>
                <w:spacing w:val="0"/>
                <w:sz w:val="24"/>
              </w:rPr>
              <w:t>балла</w:t>
            </w:r>
            <w:r w:rsidRPr="00CD10AE">
              <w:rPr>
                <w:sz w:val="24"/>
              </w:rPr>
              <w:t xml:space="preserve"> - ребенок «слышит» инструкцию взрослого, но затруд</w:t>
            </w:r>
            <w:r w:rsidRPr="00CD10AE">
              <w:rPr>
                <w:sz w:val="24"/>
              </w:rPr>
              <w:softHyphen/>
              <w:t xml:space="preserve">няется выполнить задание в соответствии с ней. Для достижения </w:t>
            </w:r>
            <w:r>
              <w:rPr>
                <w:sz w:val="24"/>
              </w:rPr>
              <w:t xml:space="preserve">результата необходимо уточнение, </w:t>
            </w:r>
            <w:r w:rsidRPr="00CD10AE">
              <w:rPr>
                <w:sz w:val="24"/>
              </w:rPr>
              <w:t>разъяснение инструкции</w:t>
            </w:r>
            <w:r>
              <w:rPr>
                <w:sz w:val="24"/>
              </w:rPr>
              <w:t>.</w:t>
            </w:r>
            <w:r w:rsidRPr="00CD10AE">
              <w:rPr>
                <w:sz w:val="24"/>
              </w:rPr>
              <w:t xml:space="preserve"> </w:t>
            </w:r>
          </w:p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>1 балл</w:t>
            </w:r>
            <w:r w:rsidRPr="00CD10AE">
              <w:rPr>
                <w:sz w:val="24"/>
              </w:rPr>
              <w:t xml:space="preserve"> - ребенок не принимает инструкцию взрослого к дейст</w:t>
            </w:r>
            <w:r w:rsidRPr="00CD10AE">
              <w:rPr>
                <w:sz w:val="24"/>
              </w:rPr>
              <w:softHyphen/>
              <w:t>вию, разъяснение, уточнение инструкции не приносит желаемо</w:t>
            </w:r>
            <w:r w:rsidRPr="00CD10AE">
              <w:rPr>
                <w:sz w:val="24"/>
              </w:rPr>
              <w:softHyphen/>
              <w:t xml:space="preserve">го </w:t>
            </w:r>
            <w:r w:rsidRPr="00CD10AE">
              <w:rPr>
                <w:sz w:val="24"/>
              </w:rPr>
              <w:lastRenderedPageBreak/>
              <w:t>результата</w:t>
            </w:r>
          </w:p>
        </w:tc>
      </w:tr>
    </w:tbl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FF55A3" w:rsidRDefault="00456550" w:rsidP="000766F3">
      <w:pPr>
        <w:tabs>
          <w:tab w:val="left" w:pos="10113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9-12 баллов; средний уровень – 5-8 баллов; низкий уровень – 3-4 балла.</w:t>
      </w:r>
      <w:r w:rsidR="000766F3">
        <w:rPr>
          <w:rFonts w:cs="PetersburgC"/>
          <w:sz w:val="24"/>
          <w:szCs w:val="24"/>
        </w:rPr>
        <w:tab/>
      </w:r>
    </w:p>
    <w:p w:rsidR="000766F3" w:rsidRDefault="000766F3" w:rsidP="000766F3">
      <w:pPr>
        <w:tabs>
          <w:tab w:val="left" w:pos="10113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E33F99" w:rsidRPr="00FF55A3" w:rsidRDefault="00E33F99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sz w:val="24"/>
          <w:szCs w:val="24"/>
        </w:rPr>
        <w:t>Диагностическая карта «Умственное развитие»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2552"/>
        <w:gridCol w:w="3118"/>
        <w:gridCol w:w="2977"/>
        <w:gridCol w:w="1843"/>
      </w:tblGrid>
      <w:tr w:rsidR="00E33F99" w:rsidRPr="00E82000" w:rsidTr="00CD6196">
        <w:trPr>
          <w:cantSplit/>
          <w:trHeight w:val="1365"/>
        </w:trPr>
        <w:tc>
          <w:tcPr>
            <w:tcW w:w="567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Ф.И. ребёнка</w:t>
            </w:r>
          </w:p>
        </w:tc>
        <w:tc>
          <w:tcPr>
            <w:tcW w:w="2268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познавательной активности</w:t>
            </w:r>
          </w:p>
        </w:tc>
        <w:tc>
          <w:tcPr>
            <w:tcW w:w="2552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развития произвольного слухового запоминания</w:t>
            </w:r>
          </w:p>
        </w:tc>
        <w:tc>
          <w:tcPr>
            <w:tcW w:w="3118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развития произвольного внимания, работоспособности</w:t>
            </w:r>
          </w:p>
        </w:tc>
        <w:tc>
          <w:tcPr>
            <w:tcW w:w="2977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детей выполнять задание в соответствии</w:t>
            </w: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с инструкцией взрослого</w:t>
            </w:r>
          </w:p>
        </w:tc>
        <w:tc>
          <w:tcPr>
            <w:tcW w:w="1843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 xml:space="preserve">Общий показатель </w:t>
            </w: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по ребёнку</w:t>
            </w:r>
          </w:p>
        </w:tc>
      </w:tr>
      <w:tr w:rsidR="00E33F99" w:rsidTr="00CD6196">
        <w:trPr>
          <w:trHeight w:val="124"/>
        </w:trPr>
        <w:tc>
          <w:tcPr>
            <w:tcW w:w="56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3F99" w:rsidRPr="006370FD" w:rsidRDefault="00E33F99" w:rsidP="00CD61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E33F99" w:rsidRPr="006370FD" w:rsidRDefault="00E33F99" w:rsidP="00CD61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3F99" w:rsidRPr="006370FD" w:rsidRDefault="00E33F99" w:rsidP="00CD61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33F99" w:rsidRPr="00AD40CB" w:rsidRDefault="00E33F99" w:rsidP="00E33F99">
      <w:pPr>
        <w:jc w:val="left"/>
        <w:rPr>
          <w:sz w:val="24"/>
          <w:szCs w:val="24"/>
        </w:rPr>
      </w:pP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E33F99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>Низкий уровень: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Default="00FF55A3" w:rsidP="00E33F99">
      <w:pPr>
        <w:jc w:val="left"/>
        <w:rPr>
          <w:sz w:val="24"/>
          <w:szCs w:val="24"/>
        </w:rPr>
      </w:pP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Формирование первичных представлений об объектах окружающего мира.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4395"/>
        <w:gridCol w:w="4046"/>
      </w:tblGrid>
      <w:tr w:rsidR="00FF55A3" w:rsidTr="00CD6196">
        <w:tc>
          <w:tcPr>
            <w:tcW w:w="1843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4394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 xml:space="preserve">Дидактические </w:t>
            </w:r>
            <w:r>
              <w:rPr>
                <w:sz w:val="24"/>
                <w:szCs w:val="24"/>
              </w:rPr>
              <w:t xml:space="preserve">игры, </w:t>
            </w:r>
            <w:r w:rsidRPr="008D4560">
              <w:rPr>
                <w:sz w:val="24"/>
                <w:szCs w:val="24"/>
              </w:rPr>
              <w:t>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395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4" w:lineRule="exact"/>
              <w:ind w:left="34" w:firstLine="18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046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Tr="00CD6196">
        <w:tc>
          <w:tcPr>
            <w:tcW w:w="1843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ind w:right="-108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об окружающих предметах (посуда, одежда, мебель, транспорт)</w:t>
            </w:r>
          </w:p>
        </w:tc>
        <w:tc>
          <w:tcPr>
            <w:tcW w:w="4394" w:type="dxa"/>
          </w:tcPr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t>Упражнения:</w:t>
            </w:r>
            <w:r>
              <w:rPr>
                <w:spacing w:val="0"/>
                <w:sz w:val="24"/>
              </w:rPr>
              <w:t xml:space="preserve">1. </w:t>
            </w:r>
            <w:r w:rsidRPr="009A360A">
              <w:rPr>
                <w:spacing w:val="0"/>
                <w:sz w:val="24"/>
              </w:rPr>
              <w:t>«Какой бывает транс</w:t>
            </w:r>
            <w:r w:rsidRPr="009A360A">
              <w:rPr>
                <w:spacing w:val="0"/>
                <w:sz w:val="24"/>
              </w:rPr>
              <w:softHyphen/>
              <w:t>порт?».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pacing w:val="0"/>
                <w:sz w:val="24"/>
              </w:rPr>
              <w:t xml:space="preserve"> набор предмет</w:t>
            </w:r>
            <w:r w:rsidRPr="009A360A">
              <w:rPr>
                <w:spacing w:val="0"/>
                <w:sz w:val="24"/>
              </w:rPr>
              <w:softHyphen/>
              <w:t>ных картинок с изображе</w:t>
            </w:r>
            <w:r w:rsidRPr="009A360A">
              <w:rPr>
                <w:spacing w:val="0"/>
                <w:sz w:val="24"/>
              </w:rPr>
              <w:softHyphen/>
              <w:t>нием транспортных средств (самолет, корабль, машина - легковая, грузовая, автобус, поезд).</w:t>
            </w:r>
          </w:p>
          <w:p w:rsidR="00FF55A3" w:rsidRDefault="00FF55A3" w:rsidP="00CD6196">
            <w:pPr>
              <w:pStyle w:val="ac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</w:t>
            </w:r>
            <w:r w:rsidRPr="009A360A">
              <w:rPr>
                <w:spacing w:val="0"/>
                <w:sz w:val="24"/>
              </w:rPr>
              <w:t xml:space="preserve">«Что есть у машины?» 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pacing w:val="0"/>
                <w:sz w:val="24"/>
              </w:rPr>
              <w:t xml:space="preserve"> грузовая машина.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3.</w:t>
            </w:r>
            <w:r w:rsidRPr="009A360A">
              <w:rPr>
                <w:spacing w:val="0"/>
                <w:sz w:val="24"/>
              </w:rPr>
              <w:t>«Выбери нужную кар</w:t>
            </w:r>
            <w:r w:rsidRPr="009A360A">
              <w:rPr>
                <w:spacing w:val="0"/>
                <w:sz w:val="24"/>
              </w:rPr>
              <w:softHyphen/>
              <w:t>тинку».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z w:val="24"/>
              </w:rPr>
              <w:t xml:space="preserve"> набор пред</w:t>
            </w:r>
            <w:r w:rsidRPr="009A360A">
              <w:rPr>
                <w:sz w:val="24"/>
              </w:rPr>
              <w:softHyphen/>
              <w:t>метных картинок по темам: «Посуда», «Одежда», «Ме</w:t>
            </w:r>
            <w:r w:rsidRPr="009A360A">
              <w:rPr>
                <w:sz w:val="24"/>
              </w:rPr>
              <w:softHyphen/>
            </w:r>
            <w:r w:rsidRPr="009A360A">
              <w:rPr>
                <w:sz w:val="24"/>
              </w:rPr>
              <w:lastRenderedPageBreak/>
              <w:t>бель»</w:t>
            </w:r>
          </w:p>
        </w:tc>
        <w:tc>
          <w:tcPr>
            <w:tcW w:w="439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proofErr w:type="gramStart"/>
            <w:r w:rsidRPr="009A360A">
              <w:rPr>
                <w:rStyle w:val="1pt"/>
                <w:spacing w:val="0"/>
                <w:sz w:val="24"/>
              </w:rPr>
              <w:lastRenderedPageBreak/>
              <w:t>З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е:</w:t>
            </w:r>
            <w:r w:rsidRPr="009A360A">
              <w:rPr>
                <w:spacing w:val="0"/>
                <w:sz w:val="24"/>
              </w:rPr>
              <w:t xml:space="preserve"> назови и покажи: самолет, ко</w:t>
            </w:r>
            <w:r w:rsidRPr="009A360A">
              <w:rPr>
                <w:spacing w:val="0"/>
                <w:sz w:val="24"/>
              </w:rPr>
              <w:softHyphen/>
              <w:t>рабль, легковую машину, грузовую,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 авто</w:t>
            </w:r>
            <w:r>
              <w:rPr>
                <w:spacing w:val="0"/>
                <w:sz w:val="24"/>
              </w:rPr>
              <w:t>бус, поезд.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proofErr w:type="gramStart"/>
            <w:r w:rsidRPr="009A360A">
              <w:rPr>
                <w:spacing w:val="0"/>
                <w:sz w:val="24"/>
              </w:rPr>
              <w:t>3</w:t>
            </w:r>
            <w:proofErr w:type="gramEnd"/>
            <w:r w:rsidRPr="009A360A">
              <w:rPr>
                <w:spacing w:val="0"/>
                <w:sz w:val="24"/>
              </w:rPr>
              <w:t xml:space="preserve"> а д</w:t>
            </w:r>
            <w:r>
              <w:rPr>
                <w:spacing w:val="0"/>
                <w:sz w:val="24"/>
              </w:rPr>
              <w:t xml:space="preserve"> </w:t>
            </w:r>
            <w:r w:rsidRPr="009A360A">
              <w:rPr>
                <w:spacing w:val="0"/>
                <w:sz w:val="24"/>
              </w:rPr>
              <w:t>а н и е: назови и покажи, что есть у ма</w:t>
            </w:r>
            <w:r w:rsidRPr="009A360A">
              <w:rPr>
                <w:spacing w:val="0"/>
                <w:sz w:val="24"/>
              </w:rPr>
              <w:softHyphen/>
              <w:t>шины.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 w:rsidRPr="009A360A">
              <w:rPr>
                <w:rStyle w:val="1pt"/>
                <w:spacing w:val="0"/>
                <w:sz w:val="24"/>
              </w:rPr>
              <w:t>З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е:</w:t>
            </w:r>
            <w:r w:rsidRPr="009A360A">
              <w:rPr>
                <w:spacing w:val="0"/>
                <w:sz w:val="24"/>
              </w:rPr>
              <w:t xml:space="preserve"> выбери картинки, на которых изображена (нарисована) посуда (мебель</w:t>
            </w:r>
            <w:r>
              <w:rPr>
                <w:spacing w:val="0"/>
                <w:sz w:val="24"/>
              </w:rPr>
              <w:t>,</w:t>
            </w:r>
            <w:r w:rsidRPr="009A360A">
              <w:rPr>
                <w:spacing w:val="0"/>
                <w:sz w:val="24"/>
              </w:rPr>
              <w:t xml:space="preserve"> одежда). </w:t>
            </w: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263"/>
              </w:tabs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Для чего нужна посуда (мебель, одежда)?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   </w:t>
            </w:r>
            <w:r w:rsidRPr="009A360A">
              <w:rPr>
                <w:sz w:val="24"/>
              </w:rPr>
              <w:t xml:space="preserve">Какого цвета этот предмет? 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ind w:right="-108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-     </w:t>
            </w:r>
            <w:r w:rsidRPr="009A360A">
              <w:rPr>
                <w:sz w:val="24"/>
              </w:rPr>
              <w:t>Из какого материала сделан?</w:t>
            </w:r>
          </w:p>
        </w:tc>
        <w:tc>
          <w:tcPr>
            <w:tcW w:w="404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lastRenderedPageBreak/>
              <w:t xml:space="preserve">3 балла - ребенок самостоятельно справляется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справляется с заданием с помощью взрослого или со второй попытки. </w:t>
            </w:r>
          </w:p>
          <w:p w:rsidR="00FF55A3" w:rsidRPr="009A360A" w:rsidRDefault="00623785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1 бал</w:t>
            </w:r>
            <w:r w:rsidR="00FF55A3" w:rsidRPr="009A360A">
              <w:rPr>
                <w:sz w:val="24"/>
              </w:rPr>
              <w:t>л - ребенок не справляется с заданием</w:t>
            </w:r>
          </w:p>
        </w:tc>
      </w:tr>
      <w:tr w:rsidR="00FF55A3" w:rsidTr="00CD6196">
        <w:tc>
          <w:tcPr>
            <w:tcW w:w="1843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lastRenderedPageBreak/>
              <w:t>Знание сво</w:t>
            </w:r>
            <w:r>
              <w:rPr>
                <w:sz w:val="24"/>
              </w:rPr>
              <w:t>его имени, имен родителей, окру</w:t>
            </w:r>
            <w:r w:rsidRPr="009A360A">
              <w:rPr>
                <w:sz w:val="24"/>
              </w:rPr>
              <w:t>жающих людей</w:t>
            </w:r>
          </w:p>
        </w:tc>
        <w:tc>
          <w:tcPr>
            <w:tcW w:w="4394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Индивидуальная беседа</w:t>
            </w:r>
          </w:p>
        </w:tc>
        <w:tc>
          <w:tcPr>
            <w:tcW w:w="439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</w:pPr>
            <w:r>
              <w:t xml:space="preserve">-     </w:t>
            </w:r>
            <w:r w:rsidRPr="009A360A">
              <w:rPr>
                <w:spacing w:val="0"/>
                <w:sz w:val="24"/>
              </w:rPr>
              <w:t>Как тебя зовут?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твою маму?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твоего папу?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твоих воспитателей?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няню?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 </w:t>
            </w:r>
            <w:r w:rsidRPr="009A360A">
              <w:rPr>
                <w:sz w:val="24"/>
              </w:rPr>
              <w:t>Как зовут ребят в группе?</w:t>
            </w:r>
          </w:p>
        </w:tc>
        <w:tc>
          <w:tcPr>
            <w:tcW w:w="4046" w:type="dxa"/>
          </w:tcPr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3 балла - ребенок правильно отвечает на во</w:t>
            </w:r>
            <w:r w:rsidRPr="009A360A">
              <w:rPr>
                <w:spacing w:val="0"/>
                <w:sz w:val="24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отвечает на вопросы с помощью взрослого или со второй попытки. 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1 балл - ребенок не может ответить на вопросы</w:t>
            </w:r>
          </w:p>
        </w:tc>
      </w:tr>
      <w:tr w:rsidR="00FF55A3" w:rsidTr="00CD6196">
        <w:tc>
          <w:tcPr>
            <w:tcW w:w="1843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профессий (вос</w:t>
            </w:r>
            <w:r w:rsidRPr="009A360A">
              <w:rPr>
                <w:sz w:val="24"/>
              </w:rPr>
              <w:softHyphen/>
              <w:t>питатель, врач, повар)</w:t>
            </w:r>
          </w:p>
        </w:tc>
        <w:tc>
          <w:tcPr>
            <w:tcW w:w="4394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Дидактическая игра «Назо</w:t>
            </w:r>
            <w:r w:rsidRPr="009A360A">
              <w:rPr>
                <w:sz w:val="24"/>
              </w:rPr>
              <w:softHyphen/>
              <w:t xml:space="preserve">ви профессию». </w:t>
            </w:r>
            <w:r w:rsidRPr="009A360A">
              <w:rPr>
                <w:rStyle w:val="9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картинка с изо</w:t>
            </w:r>
            <w:r w:rsidRPr="009A360A">
              <w:rPr>
                <w:sz w:val="24"/>
              </w:rPr>
              <w:t>бражением воспитателя, врача, повара</w:t>
            </w:r>
          </w:p>
        </w:tc>
        <w:tc>
          <w:tcPr>
            <w:tcW w:w="4395" w:type="dxa"/>
          </w:tcPr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Ребенку предлагается рассмотреть картинки с изображением воспитателя, врача, повара. </w:t>
            </w: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FF55A3" w:rsidRDefault="00FF55A3" w:rsidP="00CD6196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- Кто изображен на картинках? 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врач?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повар?</w:t>
            </w:r>
          </w:p>
          <w:p w:rsidR="00FF55A3" w:rsidRPr="009A360A" w:rsidRDefault="00FF55A3" w:rsidP="00CD6196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воспитатель?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  </w:t>
            </w:r>
            <w:r w:rsidRPr="009A360A">
              <w:rPr>
                <w:spacing w:val="0"/>
                <w:sz w:val="24"/>
              </w:rPr>
              <w:t xml:space="preserve"> Какие предметы есть у врача, повара?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 </w:t>
            </w:r>
            <w:r w:rsidRPr="009A360A">
              <w:rPr>
                <w:sz w:val="24"/>
              </w:rPr>
              <w:t>В детском саду работают врач, повар, вос</w:t>
            </w:r>
            <w:r w:rsidRPr="009A360A">
              <w:rPr>
                <w:sz w:val="24"/>
              </w:rPr>
              <w:softHyphen/>
              <w:t>питатель?</w:t>
            </w:r>
          </w:p>
        </w:tc>
        <w:tc>
          <w:tcPr>
            <w:tcW w:w="404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3 балла - ребенок самостоятельно справляется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справляется с заданием с помощью взрослого или со второй попытки. 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1 балл - ребенок не справляется с заданием</w:t>
            </w:r>
          </w:p>
        </w:tc>
      </w:tr>
    </w:tbl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7-9 баллов; средний уровень – 4-6 баллов; низкий уровень – 2-3 балла</w:t>
      </w:r>
    </w:p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E33F99" w:rsidRDefault="00FF55A3" w:rsidP="00FF55A3">
      <w:pPr>
        <w:jc w:val="center"/>
        <w:rPr>
          <w:sz w:val="24"/>
          <w:szCs w:val="24"/>
        </w:rPr>
      </w:pPr>
      <w:r w:rsidRPr="008B7579">
        <w:rPr>
          <w:sz w:val="24"/>
          <w:szCs w:val="24"/>
        </w:rPr>
        <w:t>Диагностическая карта «</w:t>
      </w:r>
      <w:r>
        <w:rPr>
          <w:rFonts w:cs="PetersburgC"/>
          <w:sz w:val="24"/>
          <w:szCs w:val="24"/>
        </w:rPr>
        <w:t>Формирование первичных представлений об объектах окружающего мира</w:t>
      </w:r>
      <w:r w:rsidRPr="008B7579">
        <w:rPr>
          <w:sz w:val="24"/>
          <w:szCs w:val="24"/>
        </w:rPr>
        <w:t>»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445"/>
        <w:gridCol w:w="1102"/>
        <w:gridCol w:w="3556"/>
        <w:gridCol w:w="4253"/>
        <w:gridCol w:w="3544"/>
        <w:gridCol w:w="1559"/>
      </w:tblGrid>
      <w:tr w:rsidR="00FF55A3" w:rsidRPr="008B7579" w:rsidTr="00CD6196">
        <w:trPr>
          <w:trHeight w:val="870"/>
        </w:trPr>
        <w:tc>
          <w:tcPr>
            <w:tcW w:w="445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№</w:t>
            </w:r>
          </w:p>
        </w:tc>
        <w:tc>
          <w:tcPr>
            <w:tcW w:w="1102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Ф.И. ребёнка</w:t>
            </w:r>
          </w:p>
        </w:tc>
        <w:tc>
          <w:tcPr>
            <w:tcW w:w="3556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Знания об окружающих предметах (посуда, одежда, мебель, транспорт)</w:t>
            </w:r>
          </w:p>
        </w:tc>
        <w:tc>
          <w:tcPr>
            <w:tcW w:w="4253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Знание своего имени, имён родителей, окружающих людей</w:t>
            </w:r>
          </w:p>
        </w:tc>
        <w:tc>
          <w:tcPr>
            <w:tcW w:w="3544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Знание профессий (воспитатель, врач, повар)</w:t>
            </w:r>
          </w:p>
        </w:tc>
        <w:tc>
          <w:tcPr>
            <w:tcW w:w="1559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Tr="00CD6196">
        <w:trPr>
          <w:trHeight w:val="275"/>
        </w:trPr>
        <w:tc>
          <w:tcPr>
            <w:tcW w:w="445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75"/>
        </w:trPr>
        <w:tc>
          <w:tcPr>
            <w:tcW w:w="445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97"/>
        </w:trPr>
        <w:tc>
          <w:tcPr>
            <w:tcW w:w="445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Default="00FF55A3" w:rsidP="00FF55A3">
      <w:pPr>
        <w:jc w:val="left"/>
        <w:rPr>
          <w:sz w:val="24"/>
          <w:szCs w:val="24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Default="00FF55A3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FF55A3" w:rsidRPr="00D703A6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FF55A3" w:rsidRPr="00456550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Экологическое воспитание.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686"/>
        <w:gridCol w:w="4819"/>
        <w:gridCol w:w="4472"/>
      </w:tblGrid>
      <w:tr w:rsidR="00FF55A3" w:rsidTr="00CD6196">
        <w:tc>
          <w:tcPr>
            <w:tcW w:w="1701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686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819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4" w:lineRule="exact"/>
              <w:ind w:left="34" w:firstLine="18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472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детей назы</w:t>
            </w:r>
            <w:r w:rsidRPr="00045663">
              <w:rPr>
                <w:rStyle w:val="0pt2"/>
                <w:sz w:val="24"/>
              </w:rPr>
              <w:softHyphen/>
              <w:t>вать особенности погоды</w:t>
            </w:r>
          </w:p>
        </w:tc>
        <w:tc>
          <w:tcPr>
            <w:tcW w:w="368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1pt5"/>
                <w:spacing w:val="0"/>
                <w:sz w:val="24"/>
              </w:rPr>
              <w:t>Задание:</w:t>
            </w:r>
            <w:r w:rsidRPr="00045663">
              <w:rPr>
                <w:rStyle w:val="0pt2"/>
                <w:sz w:val="24"/>
              </w:rPr>
              <w:t xml:space="preserve"> определи, какая пого</w:t>
            </w:r>
            <w:r w:rsidRPr="00045663">
              <w:rPr>
                <w:rStyle w:val="0pt2"/>
                <w:sz w:val="24"/>
              </w:rPr>
              <w:softHyphen/>
              <w:t xml:space="preserve">да изображена на картинке. 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набор картинок </w:t>
            </w:r>
            <w:r>
              <w:rPr>
                <w:rStyle w:val="0pt2"/>
                <w:sz w:val="24"/>
              </w:rPr>
              <w:t>с</w:t>
            </w:r>
            <w:r w:rsidRPr="00045663">
              <w:rPr>
                <w:rStyle w:val="0pt2"/>
                <w:sz w:val="24"/>
              </w:rPr>
              <w:t xml:space="preserve"> изображением явлений погоды (дождь, снег, листопад, ветер, солнце, радуга)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Педагог показывает ребенку картинку.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Рассмотри картинку.</w:t>
            </w:r>
          </w:p>
          <w:p w:rsidR="00FF55A3" w:rsidRPr="00BB235C" w:rsidRDefault="00FF55A3" w:rsidP="00CD6196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rStyle w:val="0pt2"/>
                <w:sz w:val="24"/>
                <w:shd w:val="clear" w:color="auto" w:fill="auto"/>
              </w:rPr>
            </w:pPr>
            <w:r w:rsidRPr="00045663">
              <w:rPr>
                <w:rStyle w:val="0pt2"/>
                <w:sz w:val="24"/>
              </w:rPr>
              <w:t xml:space="preserve">Что изображено на картинке? 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1pt5"/>
                <w:spacing w:val="0"/>
                <w:sz w:val="24"/>
              </w:rPr>
              <w:t>П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р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м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proofErr w:type="gramStart"/>
            <w:r w:rsidRPr="00045663">
              <w:rPr>
                <w:rStyle w:val="1pt5"/>
                <w:spacing w:val="0"/>
                <w:sz w:val="24"/>
              </w:rPr>
              <w:t>ч</w:t>
            </w:r>
            <w:proofErr w:type="gramEnd"/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н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е.</w:t>
            </w:r>
            <w:r w:rsidRPr="00045663">
              <w:rPr>
                <w:rStyle w:val="0pt2"/>
                <w:sz w:val="24"/>
              </w:rPr>
              <w:t xml:space="preserve"> Данное диагностическое за</w:t>
            </w:r>
            <w:r w:rsidRPr="00045663">
              <w:rPr>
                <w:rStyle w:val="0pt2"/>
                <w:sz w:val="24"/>
              </w:rPr>
              <w:softHyphen/>
              <w:t>дание можно проводить с детьми как а группе, так и на прогулке, предложив понаблюдать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за погодными явлениями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различать и называть разные виды растений: де</w:t>
            </w:r>
            <w:r w:rsidRPr="00045663">
              <w:rPr>
                <w:rStyle w:val="0pt2"/>
                <w:sz w:val="24"/>
              </w:rPr>
              <w:softHyphen/>
              <w:t>ревья, цветы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1pt5"/>
                <w:spacing w:val="0"/>
                <w:sz w:val="24"/>
              </w:rPr>
              <w:t>Задание:</w:t>
            </w:r>
            <w:r w:rsidRPr="00045663">
              <w:rPr>
                <w:rStyle w:val="0pt2"/>
                <w:sz w:val="24"/>
              </w:rPr>
              <w:t xml:space="preserve"> найти цветы и де</w:t>
            </w:r>
            <w:r w:rsidRPr="00045663">
              <w:rPr>
                <w:rStyle w:val="0pt2"/>
                <w:sz w:val="24"/>
              </w:rPr>
              <w:softHyphen/>
              <w:t xml:space="preserve">ревья на картинках, назвать их.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предметные кар</w:t>
            </w:r>
            <w:r w:rsidRPr="00045663">
              <w:rPr>
                <w:rStyle w:val="0pt2"/>
                <w:sz w:val="24"/>
              </w:rPr>
              <w:softHyphen/>
              <w:t>тинки: береза, сосна, ель, оду</w:t>
            </w:r>
            <w:r w:rsidRPr="00045663">
              <w:rPr>
                <w:rStyle w:val="0pt2"/>
                <w:sz w:val="24"/>
              </w:rPr>
              <w:softHyphen/>
              <w:t>ванчик, астра, роза, ромашка, колокольчик</w:t>
            </w:r>
          </w:p>
        </w:tc>
        <w:tc>
          <w:tcPr>
            <w:tcW w:w="4819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Педагог выкладывает перед ребёнком картин</w:t>
            </w:r>
            <w:r w:rsidRPr="00045663">
              <w:rPr>
                <w:rStyle w:val="0pt2"/>
                <w:sz w:val="24"/>
              </w:rPr>
              <w:softHyphen/>
              <w:t xml:space="preserve">ки, на которых изображены разные растения. 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proofErr w:type="gramStart"/>
            <w:r w:rsidRPr="00045663">
              <w:rPr>
                <w:rStyle w:val="1pt5"/>
                <w:spacing w:val="0"/>
                <w:sz w:val="24"/>
              </w:rPr>
              <w:t>З</w:t>
            </w:r>
            <w:proofErr w:type="gramEnd"/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д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н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е:</w:t>
            </w:r>
            <w:r w:rsidRPr="00045663">
              <w:rPr>
                <w:rStyle w:val="0pt2"/>
                <w:sz w:val="24"/>
              </w:rPr>
              <w:t xml:space="preserve"> выбери деревья и назови, какие знаешь; выбери цветы и назови, какие знаешь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называть и показывать части комнатных расте</w:t>
            </w:r>
            <w:r w:rsidRPr="00045663">
              <w:rPr>
                <w:rStyle w:val="0pt2"/>
                <w:sz w:val="24"/>
              </w:rPr>
              <w:softHyphen/>
              <w:t>ний: цветок, листья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Рассматривание комнатных рас</w:t>
            </w:r>
            <w:r w:rsidRPr="00045663">
              <w:rPr>
                <w:rStyle w:val="0pt2"/>
                <w:sz w:val="24"/>
              </w:rPr>
              <w:softHyphen/>
              <w:t xml:space="preserve">тений, определение их частей.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комнатные расте</w:t>
            </w:r>
            <w:r w:rsidRPr="00045663">
              <w:rPr>
                <w:rStyle w:val="0pt2"/>
                <w:sz w:val="24"/>
              </w:rPr>
              <w:softHyphen/>
              <w:t>ния: герань, бальзамин, фикус</w:t>
            </w:r>
            <w:r w:rsidRPr="00045663">
              <w:rPr>
                <w:sz w:val="24"/>
              </w:rPr>
              <w:t xml:space="preserve"> </w:t>
            </w:r>
            <w:r w:rsidRPr="00045663">
              <w:rPr>
                <w:rStyle w:val="0pt2"/>
                <w:sz w:val="24"/>
              </w:rPr>
              <w:t>Рассматривание комнатных рас</w:t>
            </w:r>
            <w:r w:rsidRPr="00045663">
              <w:rPr>
                <w:rStyle w:val="0pt2"/>
                <w:sz w:val="24"/>
              </w:rPr>
              <w:softHyphen/>
              <w:t xml:space="preserve">тений, определение их частей.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комнатные расте</w:t>
            </w:r>
            <w:r w:rsidRPr="00045663">
              <w:rPr>
                <w:rStyle w:val="0pt2"/>
                <w:sz w:val="24"/>
              </w:rPr>
              <w:softHyphen/>
              <w:t>ния: герань, бальзамин, фикус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Педагог показывает и предлагает ребенку на</w:t>
            </w:r>
            <w:r w:rsidRPr="00045663">
              <w:rPr>
                <w:rStyle w:val="0pt2"/>
                <w:sz w:val="24"/>
              </w:rPr>
              <w:softHyphen/>
              <w:t>звать у к</w:t>
            </w:r>
            <w:r>
              <w:rPr>
                <w:rStyle w:val="0pt2"/>
                <w:sz w:val="24"/>
              </w:rPr>
              <w:t>о</w:t>
            </w:r>
            <w:r w:rsidRPr="00045663">
              <w:rPr>
                <w:rStyle w:val="0pt2"/>
                <w:sz w:val="24"/>
              </w:rPr>
              <w:t>мнатных растений листья и цветы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Умение различать и называть овощи и фрукты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Дидактическая игра «Назови то, что знаешь».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набор натуральных (или муляжей) овощей (мор</w:t>
            </w:r>
            <w:r w:rsidRPr="00045663">
              <w:rPr>
                <w:rStyle w:val="0pt2"/>
                <w:sz w:val="24"/>
              </w:rPr>
              <w:softHyphen/>
              <w:t>ковь, помидор, огурец, карто</w:t>
            </w:r>
            <w:r w:rsidRPr="00045663">
              <w:rPr>
                <w:rStyle w:val="0pt2"/>
                <w:sz w:val="24"/>
              </w:rPr>
              <w:softHyphen/>
              <w:t>фель, репа) и фруктов (яблоко, груша, апельсин, лимон, банан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На столе перед ребенком выложены овощи и фрукты. Педагог предлагает назвать все овощи и фрукты, которые ребенок знает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33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lastRenderedPageBreak/>
              <w:t>Умение называть диких и домашних животных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Дидактическая игра «Назови жи</w:t>
            </w:r>
            <w:r w:rsidRPr="00045663">
              <w:rPr>
                <w:rStyle w:val="0pt2"/>
                <w:sz w:val="24"/>
              </w:rPr>
              <w:softHyphen/>
              <w:t>вотных».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7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предметные картинки с изображением животных:</w:t>
            </w:r>
            <w:r w:rsidRPr="00045663">
              <w:rPr>
                <w:spacing w:val="0"/>
                <w:sz w:val="24"/>
              </w:rPr>
              <w:t xml:space="preserve"> </w:t>
            </w:r>
            <w:r w:rsidRPr="00045663">
              <w:rPr>
                <w:rStyle w:val="0pt"/>
                <w:sz w:val="24"/>
              </w:rPr>
              <w:t>домашние (кошка, собака, ко</w:t>
            </w:r>
            <w:r w:rsidRPr="00045663">
              <w:rPr>
                <w:rStyle w:val="0pt"/>
                <w:sz w:val="24"/>
              </w:rPr>
              <w:softHyphen/>
              <w:t>рова, коза, лошадь), дикие (за</w:t>
            </w:r>
            <w:r w:rsidRPr="00045663">
              <w:rPr>
                <w:rStyle w:val="0pt"/>
                <w:sz w:val="24"/>
              </w:rPr>
              <w:softHyphen/>
              <w:t>яц, лиса, медведь, волк)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Педагог выкладывает перед ребенком картин</w:t>
            </w:r>
            <w:r w:rsidRPr="00045663">
              <w:rPr>
                <w:rStyle w:val="0pt2"/>
                <w:sz w:val="24"/>
              </w:rPr>
              <w:softHyphen/>
              <w:t>ки с изображением диких и домашних живот</w:t>
            </w:r>
            <w:r w:rsidRPr="00045663">
              <w:rPr>
                <w:rStyle w:val="0pt2"/>
                <w:sz w:val="24"/>
              </w:rPr>
              <w:softHyphen/>
              <w:t>ных.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 xml:space="preserve">3 а д ан и </w:t>
            </w:r>
            <w:proofErr w:type="gramStart"/>
            <w:r w:rsidRPr="00045663">
              <w:rPr>
                <w:rStyle w:val="0pt2"/>
                <w:sz w:val="24"/>
              </w:rPr>
              <w:t>е</w:t>
            </w:r>
            <w:r>
              <w:rPr>
                <w:rStyle w:val="0pt2"/>
                <w:sz w:val="24"/>
              </w:rPr>
              <w:t xml:space="preserve">: </w:t>
            </w:r>
            <w:r w:rsidRPr="00045663">
              <w:rPr>
                <w:rStyle w:val="0pt2"/>
                <w:sz w:val="24"/>
              </w:rPr>
              <w:t xml:space="preserve"> назови</w:t>
            </w:r>
            <w:proofErr w:type="gramEnd"/>
            <w:r w:rsidRPr="00045663">
              <w:rPr>
                <w:rStyle w:val="0pt2"/>
                <w:sz w:val="24"/>
              </w:rPr>
              <w:t xml:space="preserve"> и покажи животных,</w:t>
            </w:r>
            <w:r w:rsidRPr="00045663">
              <w:rPr>
                <w:spacing w:val="0"/>
                <w:sz w:val="24"/>
              </w:rPr>
              <w:t xml:space="preserve"> </w:t>
            </w:r>
            <w:r w:rsidRPr="00045663">
              <w:rPr>
                <w:rStyle w:val="0pt"/>
                <w:sz w:val="24"/>
              </w:rPr>
              <w:t>которых ты знаешь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"/>
                <w:sz w:val="24"/>
              </w:rPr>
              <w:t>Знание характер</w:t>
            </w:r>
            <w:r w:rsidRPr="00045663">
              <w:rPr>
                <w:rStyle w:val="0pt"/>
                <w:sz w:val="24"/>
              </w:rPr>
              <w:softHyphen/>
              <w:t>ных признаков внешнего вида жи</w:t>
            </w:r>
            <w:r w:rsidRPr="00045663">
              <w:rPr>
                <w:rStyle w:val="0pt"/>
                <w:sz w:val="24"/>
              </w:rPr>
              <w:softHyphen/>
              <w:t>вотных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Рассматривание картины «Кош</w:t>
            </w:r>
            <w:r w:rsidRPr="00045663">
              <w:rPr>
                <w:rStyle w:val="0pt"/>
                <w:sz w:val="24"/>
              </w:rPr>
              <w:softHyphen/>
              <w:t>ка».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6"/>
                <w:spacing w:val="0"/>
                <w:sz w:val="24"/>
              </w:rPr>
              <w:t>Материал:</w:t>
            </w:r>
            <w:r w:rsidRPr="00045663">
              <w:rPr>
                <w:rStyle w:val="0pt"/>
                <w:sz w:val="24"/>
              </w:rPr>
              <w:t xml:space="preserve"> картина «Кошка»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Педагог предлагает ребенку рассмотреть кар</w:t>
            </w:r>
            <w:r w:rsidRPr="00045663">
              <w:rPr>
                <w:rStyle w:val="0pt"/>
                <w:sz w:val="24"/>
              </w:rPr>
              <w:softHyphen/>
              <w:t xml:space="preserve">тину «Кошка». </w:t>
            </w:r>
            <w:r w:rsidRPr="00045663">
              <w:rPr>
                <w:rStyle w:val="1pt6"/>
                <w:spacing w:val="0"/>
                <w:sz w:val="24"/>
              </w:rPr>
              <w:t>В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п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р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с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ы: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Кто это?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Какое это животное - дикое или домашнее?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это у кошки?</w:t>
            </w:r>
            <w:r w:rsidRPr="00045663">
              <w:rPr>
                <w:rStyle w:val="6"/>
                <w:spacing w:val="0"/>
                <w:sz w:val="24"/>
              </w:rPr>
              <w:t xml:space="preserve"> (Голова.)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есть на голове? Чем смотрит? Чем слы</w:t>
            </w:r>
            <w:r w:rsidRPr="00045663">
              <w:rPr>
                <w:rStyle w:val="0pt"/>
                <w:sz w:val="24"/>
              </w:rPr>
              <w:softHyphen/>
              <w:t xml:space="preserve">шит? Чем нюхает? Чем ест? Что есть во рту? </w:t>
            </w:r>
            <w:r w:rsidRPr="00045663">
              <w:rPr>
                <w:rStyle w:val="6"/>
                <w:spacing w:val="0"/>
                <w:sz w:val="24"/>
              </w:rPr>
              <w:t>(Острые зубки, шершавый язык.)</w:t>
            </w:r>
          </w:p>
          <w:p w:rsidR="00FF55A3" w:rsidRPr="00045663" w:rsidRDefault="00FF55A3" w:rsidP="00CD6196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Какая шерстка?</w:t>
            </w:r>
            <w:r w:rsidRPr="00045663">
              <w:rPr>
                <w:rStyle w:val="90pt6"/>
                <w:spacing w:val="0"/>
                <w:sz w:val="24"/>
              </w:rPr>
              <w:t xml:space="preserve"> (</w:t>
            </w:r>
            <w:r w:rsidRPr="00BB235C">
              <w:rPr>
                <w:rStyle w:val="90pt6"/>
                <w:spacing w:val="0"/>
                <w:sz w:val="24"/>
              </w:rPr>
              <w:t>Серая, мягкая, пушистая</w:t>
            </w:r>
            <w:r w:rsidRPr="00045663">
              <w:rPr>
                <w:rStyle w:val="90pt6"/>
                <w:spacing w:val="0"/>
                <w:sz w:val="24"/>
              </w:rPr>
              <w:t>.)</w:t>
            </w:r>
          </w:p>
          <w:p w:rsidR="00FF55A3" w:rsidRPr="00045663" w:rsidRDefault="00FF55A3" w:rsidP="00CD6196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6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У кошки есть ...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лапы).</w:t>
            </w:r>
          </w:p>
          <w:p w:rsidR="00FF55A3" w:rsidRPr="00045663" w:rsidRDefault="00FF55A3" w:rsidP="00CD6196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А на лапках?</w:t>
            </w:r>
            <w:r w:rsidRPr="00045663">
              <w:rPr>
                <w:rStyle w:val="90pt6"/>
                <w:spacing w:val="0"/>
                <w:sz w:val="24"/>
              </w:rPr>
              <w:t xml:space="preserve"> (Острые коготки.)</w:t>
            </w:r>
          </w:p>
          <w:p w:rsidR="00FF55A3" w:rsidRPr="00045663" w:rsidRDefault="00FF55A3" w:rsidP="00CD6196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Это что?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хвост.)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Чем кормят кошку?</w:t>
            </w:r>
          </w:p>
          <w:p w:rsidR="00FF55A3" w:rsidRPr="00BB235C" w:rsidRDefault="00FF55A3" w:rsidP="00CD6196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rStyle w:val="6"/>
                <w:i w:val="0"/>
                <w:iCs w:val="0"/>
                <w:spacing w:val="0"/>
                <w:sz w:val="24"/>
                <w:shd w:val="clear" w:color="auto" w:fill="auto"/>
              </w:rPr>
            </w:pPr>
            <w:r w:rsidRPr="00045663">
              <w:rPr>
                <w:rStyle w:val="0pt"/>
                <w:sz w:val="24"/>
              </w:rPr>
              <w:t>Как она пьет молоко?</w:t>
            </w:r>
            <w:r w:rsidRPr="00045663">
              <w:rPr>
                <w:rStyle w:val="6"/>
                <w:spacing w:val="0"/>
                <w:sz w:val="24"/>
              </w:rPr>
              <w:t xml:space="preserve"> (Лакает.)</w:t>
            </w:r>
          </w:p>
          <w:p w:rsidR="00FF55A3" w:rsidRPr="00BB235C" w:rsidRDefault="00FF55A3" w:rsidP="00CD6196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rStyle w:val="0pt2"/>
                <w:sz w:val="24"/>
                <w:shd w:val="clear" w:color="auto" w:fill="auto"/>
              </w:rPr>
            </w:pPr>
            <w:r w:rsidRPr="00BB235C">
              <w:rPr>
                <w:rStyle w:val="0pt"/>
                <w:sz w:val="24"/>
              </w:rPr>
              <w:t>Как кошка голос подает?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34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"/>
                <w:sz w:val="24"/>
              </w:rPr>
              <w:t>Знание характер</w:t>
            </w:r>
            <w:r w:rsidRPr="00045663">
              <w:rPr>
                <w:rStyle w:val="0pt"/>
                <w:sz w:val="24"/>
              </w:rPr>
              <w:softHyphen/>
              <w:t>ных признаков внешнего вида птиц и умения раз</w:t>
            </w:r>
            <w:r w:rsidRPr="00045663">
              <w:rPr>
                <w:rStyle w:val="0pt"/>
                <w:sz w:val="24"/>
              </w:rPr>
              <w:softHyphen/>
              <w:t>личать их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Рассматривание картинок с изо</w:t>
            </w:r>
            <w:r w:rsidRPr="00045663">
              <w:rPr>
                <w:rStyle w:val="0pt"/>
                <w:sz w:val="24"/>
              </w:rPr>
              <w:softHyphen/>
              <w:t>бражением птиц, беседа по во</w:t>
            </w:r>
            <w:r w:rsidRPr="00045663">
              <w:rPr>
                <w:rStyle w:val="0pt"/>
                <w:sz w:val="24"/>
              </w:rPr>
              <w:softHyphen/>
              <w:t>просам.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6"/>
                <w:spacing w:val="0"/>
                <w:sz w:val="24"/>
              </w:rPr>
              <w:t>Материал:</w:t>
            </w:r>
            <w:r w:rsidRPr="00045663">
              <w:rPr>
                <w:rStyle w:val="0pt"/>
                <w:sz w:val="24"/>
              </w:rPr>
              <w:t xml:space="preserve"> картинки с изобра</w:t>
            </w:r>
            <w:r w:rsidRPr="00045663">
              <w:rPr>
                <w:rStyle w:val="0pt"/>
                <w:sz w:val="24"/>
              </w:rPr>
              <w:softHyphen/>
              <w:t>жением птиц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Педагог раскладывает перед ребенком набор картинок.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proofErr w:type="gramStart"/>
            <w:r w:rsidRPr="00045663">
              <w:rPr>
                <w:rStyle w:val="1pt6"/>
                <w:spacing w:val="0"/>
                <w:sz w:val="24"/>
              </w:rPr>
              <w:t>Зад</w:t>
            </w:r>
            <w:proofErr w:type="gramEnd"/>
            <w:r w:rsidRPr="00045663">
              <w:rPr>
                <w:rStyle w:val="0pt"/>
                <w:sz w:val="24"/>
              </w:rPr>
              <w:t xml:space="preserve"> а н и </w:t>
            </w:r>
            <w:r w:rsidRPr="00045663">
              <w:rPr>
                <w:rStyle w:val="1pt6"/>
                <w:spacing w:val="0"/>
                <w:sz w:val="24"/>
              </w:rPr>
              <w:t>е:</w:t>
            </w:r>
            <w:r w:rsidRPr="00045663">
              <w:rPr>
                <w:rStyle w:val="0pt"/>
                <w:sz w:val="24"/>
              </w:rPr>
              <w:t xml:space="preserve"> найди картинку, на которой изо</w:t>
            </w:r>
            <w:r w:rsidRPr="00045663">
              <w:rPr>
                <w:rStyle w:val="0pt"/>
                <w:sz w:val="24"/>
              </w:rPr>
              <w:softHyphen/>
            </w:r>
            <w:r>
              <w:rPr>
                <w:rStyle w:val="0pt"/>
                <w:sz w:val="24"/>
              </w:rPr>
              <w:t>бражен воробей (ворона, голубь).</w:t>
            </w:r>
            <w:r w:rsidRPr="00045663">
              <w:rPr>
                <w:rStyle w:val="0pt"/>
                <w:sz w:val="24"/>
              </w:rPr>
              <w:t xml:space="preserve"> 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1pt6"/>
                <w:spacing w:val="0"/>
                <w:sz w:val="24"/>
              </w:rPr>
              <w:t>В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п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р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с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ы: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9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это у воробья?</w:t>
            </w:r>
            <w:r w:rsidRPr="00045663">
              <w:rPr>
                <w:rStyle w:val="6"/>
                <w:spacing w:val="0"/>
                <w:sz w:val="24"/>
              </w:rPr>
              <w:t xml:space="preserve"> (Крылья.)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9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А зачем птице крылья?</w:t>
            </w:r>
          </w:p>
          <w:p w:rsidR="00FF55A3" w:rsidRPr="00045663" w:rsidRDefault="00FF55A3" w:rsidP="00CD6196">
            <w:pPr>
              <w:pStyle w:val="91"/>
              <w:numPr>
                <w:ilvl w:val="0"/>
                <w:numId w:val="29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У птицы есть ...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лапы).</w:t>
            </w:r>
          </w:p>
          <w:p w:rsidR="00FF55A3" w:rsidRPr="00045663" w:rsidRDefault="00FF55A3" w:rsidP="00CD6196">
            <w:pPr>
              <w:pStyle w:val="91"/>
              <w:shd w:val="clear" w:color="auto" w:fill="auto"/>
              <w:tabs>
                <w:tab w:val="left" w:pos="273"/>
              </w:tabs>
              <w:spacing w:line="240" w:lineRule="auto"/>
              <w:rPr>
                <w:spacing w:val="0"/>
                <w:sz w:val="24"/>
              </w:rPr>
            </w:pPr>
            <w:r>
              <w:rPr>
                <w:rStyle w:val="211"/>
                <w:i w:val="0"/>
                <w:iCs w:val="0"/>
                <w:spacing w:val="0"/>
                <w:sz w:val="24"/>
              </w:rPr>
              <w:t xml:space="preserve">-   </w:t>
            </w: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Еще что есть?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хвост.)</w:t>
            </w:r>
          </w:p>
          <w:p w:rsidR="00FF55A3" w:rsidRPr="00045663" w:rsidRDefault="00FF55A3" w:rsidP="00CD6196">
            <w:pPr>
              <w:pStyle w:val="ac"/>
              <w:numPr>
                <w:ilvl w:val="0"/>
                <w:numId w:val="29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lastRenderedPageBreak/>
              <w:t>Что любит кушать воробей?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"/>
              </w:rPr>
            </w:pPr>
            <w:r>
              <w:rPr>
                <w:rStyle w:val="0pt"/>
                <w:sz w:val="24"/>
              </w:rPr>
              <w:t xml:space="preserve">-   </w:t>
            </w:r>
            <w:r w:rsidRPr="00045663">
              <w:rPr>
                <w:rStyle w:val="0pt"/>
                <w:sz w:val="24"/>
              </w:rPr>
              <w:t>Что он делает с крошками?</w:t>
            </w:r>
            <w:r w:rsidRPr="00045663">
              <w:rPr>
                <w:rStyle w:val="6"/>
                <w:spacing w:val="0"/>
                <w:sz w:val="24"/>
              </w:rPr>
              <w:t xml:space="preserve"> (Клюет.) 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>
              <w:rPr>
                <w:rStyle w:val="0pt"/>
              </w:rPr>
              <w:t xml:space="preserve">-    </w:t>
            </w:r>
            <w:r w:rsidRPr="00045663">
              <w:rPr>
                <w:rStyle w:val="0pt"/>
                <w:sz w:val="24"/>
              </w:rPr>
              <w:t>Как воробей голос подает?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lastRenderedPageBreak/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34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</w:tbl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lastRenderedPageBreak/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15-21 баллов; средний уровень – 8-14 баллов; низкий уровень – 6-7 балла</w:t>
      </w:r>
    </w:p>
    <w:p w:rsidR="000D1A0C" w:rsidRDefault="000D1A0C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045602" w:rsidRDefault="00FF55A3" w:rsidP="00FF55A3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«Экологическое воспитание»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1559"/>
        <w:gridCol w:w="1701"/>
        <w:gridCol w:w="1984"/>
        <w:gridCol w:w="1276"/>
        <w:gridCol w:w="1418"/>
        <w:gridCol w:w="1984"/>
        <w:gridCol w:w="1559"/>
        <w:gridCol w:w="1418"/>
      </w:tblGrid>
      <w:tr w:rsidR="00FF55A3" w:rsidRPr="00045602" w:rsidTr="00CD6196">
        <w:trPr>
          <w:cantSplit/>
          <w:trHeight w:val="2357"/>
        </w:trPr>
        <w:tc>
          <w:tcPr>
            <w:tcW w:w="424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36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1559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особенности погоды</w:t>
            </w:r>
          </w:p>
        </w:tc>
        <w:tc>
          <w:tcPr>
            <w:tcW w:w="1701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и называть разные виды растений: деревья, цветы</w:t>
            </w:r>
          </w:p>
        </w:tc>
        <w:tc>
          <w:tcPr>
            <w:tcW w:w="1984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и показывать части комнатных растений: цветок, листья</w:t>
            </w:r>
          </w:p>
        </w:tc>
        <w:tc>
          <w:tcPr>
            <w:tcW w:w="1276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и называть овощи и фрукты</w:t>
            </w:r>
          </w:p>
        </w:tc>
        <w:tc>
          <w:tcPr>
            <w:tcW w:w="1418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диких и домашних животных</w:t>
            </w:r>
          </w:p>
        </w:tc>
        <w:tc>
          <w:tcPr>
            <w:tcW w:w="1984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Знания о характерных признаках внешнего вида домашних и диких животных</w:t>
            </w:r>
          </w:p>
        </w:tc>
        <w:tc>
          <w:tcPr>
            <w:tcW w:w="1559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Знания о характерных признаках внешнего вида птиц и умение различать их</w:t>
            </w:r>
          </w:p>
        </w:tc>
        <w:tc>
          <w:tcPr>
            <w:tcW w:w="1418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RPr="00046929" w:rsidTr="00CD6196">
        <w:tc>
          <w:tcPr>
            <w:tcW w:w="42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c>
          <w:tcPr>
            <w:tcW w:w="42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c>
          <w:tcPr>
            <w:tcW w:w="42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Pr="000D1A0C" w:rsidRDefault="00FF55A3" w:rsidP="00FF55A3">
      <w:pPr>
        <w:jc w:val="left"/>
        <w:rPr>
          <w:sz w:val="16"/>
          <w:szCs w:val="16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0D1A0C" w:rsidRPr="000D1A0C" w:rsidRDefault="00FF55A3" w:rsidP="000D1A0C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FF55A3" w:rsidRPr="00D703A6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Формирование элементарных математических представлений.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69"/>
        <w:gridCol w:w="4394"/>
        <w:gridCol w:w="4472"/>
      </w:tblGrid>
      <w:tr w:rsidR="00FF55A3" w:rsidTr="00613CDD">
        <w:tc>
          <w:tcPr>
            <w:tcW w:w="1843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969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394" w:type="dxa"/>
            <w:vAlign w:val="center"/>
          </w:tcPr>
          <w:p w:rsidR="00FF55A3" w:rsidRPr="008D4560" w:rsidRDefault="00FF55A3" w:rsidP="00613CDD">
            <w:pPr>
              <w:pStyle w:val="20"/>
              <w:shd w:val="clear" w:color="auto" w:fill="auto"/>
              <w:spacing w:line="254" w:lineRule="exact"/>
              <w:ind w:left="300" w:firstLine="80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472" w:type="dxa"/>
            <w:vAlign w:val="center"/>
          </w:tcPr>
          <w:p w:rsidR="00FF55A3" w:rsidRPr="008D4560" w:rsidRDefault="00FF55A3" w:rsidP="00613CD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Уровень усвоения детьми количест</w:t>
            </w:r>
            <w:r w:rsidRPr="00455C68">
              <w:rPr>
                <w:sz w:val="24"/>
              </w:rPr>
              <w:softHyphen/>
              <w:t>венных понятий: много, один</w:t>
            </w:r>
          </w:p>
        </w:tc>
        <w:tc>
          <w:tcPr>
            <w:tcW w:w="3969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Дидактическая игра «Один</w:t>
            </w:r>
            <w:r>
              <w:rPr>
                <w:spacing w:val="0"/>
                <w:sz w:val="24"/>
              </w:rPr>
              <w:t xml:space="preserve"> </w:t>
            </w:r>
            <w:r w:rsidRPr="00455C68">
              <w:rPr>
                <w:spacing w:val="0"/>
                <w:sz w:val="24"/>
              </w:rPr>
              <w:t xml:space="preserve">- много» 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pacing w:val="0"/>
                <w:sz w:val="24"/>
              </w:rPr>
              <w:t xml:space="preserve"> два набора карточек: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1) </w:t>
            </w:r>
            <w:r w:rsidRPr="00455C68">
              <w:rPr>
                <w:spacing w:val="0"/>
                <w:sz w:val="24"/>
              </w:rPr>
              <w:t>на первой карточке наклее</w:t>
            </w:r>
            <w:r>
              <w:rPr>
                <w:spacing w:val="0"/>
                <w:sz w:val="24"/>
              </w:rPr>
              <w:t>н</w:t>
            </w:r>
            <w:r w:rsidRPr="00455C68">
              <w:rPr>
                <w:spacing w:val="0"/>
                <w:sz w:val="24"/>
              </w:rPr>
              <w:t xml:space="preserve"> один шарик, на второй - три ша</w:t>
            </w:r>
            <w:r w:rsidRPr="00455C68">
              <w:rPr>
                <w:spacing w:val="0"/>
                <w:sz w:val="24"/>
              </w:rPr>
              <w:softHyphen/>
              <w:t>рика;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2) </w:t>
            </w:r>
            <w:r w:rsidRPr="00455C68">
              <w:rPr>
                <w:sz w:val="24"/>
              </w:rPr>
              <w:t>на первой карточке наклеена одна елочка, на второй - шесть елочек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pStyle w:val="ac"/>
              <w:numPr>
                <w:ilvl w:val="0"/>
                <w:numId w:val="31"/>
              </w:numPr>
              <w:shd w:val="clear" w:color="auto" w:fill="auto"/>
              <w:tabs>
                <w:tab w:val="left" w:pos="31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Воспитатель кладет перед ребенком на стол первый набор карточек. «Покажи карточку, на которой один шарик (много шариков)».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2. </w:t>
            </w:r>
            <w:r w:rsidRPr="00455C68">
              <w:rPr>
                <w:sz w:val="24"/>
              </w:rPr>
              <w:t>Аналогично со вторым набором карточек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lastRenderedPageBreak/>
              <w:t>Умение образовы</w:t>
            </w:r>
            <w:r w:rsidRPr="00455C68">
              <w:rPr>
                <w:sz w:val="24"/>
              </w:rPr>
              <w:softHyphen/>
              <w:t xml:space="preserve">вать </w:t>
            </w:r>
            <w:r>
              <w:rPr>
                <w:sz w:val="24"/>
              </w:rPr>
              <w:t>г</w:t>
            </w:r>
            <w:r w:rsidRPr="00455C68">
              <w:rPr>
                <w:sz w:val="24"/>
              </w:rPr>
              <w:t>руппы из однородных предме</w:t>
            </w:r>
            <w:r w:rsidRPr="00455C68">
              <w:rPr>
                <w:sz w:val="24"/>
              </w:rPr>
              <w:softHyphen/>
              <w:t>тов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 xml:space="preserve">Задание «Наведи порядок». </w:t>
            </w: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z w:val="24"/>
              </w:rPr>
              <w:t xml:space="preserve"> картинки или игруш</w:t>
            </w:r>
            <w:r w:rsidRPr="00455C68">
              <w:rPr>
                <w:sz w:val="24"/>
              </w:rPr>
              <w:softHyphen/>
              <w:t>ки о</w:t>
            </w:r>
            <w:r>
              <w:rPr>
                <w:sz w:val="24"/>
              </w:rPr>
              <w:t xml:space="preserve">днородных предметов, но разного </w:t>
            </w:r>
            <w:r w:rsidRPr="00455C68">
              <w:rPr>
                <w:sz w:val="24"/>
              </w:rPr>
              <w:t>цвета и величины (ко</w:t>
            </w:r>
            <w:r w:rsidRPr="00455C68">
              <w:rPr>
                <w:sz w:val="24"/>
              </w:rPr>
              <w:softHyphen/>
              <w:t>тята: белый, черный, серый; кошка, кубики, пирамидки)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Ребенку предлагается на коврик посадить всех котят и кошек, в коробку сложить ку</w:t>
            </w:r>
            <w:r w:rsidRPr="00455C68">
              <w:rPr>
                <w:sz w:val="24"/>
              </w:rPr>
              <w:softHyphen/>
              <w:t>бики, а на полочку поставить пирамидки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Умение устанавли</w:t>
            </w:r>
            <w:r w:rsidRPr="00455C68">
              <w:rPr>
                <w:sz w:val="24"/>
              </w:rPr>
              <w:softHyphen/>
              <w:t>вать отношения по велич</w:t>
            </w:r>
            <w:r>
              <w:rPr>
                <w:sz w:val="24"/>
              </w:rPr>
              <w:t>ине, вы</w:t>
            </w:r>
            <w:r w:rsidRPr="00455C68">
              <w:rPr>
                <w:sz w:val="24"/>
              </w:rPr>
              <w:t>страивать упорядо</w:t>
            </w:r>
            <w:r w:rsidRPr="00455C68">
              <w:rPr>
                <w:sz w:val="24"/>
              </w:rPr>
              <w:softHyphen/>
              <w:t>ченный ряд пред</w:t>
            </w:r>
            <w:r w:rsidRPr="00455C68">
              <w:rPr>
                <w:sz w:val="24"/>
              </w:rPr>
              <w:softHyphen/>
              <w:t>метов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Классификация предметов по величине.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z w:val="24"/>
              </w:rPr>
              <w:t xml:space="preserve"> 3 матрешки разной величины, три кубика разного цвета и разной величины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 xml:space="preserve">Ребенку дают набор матрешек. </w:t>
            </w:r>
            <w:r w:rsidRPr="00455C68">
              <w:rPr>
                <w:rStyle w:val="1pt"/>
                <w:spacing w:val="0"/>
                <w:sz w:val="24"/>
              </w:rPr>
              <w:t>Задание.</w:t>
            </w:r>
            <w:r w:rsidRPr="00455C68">
              <w:rPr>
                <w:spacing w:val="0"/>
                <w:sz w:val="24"/>
              </w:rPr>
              <w:t xml:space="preserve"> Разложи матрешки от самой ма</w:t>
            </w:r>
            <w:r w:rsidRPr="00455C68">
              <w:rPr>
                <w:spacing w:val="0"/>
                <w:sz w:val="24"/>
              </w:rPr>
              <w:softHyphen/>
              <w:t>ленькой до самой большой. Какая из мат</w:t>
            </w:r>
            <w:r w:rsidRPr="00455C68">
              <w:rPr>
                <w:spacing w:val="0"/>
                <w:sz w:val="24"/>
              </w:rPr>
              <w:softHyphen/>
              <w:t>решек самая маленькая (большая)? Ребенку дают кубики разного цвета и раз</w:t>
            </w:r>
            <w:r w:rsidRPr="00455C68">
              <w:rPr>
                <w:spacing w:val="0"/>
                <w:sz w:val="24"/>
              </w:rPr>
              <w:softHyphen/>
              <w:t>ной величины.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1pt"/>
                <w:spacing w:val="0"/>
                <w:sz w:val="24"/>
              </w:rPr>
              <w:t>Задание.</w:t>
            </w:r>
            <w:r w:rsidRPr="00455C68">
              <w:rPr>
                <w:sz w:val="24"/>
              </w:rPr>
              <w:t xml:space="preserve"> Разложи кубики от самого боль</w:t>
            </w:r>
            <w:r w:rsidRPr="00455C68">
              <w:rPr>
                <w:sz w:val="24"/>
              </w:rPr>
              <w:softHyphen/>
              <w:t>шого к самому маленькому. Какой из куби</w:t>
            </w:r>
            <w:r w:rsidRPr="00455C68">
              <w:rPr>
                <w:sz w:val="24"/>
              </w:rPr>
              <w:softHyphen/>
              <w:t xml:space="preserve">ков </w:t>
            </w:r>
            <w:r>
              <w:rPr>
                <w:sz w:val="24"/>
              </w:rPr>
              <w:t>са</w:t>
            </w:r>
            <w:r w:rsidRPr="00455C68">
              <w:rPr>
                <w:sz w:val="24"/>
              </w:rPr>
              <w:t>мый большой (маленький)?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t>Умение различать предметы по фор</w:t>
            </w:r>
            <w:r w:rsidRPr="00455C68">
              <w:rPr>
                <w:sz w:val="24"/>
              </w:rPr>
              <w:softHyphen/>
              <w:t>ме, называть куб, кирпичик, шар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Дидактическая игра «Покажи фигуры».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pacing w:val="0"/>
                <w:sz w:val="24"/>
              </w:rPr>
              <w:t xml:space="preserve"> набор геометричес</w:t>
            </w:r>
            <w:r w:rsidRPr="00455C68">
              <w:rPr>
                <w:spacing w:val="0"/>
                <w:sz w:val="24"/>
              </w:rPr>
              <w:softHyphen/>
              <w:t>ких форм (куб, кирпичик, шар) разного цвета</w:t>
            </w:r>
          </w:p>
        </w:tc>
        <w:tc>
          <w:tcPr>
            <w:tcW w:w="4394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Воспитатель раскладывает на столе весь набор геометрических форм. Показывает ребе</w:t>
            </w:r>
            <w:r>
              <w:rPr>
                <w:spacing w:val="0"/>
                <w:sz w:val="24"/>
              </w:rPr>
              <w:t>нк</w:t>
            </w:r>
            <w:r w:rsidRPr="00455C68">
              <w:rPr>
                <w:spacing w:val="0"/>
                <w:sz w:val="24"/>
              </w:rPr>
              <w:t xml:space="preserve">у шар (куб, кирпичик). 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pt"/>
                <w:spacing w:val="0"/>
                <w:sz w:val="24"/>
              </w:rPr>
              <w:t>Вопросы: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- Как называется эта геометрическая форма?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- Среди фигур, лежащих на столе, покажи все шары (кубики, кирпичики)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t>Умение правильно использовать гео</w:t>
            </w:r>
            <w:r w:rsidRPr="00455C68">
              <w:rPr>
                <w:sz w:val="24"/>
              </w:rPr>
              <w:softHyphen/>
              <w:t>метрические фи</w:t>
            </w:r>
            <w:r w:rsidRPr="00455C68">
              <w:rPr>
                <w:sz w:val="24"/>
              </w:rPr>
              <w:softHyphen/>
              <w:t>гуры по назначе</w:t>
            </w:r>
            <w:r w:rsidRPr="00455C68">
              <w:rPr>
                <w:sz w:val="24"/>
              </w:rPr>
              <w:softHyphen/>
              <w:t>нию</w:t>
            </w:r>
          </w:p>
        </w:tc>
        <w:tc>
          <w:tcPr>
            <w:tcW w:w="3969" w:type="dxa"/>
          </w:tcPr>
          <w:p w:rsidR="00FF55A3" w:rsidRPr="008879D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 xml:space="preserve">Дидактическая </w:t>
            </w:r>
            <w:r>
              <w:rPr>
                <w:spacing w:val="0"/>
                <w:sz w:val="24"/>
              </w:rPr>
              <w:t>игра «Геометриче</w:t>
            </w:r>
            <w:r w:rsidRPr="00455C68">
              <w:rPr>
                <w:spacing w:val="0"/>
                <w:sz w:val="24"/>
              </w:rPr>
              <w:t>ская</w:t>
            </w:r>
            <w:r w:rsidRPr="00455C68">
              <w:rPr>
                <w:rStyle w:val="10pt"/>
                <w:spacing w:val="0"/>
                <w:sz w:val="24"/>
              </w:rPr>
              <w:t xml:space="preserve"> </w:t>
            </w:r>
            <w:r>
              <w:rPr>
                <w:rStyle w:val="10pt"/>
                <w:b w:val="0"/>
                <w:i w:val="0"/>
                <w:spacing w:val="0"/>
                <w:sz w:val="24"/>
              </w:rPr>
              <w:t>м</w:t>
            </w:r>
            <w:r w:rsidRPr="008879DA">
              <w:rPr>
                <w:rStyle w:val="10pt"/>
                <w:b w:val="0"/>
                <w:i w:val="0"/>
                <w:spacing w:val="0"/>
                <w:sz w:val="24"/>
              </w:rPr>
              <w:t>озаика».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00"/>
                <w:spacing w:val="0"/>
                <w:sz w:val="24"/>
              </w:rPr>
              <w:t>Материал:</w:t>
            </w:r>
            <w:r>
              <w:rPr>
                <w:spacing w:val="0"/>
                <w:sz w:val="24"/>
              </w:rPr>
              <w:t xml:space="preserve"> геометрическая мозаи</w:t>
            </w:r>
            <w:r w:rsidRPr="00455C68">
              <w:rPr>
                <w:spacing w:val="0"/>
                <w:sz w:val="24"/>
              </w:rPr>
              <w:t>ка, к ней карточки с изображением несложных предметов (дом, паро</w:t>
            </w:r>
            <w:r w:rsidRPr="00455C68">
              <w:rPr>
                <w:spacing w:val="0"/>
                <w:sz w:val="24"/>
              </w:rPr>
              <w:softHyphen/>
              <w:t xml:space="preserve">ход, дом с </w:t>
            </w:r>
            <w:r w:rsidRPr="00455C68">
              <w:rPr>
                <w:spacing w:val="0"/>
                <w:sz w:val="24"/>
              </w:rPr>
              <w:lastRenderedPageBreak/>
              <w:t>забором), в основе кото</w:t>
            </w:r>
            <w:r w:rsidRPr="00455C68">
              <w:rPr>
                <w:spacing w:val="0"/>
                <w:sz w:val="24"/>
              </w:rPr>
              <w:softHyphen/>
              <w:t>рых лежат основные геометриче</w:t>
            </w:r>
            <w:r w:rsidRPr="00455C68">
              <w:rPr>
                <w:spacing w:val="0"/>
                <w:sz w:val="24"/>
              </w:rPr>
              <w:softHyphen/>
              <w:t>ские фигуры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lastRenderedPageBreak/>
              <w:t>Взрослый дает ребенку геометрическую мозаику карточку-образец и предлагает сделать соответствующие рисунки, накла</w:t>
            </w:r>
            <w:r w:rsidRPr="00455C68">
              <w:rPr>
                <w:spacing w:val="0"/>
                <w:sz w:val="24"/>
              </w:rPr>
              <w:softHyphen/>
              <w:t>дывая их на образец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lastRenderedPageBreak/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lastRenderedPageBreak/>
              <w:t>Уровень практи</w:t>
            </w:r>
            <w:r w:rsidRPr="00455C68">
              <w:rPr>
                <w:sz w:val="24"/>
              </w:rPr>
              <w:softHyphen/>
              <w:t>ческой ориенти</w:t>
            </w:r>
            <w:r w:rsidRPr="00455C68">
              <w:rPr>
                <w:sz w:val="24"/>
              </w:rPr>
              <w:softHyphen/>
              <w:t>ровк</w:t>
            </w:r>
            <w:r>
              <w:rPr>
                <w:sz w:val="24"/>
              </w:rPr>
              <w:t>и в простран</w:t>
            </w:r>
            <w:r>
              <w:rPr>
                <w:sz w:val="24"/>
              </w:rPr>
              <w:softHyphen/>
              <w:t>стве, в частях соб</w:t>
            </w:r>
            <w:r w:rsidRPr="00455C68">
              <w:rPr>
                <w:sz w:val="24"/>
              </w:rPr>
              <w:t>ственного</w:t>
            </w:r>
            <w:r>
              <w:rPr>
                <w:sz w:val="24"/>
              </w:rPr>
              <w:t xml:space="preserve"> </w:t>
            </w:r>
            <w:r w:rsidRPr="00455C68">
              <w:rPr>
                <w:sz w:val="24"/>
              </w:rPr>
              <w:t>тела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Беседа по вопросам; задание на нахождение частей тела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pt6"/>
                <w:spacing w:val="0"/>
                <w:sz w:val="24"/>
              </w:rPr>
              <w:t>Вопросы:</w:t>
            </w:r>
          </w:p>
          <w:p w:rsidR="00FF55A3" w:rsidRPr="00455C68" w:rsidRDefault="00FF55A3" w:rsidP="00CD6196">
            <w:pPr>
              <w:pStyle w:val="ac"/>
              <w:numPr>
                <w:ilvl w:val="0"/>
                <w:numId w:val="32"/>
              </w:numPr>
              <w:shd w:val="clear" w:color="auto" w:fill="auto"/>
              <w:tabs>
                <w:tab w:val="left" w:pos="287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Как называется помещение, где мы ло</w:t>
            </w:r>
            <w:r w:rsidRPr="00455C68">
              <w:rPr>
                <w:spacing w:val="0"/>
                <w:sz w:val="24"/>
              </w:rPr>
              <w:softHyphen/>
              <w:t>жимся спать?</w:t>
            </w:r>
          </w:p>
          <w:p w:rsidR="00FF55A3" w:rsidRPr="00455C68" w:rsidRDefault="00FF55A3" w:rsidP="00CD6196">
            <w:pPr>
              <w:pStyle w:val="ac"/>
              <w:numPr>
                <w:ilvl w:val="0"/>
                <w:numId w:val="32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Что мы делаем в умывальной комнате?</w:t>
            </w:r>
          </w:p>
          <w:p w:rsidR="00FF55A3" w:rsidRPr="00455C68" w:rsidRDefault="00FF55A3" w:rsidP="00CD6196">
            <w:pPr>
              <w:pStyle w:val="ac"/>
              <w:numPr>
                <w:ilvl w:val="0"/>
                <w:numId w:val="32"/>
              </w:numPr>
              <w:shd w:val="clear" w:color="auto" w:fill="auto"/>
              <w:tabs>
                <w:tab w:val="left" w:pos="282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Где мы одеваемся на улицу?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  </w:t>
            </w:r>
            <w:r w:rsidRPr="00455C68">
              <w:rPr>
                <w:spacing w:val="0"/>
                <w:sz w:val="24"/>
              </w:rPr>
              <w:t xml:space="preserve">Что мы делаем в групповой комнате? </w:t>
            </w:r>
            <w:r>
              <w:rPr>
                <w:spacing w:val="0"/>
                <w:sz w:val="24"/>
              </w:rPr>
              <w:t xml:space="preserve">-   </w:t>
            </w:r>
            <w:r w:rsidRPr="00455C68">
              <w:rPr>
                <w:rStyle w:val="1pt6"/>
                <w:spacing w:val="0"/>
                <w:sz w:val="24"/>
              </w:rPr>
              <w:t>Задание:</w:t>
            </w:r>
            <w:r w:rsidRPr="00455C68">
              <w:rPr>
                <w:spacing w:val="0"/>
                <w:sz w:val="24"/>
              </w:rPr>
              <w:t xml:space="preserve"> назвать или показать ту или иную часть тела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</w:tbl>
    <w:p w:rsidR="00FF55A3" w:rsidRDefault="00FF55A3" w:rsidP="00FF55A3">
      <w:pPr>
        <w:tabs>
          <w:tab w:val="left" w:pos="10452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5C68">
        <w:rPr>
          <w:rFonts w:cs="PetersburgC"/>
          <w:sz w:val="24"/>
          <w:szCs w:val="24"/>
        </w:rPr>
        <w:t xml:space="preserve">Высокий уровень – </w:t>
      </w:r>
      <w:r>
        <w:rPr>
          <w:rFonts w:cs="PetersburgC"/>
          <w:sz w:val="24"/>
          <w:szCs w:val="24"/>
        </w:rPr>
        <w:t>13-</w:t>
      </w:r>
      <w:r w:rsidRPr="00455C68">
        <w:rPr>
          <w:rFonts w:cs="PetersburgC"/>
          <w:sz w:val="24"/>
          <w:szCs w:val="24"/>
        </w:rPr>
        <w:t>1</w:t>
      </w:r>
      <w:r>
        <w:rPr>
          <w:rFonts w:cs="PetersburgC"/>
          <w:sz w:val="24"/>
          <w:szCs w:val="24"/>
        </w:rPr>
        <w:t>8</w:t>
      </w:r>
      <w:r w:rsidRPr="00455C68">
        <w:rPr>
          <w:rFonts w:cs="PetersburgC"/>
          <w:sz w:val="24"/>
          <w:szCs w:val="24"/>
        </w:rPr>
        <w:t xml:space="preserve"> баллов; средний уровень – </w:t>
      </w:r>
      <w:r>
        <w:rPr>
          <w:rFonts w:cs="PetersburgC"/>
          <w:sz w:val="24"/>
          <w:szCs w:val="24"/>
        </w:rPr>
        <w:t>7</w:t>
      </w:r>
      <w:r w:rsidRPr="00455C6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>12</w:t>
      </w:r>
      <w:r w:rsidRPr="00455C68">
        <w:rPr>
          <w:rFonts w:cs="PetersburgC"/>
          <w:sz w:val="24"/>
          <w:szCs w:val="24"/>
        </w:rPr>
        <w:t xml:space="preserve"> баллов; низкий уровень – </w:t>
      </w:r>
      <w:r>
        <w:rPr>
          <w:rFonts w:cs="PetersburgC"/>
          <w:sz w:val="24"/>
          <w:szCs w:val="24"/>
        </w:rPr>
        <w:t>5</w:t>
      </w:r>
      <w:r w:rsidRPr="00455C6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 xml:space="preserve">6 </w:t>
      </w:r>
      <w:r w:rsidRPr="00455C68">
        <w:rPr>
          <w:rFonts w:cs="PetersburgC"/>
          <w:sz w:val="24"/>
          <w:szCs w:val="24"/>
        </w:rPr>
        <w:t>балл</w:t>
      </w:r>
      <w:r>
        <w:rPr>
          <w:rFonts w:cs="PetersburgC"/>
          <w:sz w:val="24"/>
          <w:szCs w:val="24"/>
        </w:rPr>
        <w:t>ов</w:t>
      </w:r>
      <w:r>
        <w:rPr>
          <w:rFonts w:cs="PetersburgC"/>
          <w:sz w:val="24"/>
          <w:szCs w:val="24"/>
        </w:rPr>
        <w:tab/>
      </w:r>
    </w:p>
    <w:p w:rsidR="00FF55A3" w:rsidRDefault="00FF55A3" w:rsidP="00FF55A3">
      <w:pPr>
        <w:tabs>
          <w:tab w:val="left" w:pos="10452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E33F99" w:rsidRDefault="00FF55A3" w:rsidP="00FF55A3">
      <w:pPr>
        <w:jc w:val="center"/>
        <w:rPr>
          <w:sz w:val="24"/>
          <w:szCs w:val="24"/>
        </w:rPr>
      </w:pPr>
      <w:r w:rsidRPr="008B7579">
        <w:rPr>
          <w:sz w:val="24"/>
          <w:szCs w:val="24"/>
        </w:rPr>
        <w:t>Диагностическая карта «ФЭМП»</w:t>
      </w:r>
      <w:r>
        <w:rPr>
          <w:sz w:val="24"/>
          <w:szCs w:val="24"/>
        </w:rPr>
        <w:t xml:space="preserve"> 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1142"/>
        <w:gridCol w:w="1984"/>
        <w:gridCol w:w="1701"/>
        <w:gridCol w:w="2552"/>
        <w:gridCol w:w="1559"/>
        <w:gridCol w:w="1843"/>
        <w:gridCol w:w="1842"/>
        <w:gridCol w:w="1418"/>
      </w:tblGrid>
      <w:tr w:rsidR="00FF55A3" w:rsidRPr="008B7579" w:rsidTr="00CD6196">
        <w:trPr>
          <w:cantSplit/>
          <w:trHeight w:val="2264"/>
        </w:trPr>
        <w:tc>
          <w:tcPr>
            <w:tcW w:w="418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№</w:t>
            </w:r>
          </w:p>
        </w:tc>
        <w:tc>
          <w:tcPr>
            <w:tcW w:w="1142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Ф.И. ребёнка</w:t>
            </w:r>
          </w:p>
        </w:tc>
        <w:tc>
          <w:tcPr>
            <w:tcW w:w="1984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Уровень усвоения детьми количественных понятий: много, один</w:t>
            </w:r>
          </w:p>
        </w:tc>
        <w:tc>
          <w:tcPr>
            <w:tcW w:w="1701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образовывать группы из однородных</w:t>
            </w: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предметов</w:t>
            </w:r>
          </w:p>
        </w:tc>
        <w:tc>
          <w:tcPr>
            <w:tcW w:w="2552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устанавливать отношения по величине, выстраивать упорядоченный ряд предметов</w:t>
            </w:r>
          </w:p>
        </w:tc>
        <w:tc>
          <w:tcPr>
            <w:tcW w:w="1559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различать по форме и называть куб, кирпичик, шар</w:t>
            </w:r>
          </w:p>
        </w:tc>
        <w:tc>
          <w:tcPr>
            <w:tcW w:w="1843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правильно использовать геометрические фигуры по назначению</w:t>
            </w:r>
          </w:p>
        </w:tc>
        <w:tc>
          <w:tcPr>
            <w:tcW w:w="1842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Уровень практической ориентировки в пространстве</w:t>
            </w:r>
          </w:p>
        </w:tc>
        <w:tc>
          <w:tcPr>
            <w:tcW w:w="1418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RPr="00046929" w:rsidTr="00CD6196">
        <w:trPr>
          <w:trHeight w:val="287"/>
        </w:trPr>
        <w:tc>
          <w:tcPr>
            <w:tcW w:w="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 w:rsidR="00FF55A3" w:rsidRPr="0072357D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rPr>
          <w:trHeight w:val="287"/>
        </w:trPr>
        <w:tc>
          <w:tcPr>
            <w:tcW w:w="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FF55A3" w:rsidRPr="0072357D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rPr>
          <w:trHeight w:val="287"/>
        </w:trPr>
        <w:tc>
          <w:tcPr>
            <w:tcW w:w="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vAlign w:val="center"/>
          </w:tcPr>
          <w:p w:rsidR="00FF55A3" w:rsidRPr="0072357D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Default="00FF55A3" w:rsidP="00FF55A3">
      <w:pPr>
        <w:jc w:val="left"/>
        <w:rPr>
          <w:sz w:val="24"/>
          <w:szCs w:val="24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>Высокий уровень: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 человек </w:t>
      </w:r>
      <w:r w:rsidRPr="00AD40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 человек </w:t>
      </w:r>
      <w:r w:rsidRPr="00AD40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Default="00FF55A3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0D1A0C" w:rsidRDefault="000D1A0C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FF55A3" w:rsidRPr="00D703A6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Образовательная область «Речевое развитие»</w:t>
      </w: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Развитие речи.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3456"/>
        <w:gridCol w:w="4111"/>
        <w:gridCol w:w="4755"/>
      </w:tblGrid>
      <w:tr w:rsidR="00FF55A3" w:rsidTr="00B36CEC">
        <w:tc>
          <w:tcPr>
            <w:tcW w:w="235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456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111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4" w:lineRule="exact"/>
              <w:ind w:left="300" w:firstLine="80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755" w:type="dxa"/>
            <w:vAlign w:val="center"/>
          </w:tcPr>
          <w:p w:rsidR="00FF55A3" w:rsidRPr="008D4560" w:rsidRDefault="00FF55A3" w:rsidP="00B36CE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RPr="00936FE9" w:rsidTr="00CD6196">
        <w:tc>
          <w:tcPr>
            <w:tcW w:w="2356" w:type="dxa"/>
            <w:vMerge w:val="restart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rStyle w:val="35"/>
                <w:spacing w:val="0"/>
                <w:sz w:val="24"/>
              </w:rPr>
              <w:t xml:space="preserve">Словарный запас </w:t>
            </w:r>
            <w:r w:rsidRPr="00936FE9">
              <w:rPr>
                <w:sz w:val="24"/>
              </w:rPr>
              <w:t>Умения называть слова, обозначаю</w:t>
            </w:r>
            <w:r w:rsidRPr="00936FE9">
              <w:rPr>
                <w:sz w:val="24"/>
              </w:rPr>
              <w:softHyphen/>
              <w:t>щие названия игру</w:t>
            </w:r>
            <w:r w:rsidRPr="00936FE9">
              <w:rPr>
                <w:sz w:val="24"/>
              </w:rPr>
              <w:softHyphen/>
              <w:t>шек, предметов личной гигиены, одежды, транспор</w:t>
            </w:r>
            <w:r w:rsidRPr="00936FE9">
              <w:rPr>
                <w:sz w:val="24"/>
              </w:rPr>
              <w:softHyphen/>
              <w:t>та, овощей, фрук</w:t>
            </w:r>
            <w:r w:rsidRPr="00936FE9">
              <w:rPr>
                <w:sz w:val="24"/>
              </w:rPr>
              <w:softHyphen/>
              <w:t>тов, домашних жи</w:t>
            </w:r>
            <w:r w:rsidRPr="00936FE9">
              <w:rPr>
                <w:sz w:val="24"/>
              </w:rPr>
              <w:softHyphen/>
              <w:t>вотных и их дете</w:t>
            </w:r>
            <w:r w:rsidRPr="00936FE9">
              <w:rPr>
                <w:sz w:val="24"/>
              </w:rPr>
              <w:softHyphen/>
              <w:t>нышей и отвечаю</w:t>
            </w:r>
            <w:r w:rsidRPr="00936FE9">
              <w:rPr>
                <w:sz w:val="24"/>
              </w:rPr>
              <w:softHyphen/>
              <w:t>щие на вопросы: «Кто это?», «Что это?»; обозначать признаки и качества предмета, выражен</w:t>
            </w:r>
            <w:r w:rsidRPr="00936FE9">
              <w:rPr>
                <w:sz w:val="24"/>
              </w:rPr>
              <w:softHyphen/>
              <w:t>ные именем прила</w:t>
            </w:r>
            <w:r w:rsidRPr="00936FE9">
              <w:rPr>
                <w:sz w:val="24"/>
              </w:rPr>
              <w:softHyphen/>
              <w:t>гательным (цвет, величина, вкус, температура) и от</w:t>
            </w:r>
            <w:r w:rsidRPr="00936FE9">
              <w:rPr>
                <w:sz w:val="24"/>
              </w:rPr>
              <w:softHyphen/>
              <w:t>вечающие на вопро</w:t>
            </w:r>
            <w:r w:rsidRPr="00936FE9">
              <w:rPr>
                <w:sz w:val="24"/>
              </w:rPr>
              <w:softHyphen/>
              <w:t>сы: «Какой? Ка</w:t>
            </w:r>
            <w:r w:rsidRPr="00936FE9">
              <w:rPr>
                <w:sz w:val="24"/>
              </w:rPr>
              <w:softHyphen/>
              <w:t>кая?»; называть действия (глаголы), обозначающие тру</w:t>
            </w:r>
            <w:r w:rsidRPr="00936FE9">
              <w:rPr>
                <w:sz w:val="24"/>
              </w:rPr>
              <w:softHyphen/>
              <w:t>довые действия; действия, противо</w:t>
            </w:r>
            <w:r w:rsidRPr="00936FE9">
              <w:rPr>
                <w:sz w:val="24"/>
              </w:rPr>
              <w:softHyphen/>
              <w:t>положные по значе</w:t>
            </w:r>
            <w:r w:rsidRPr="00936FE9">
              <w:rPr>
                <w:sz w:val="24"/>
              </w:rPr>
              <w:softHyphen/>
              <w:t>нию, характеризую</w:t>
            </w:r>
            <w:r w:rsidRPr="00936FE9">
              <w:rPr>
                <w:sz w:val="24"/>
              </w:rPr>
              <w:softHyphen/>
              <w:t>щие взаимоотноше</w:t>
            </w:r>
            <w:r w:rsidRPr="00936FE9">
              <w:rPr>
                <w:sz w:val="24"/>
              </w:rPr>
              <w:softHyphen/>
            </w:r>
            <w:r w:rsidRPr="00936FE9">
              <w:rPr>
                <w:sz w:val="24"/>
              </w:rPr>
              <w:lastRenderedPageBreak/>
              <w:t xml:space="preserve">ния людей (помочь, </w:t>
            </w:r>
            <w:proofErr w:type="spellStart"/>
            <w:proofErr w:type="gramStart"/>
            <w:r w:rsidRPr="00936FE9">
              <w:rPr>
                <w:sz w:val="24"/>
              </w:rPr>
              <w:t>пожалеть,подарить</w:t>
            </w:r>
            <w:proofErr w:type="spellEnd"/>
            <w:proofErr w:type="gramEnd"/>
            <w:r w:rsidRPr="00936FE9">
              <w:rPr>
                <w:sz w:val="24"/>
              </w:rPr>
              <w:t>), их эмо</w:t>
            </w:r>
            <w:r w:rsidRPr="00936FE9">
              <w:rPr>
                <w:sz w:val="24"/>
              </w:rPr>
              <w:softHyphen/>
              <w:t>циональное состояние (плакать, сме</w:t>
            </w:r>
            <w:r w:rsidRPr="00936FE9">
              <w:rPr>
                <w:sz w:val="24"/>
              </w:rPr>
              <w:softHyphen/>
              <w:t>яться; обижаться), отвечающие на вопросы: «Что делает? Что можно с ним сделать?»; Исполь</w:t>
            </w:r>
            <w:r w:rsidRPr="00936FE9">
              <w:rPr>
                <w:sz w:val="24"/>
              </w:rPr>
              <w:softHyphen/>
              <w:t>зовать в речи наре</w:t>
            </w:r>
            <w:r w:rsidRPr="00936FE9">
              <w:rPr>
                <w:sz w:val="24"/>
              </w:rPr>
              <w:softHyphen/>
              <w:t>чия (близко, далеко, высоко, темно, хо</w:t>
            </w:r>
            <w:r w:rsidRPr="00936FE9">
              <w:rPr>
                <w:sz w:val="24"/>
              </w:rPr>
              <w:softHyphen/>
              <w:t xml:space="preserve">лодно и др.). </w:t>
            </w:r>
            <w:r w:rsidRPr="00936FE9">
              <w:rPr>
                <w:rStyle w:val="af"/>
                <w:spacing w:val="0"/>
                <w:sz w:val="24"/>
              </w:rPr>
              <w:t xml:space="preserve">Грамматический строй речи </w:t>
            </w:r>
            <w:r w:rsidRPr="00936FE9">
              <w:rPr>
                <w:sz w:val="24"/>
              </w:rPr>
              <w:t>Умения употреблять глаголы в будущем и прошедшем времени, изменять их полисам; согласо</w:t>
            </w:r>
            <w:r w:rsidRPr="00936FE9">
              <w:rPr>
                <w:sz w:val="24"/>
              </w:rPr>
              <w:softHyphen/>
              <w:t>вывать существительные и местоиме</w:t>
            </w:r>
            <w:r w:rsidRPr="00936FE9">
              <w:rPr>
                <w:sz w:val="24"/>
              </w:rPr>
              <w:softHyphen/>
              <w:t>ния с глаголами; использовать в речи предлоги</w:t>
            </w:r>
            <w:r w:rsidRPr="00936FE9">
              <w:rPr>
                <w:rStyle w:val="af"/>
                <w:spacing w:val="0"/>
                <w:sz w:val="24"/>
              </w:rPr>
              <w:t xml:space="preserve"> (в, на, у, за, под</w:t>
            </w:r>
            <w:proofErr w:type="gramStart"/>
            <w:r w:rsidRPr="00936FE9">
              <w:rPr>
                <w:rStyle w:val="af"/>
                <w:spacing w:val="0"/>
                <w:sz w:val="24"/>
              </w:rPr>
              <w:t xml:space="preserve">); </w:t>
            </w:r>
            <w:r w:rsidRPr="00936FE9">
              <w:rPr>
                <w:sz w:val="24"/>
              </w:rPr>
              <w:t xml:space="preserve"> употреблял</w:t>
            </w:r>
            <w:proofErr w:type="gramEnd"/>
            <w:r w:rsidRPr="00936FE9">
              <w:rPr>
                <w:sz w:val="24"/>
              </w:rPr>
              <w:t>, в речи вопроситель</w:t>
            </w:r>
            <w:r w:rsidRPr="00936FE9">
              <w:rPr>
                <w:sz w:val="24"/>
              </w:rPr>
              <w:softHyphen/>
              <w:t>ные слова</w:t>
            </w:r>
            <w:r w:rsidRPr="00936FE9">
              <w:rPr>
                <w:rStyle w:val="af"/>
                <w:spacing w:val="0"/>
                <w:sz w:val="24"/>
              </w:rPr>
              <w:t xml:space="preserve"> (кто, что, гдё)\</w:t>
            </w:r>
            <w:r w:rsidRPr="00936FE9">
              <w:rPr>
                <w:sz w:val="24"/>
              </w:rPr>
              <w:t xml:space="preserve"> употреблять сложноподчиненные </w:t>
            </w:r>
            <w:r w:rsidRPr="00936FE9">
              <w:rPr>
                <w:sz w:val="24"/>
              </w:rPr>
              <w:lastRenderedPageBreak/>
              <w:t>предложения</w:t>
            </w: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lastRenderedPageBreak/>
              <w:t xml:space="preserve">Дидактические игры: «Найди предмет», «Что это?».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 w:rsidRPr="00936FE9">
              <w:rPr>
                <w:sz w:val="24"/>
              </w:rPr>
              <w:t xml:space="preserve"> картинки с изобра</w:t>
            </w:r>
            <w:r w:rsidRPr="00936FE9">
              <w:rPr>
                <w:sz w:val="24"/>
              </w:rPr>
              <w:softHyphen/>
              <w:t>жением игрушек, предметов личной гигиены, одежды, транспорта, овощей, фруктов, домашних животных и их дете</w:t>
            </w:r>
            <w:r w:rsidRPr="00936FE9">
              <w:rPr>
                <w:sz w:val="24"/>
              </w:rPr>
              <w:softHyphen/>
              <w:t>нышей</w:t>
            </w:r>
          </w:p>
        </w:tc>
        <w:tc>
          <w:tcPr>
            <w:tcW w:w="4111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Педагог предлагает ребенку найти предметы на картинках: пирамидку, полотенце, чайник, платье, машину, огурец, яблоко</w:t>
            </w:r>
            <w:r>
              <w:rPr>
                <w:spacing w:val="0"/>
                <w:sz w:val="24"/>
                <w:vertAlign w:val="subscript"/>
              </w:rPr>
              <w:t xml:space="preserve">, </w:t>
            </w:r>
            <w:r w:rsidRPr="00936FE9">
              <w:rPr>
                <w:spacing w:val="0"/>
                <w:sz w:val="24"/>
              </w:rPr>
              <w:t>корову, ко</w:t>
            </w:r>
            <w:r w:rsidRPr="00936FE9">
              <w:rPr>
                <w:spacing w:val="0"/>
                <w:sz w:val="24"/>
              </w:rPr>
              <w:softHyphen/>
              <w:t>тенка.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Педагог показывает картинку и просит ребен</w:t>
            </w:r>
            <w:r w:rsidRPr="00936FE9">
              <w:rPr>
                <w:sz w:val="24"/>
              </w:rPr>
              <w:softHyphen/>
              <w:t>ка ответить на вопросы «Что это? или «Кто это?»</w:t>
            </w:r>
          </w:p>
        </w:tc>
        <w:tc>
          <w:tcPr>
            <w:tcW w:w="4755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 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показывает все предметы.</w:t>
            </w:r>
          </w:p>
          <w:p w:rsidR="00FF55A3" w:rsidRPr="00936FE9" w:rsidRDefault="00FF55A3" w:rsidP="00CD6196">
            <w:pPr>
              <w:pStyle w:val="ac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936FE9">
              <w:rPr>
                <w:spacing w:val="0"/>
                <w:sz w:val="24"/>
              </w:rPr>
              <w:t xml:space="preserve"> - 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6-7</w:t>
            </w:r>
            <w:r w:rsidRPr="00936FE9">
              <w:rPr>
                <w:spacing w:val="0"/>
                <w:sz w:val="24"/>
              </w:rPr>
              <w:t xml:space="preserve"> предметов.</w:t>
            </w:r>
          </w:p>
          <w:p w:rsidR="00FF55A3" w:rsidRPr="00936FE9" w:rsidRDefault="00FF55A3" w:rsidP="00CD6196">
            <w:pPr>
              <w:pStyle w:val="ac"/>
              <w:numPr>
                <w:ilvl w:val="1"/>
                <w:numId w:val="33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</w:t>
            </w:r>
            <w:r w:rsidRPr="001B7449">
              <w:rPr>
                <w:b/>
                <w:i/>
                <w:spacing w:val="0"/>
                <w:sz w:val="24"/>
              </w:rPr>
              <w:t xml:space="preserve"> - </w:t>
            </w:r>
            <w:r w:rsidRPr="00936FE9">
              <w:rPr>
                <w:spacing w:val="0"/>
                <w:sz w:val="24"/>
              </w:rPr>
              <w:t>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2-3</w:t>
            </w:r>
            <w:r w:rsidRPr="00936FE9">
              <w:rPr>
                <w:spacing w:val="0"/>
                <w:sz w:val="24"/>
              </w:rPr>
              <w:t xml:space="preserve"> предмета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 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показывает все предметы.</w:t>
            </w:r>
          </w:p>
          <w:p w:rsidR="00FF55A3" w:rsidRPr="00936FE9" w:rsidRDefault="00FF55A3" w:rsidP="00CD6196">
            <w:pPr>
              <w:pStyle w:val="ac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936FE9">
              <w:rPr>
                <w:spacing w:val="0"/>
                <w:sz w:val="24"/>
              </w:rPr>
              <w:t xml:space="preserve"> - 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6-7</w:t>
            </w:r>
            <w:r w:rsidRPr="00936FE9">
              <w:rPr>
                <w:spacing w:val="0"/>
                <w:sz w:val="24"/>
              </w:rPr>
              <w:t xml:space="preserve"> предметов.</w:t>
            </w:r>
          </w:p>
          <w:p w:rsidR="00FF55A3" w:rsidRPr="001B7449" w:rsidRDefault="00FF55A3" w:rsidP="00CD6196">
            <w:pPr>
              <w:pStyle w:val="ac"/>
              <w:numPr>
                <w:ilvl w:val="1"/>
                <w:numId w:val="33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</w:t>
            </w:r>
            <w:r w:rsidRPr="001B7449">
              <w:rPr>
                <w:b/>
                <w:i/>
                <w:spacing w:val="0"/>
                <w:sz w:val="24"/>
              </w:rPr>
              <w:t xml:space="preserve"> - </w:t>
            </w:r>
            <w:r w:rsidRPr="00936FE9">
              <w:rPr>
                <w:spacing w:val="0"/>
                <w:sz w:val="24"/>
              </w:rPr>
              <w:t>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2-3</w:t>
            </w:r>
            <w:r w:rsidRPr="00936FE9">
              <w:rPr>
                <w:spacing w:val="0"/>
                <w:sz w:val="24"/>
              </w:rPr>
              <w:t xml:space="preserve"> предмета</w:t>
            </w: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Упражнение «Назови, что одето?»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 xml:space="preserve">И </w:t>
            </w:r>
            <w:proofErr w:type="spellStart"/>
            <w:r w:rsidRPr="00936FE9">
              <w:rPr>
                <w:sz w:val="24"/>
              </w:rPr>
              <w:t>и</w:t>
            </w:r>
            <w:proofErr w:type="spellEnd"/>
            <w:r w:rsidRPr="00936FE9">
              <w:rPr>
                <w:sz w:val="24"/>
              </w:rPr>
              <w:t xml:space="preserve"> с т р у к ц и я. Назови одежду, которая на тебе </w:t>
            </w:r>
            <w:r>
              <w:rPr>
                <w:sz w:val="24"/>
              </w:rPr>
              <w:t>и</w:t>
            </w:r>
            <w:r w:rsidRPr="00936FE9">
              <w:rPr>
                <w:sz w:val="24"/>
              </w:rPr>
              <w:t xml:space="preserve"> на товарище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numPr>
                <w:ilvl w:val="0"/>
                <w:numId w:val="33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35"/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бал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более двух слов</w:t>
            </w:r>
            <w:r>
              <w:rPr>
                <w:rStyle w:val="35"/>
                <w:spacing w:val="0"/>
                <w:sz w:val="24"/>
              </w:rPr>
              <w:t xml:space="preserve"> (ру</w:t>
            </w:r>
            <w:r w:rsidRPr="00936FE9">
              <w:rPr>
                <w:rStyle w:val="35"/>
                <w:spacing w:val="0"/>
                <w:sz w:val="24"/>
              </w:rPr>
              <w:t xml:space="preserve">башка, майка, брюки). </w:t>
            </w:r>
          </w:p>
          <w:p w:rsidR="00FF55A3" w:rsidRPr="00936FE9" w:rsidRDefault="00FF55A3" w:rsidP="00CD6196">
            <w:pPr>
              <w:pStyle w:val="ac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12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 балла</w:t>
            </w:r>
            <w:r w:rsidRPr="00936FE9">
              <w:rPr>
                <w:spacing w:val="0"/>
                <w:sz w:val="24"/>
              </w:rPr>
              <w:t xml:space="preserve"> - называет два предмета одежды </w:t>
            </w:r>
            <w:r w:rsidRPr="00936FE9">
              <w:rPr>
                <w:rStyle w:val="35"/>
                <w:spacing w:val="0"/>
                <w:sz w:val="24"/>
              </w:rPr>
              <w:t>(платье, колготки).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1 балл</w:t>
            </w:r>
            <w:r w:rsidRPr="001B7449">
              <w:rPr>
                <w:b/>
                <w:i/>
                <w:sz w:val="24"/>
              </w:rPr>
              <w:t xml:space="preserve"> -</w:t>
            </w:r>
            <w:r w:rsidRPr="00936FE9">
              <w:rPr>
                <w:sz w:val="24"/>
              </w:rPr>
              <w:t xml:space="preserve"> называет только одно слово</w:t>
            </w:r>
            <w:r w:rsidRPr="00936FE9">
              <w:rPr>
                <w:rStyle w:val="35"/>
                <w:spacing w:val="0"/>
                <w:sz w:val="24"/>
              </w:rPr>
              <w:t xml:space="preserve"> (платье) </w:t>
            </w:r>
            <w:r w:rsidRPr="00936FE9">
              <w:rPr>
                <w:sz w:val="24"/>
              </w:rPr>
              <w:t>или перечисляет обувь</w:t>
            </w:r>
            <w:r w:rsidRPr="00936FE9">
              <w:rPr>
                <w:rStyle w:val="35"/>
                <w:spacing w:val="0"/>
                <w:sz w:val="24"/>
              </w:rPr>
              <w:t xml:space="preserve"> (тапочки, туфли)</w:t>
            </w: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Задание на нахождение опреде</w:t>
            </w:r>
            <w:r w:rsidRPr="00936FE9">
              <w:rPr>
                <w:sz w:val="24"/>
              </w:rPr>
              <w:softHyphen/>
              <w:t xml:space="preserve">ленных картинок.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картинки, обозна</w:t>
            </w:r>
            <w:r w:rsidRPr="00936FE9">
              <w:rPr>
                <w:sz w:val="24"/>
              </w:rPr>
              <w:t>чающие трудовые действия; действия, противоположные по значению, характеризующие взаимоотношения людей (по</w:t>
            </w:r>
            <w:r w:rsidRPr="00936FE9">
              <w:rPr>
                <w:sz w:val="24"/>
              </w:rPr>
              <w:softHyphen/>
              <w:t xml:space="preserve">мочь, пожалеть, подарить), </w:t>
            </w:r>
            <w:r>
              <w:rPr>
                <w:sz w:val="24"/>
              </w:rPr>
              <w:t>их эмоциональное состояние (пла</w:t>
            </w:r>
            <w:r w:rsidRPr="00936FE9">
              <w:rPr>
                <w:sz w:val="24"/>
              </w:rPr>
              <w:t>кать, смеяться, обижаться)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Педагог предлагает ребенку назвать действия, изображенные на картинках: готовит еду, моет полы, поливает цветы, чистит зубы, кушает.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 xml:space="preserve">Воспитатель показывает картинки, на которых изображен плачущий </w:t>
            </w:r>
            <w:r>
              <w:rPr>
                <w:spacing w:val="0"/>
                <w:sz w:val="24"/>
              </w:rPr>
              <w:t xml:space="preserve">и </w:t>
            </w:r>
            <w:r w:rsidRPr="00936FE9">
              <w:rPr>
                <w:spacing w:val="0"/>
                <w:sz w:val="24"/>
              </w:rPr>
              <w:t xml:space="preserve">смеющийся ребенок.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rStyle w:val="1pt2"/>
                <w:spacing w:val="0"/>
                <w:sz w:val="24"/>
              </w:rPr>
              <w:t>Вопросы:</w:t>
            </w:r>
          </w:p>
          <w:p w:rsidR="00FF55A3" w:rsidRPr="00936FE9" w:rsidRDefault="00FF55A3" w:rsidP="00CD6196">
            <w:pPr>
              <w:pStyle w:val="ac"/>
              <w:numPr>
                <w:ilvl w:val="0"/>
                <w:numId w:val="34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Что делают эти дети?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</w:t>
            </w:r>
            <w:r w:rsidRPr="00936FE9">
              <w:rPr>
                <w:sz w:val="24"/>
              </w:rPr>
              <w:t>Почему мальчик плачет?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3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все действия.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2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3 действия.</w:t>
            </w:r>
          </w:p>
          <w:p w:rsidR="00FF55A3" w:rsidRDefault="00FF55A3" w:rsidP="00CD6196">
            <w:pPr>
              <w:pStyle w:val="ac"/>
              <w:shd w:val="clear" w:color="auto" w:fill="auto"/>
              <w:tabs>
                <w:tab w:val="left" w:pos="274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 w:rsidRPr="00936FE9">
              <w:rPr>
                <w:spacing w:val="0"/>
                <w:sz w:val="24"/>
              </w:rPr>
              <w:t>балл - называет 1-2 действия.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tabs>
                <w:tab w:val="left" w:pos="274"/>
              </w:tabs>
              <w:spacing w:line="240" w:lineRule="auto"/>
              <w:ind w:left="1080"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</w:t>
            </w:r>
            <w:r>
              <w:rPr>
                <w:rStyle w:val="10"/>
                <w:b w:val="0"/>
                <w:i w:val="0"/>
                <w:spacing w:val="0"/>
                <w:sz w:val="24"/>
              </w:rPr>
              <w:t xml:space="preserve"> б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отвечает без помощи воспитателя.</w:t>
            </w:r>
          </w:p>
          <w:p w:rsidR="00FF55A3" w:rsidRDefault="00FF55A3" w:rsidP="00CD6196">
            <w:pPr>
              <w:pStyle w:val="ac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2 </w:t>
            </w:r>
            <w:r w:rsidRPr="00936FE9">
              <w:rPr>
                <w:spacing w:val="0"/>
                <w:sz w:val="24"/>
              </w:rPr>
              <w:t xml:space="preserve">балла - отвечает с помощью воспитателя.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I балл - не может ответить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 xml:space="preserve">Дидактическая игра с мячом.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 w:rsidRPr="00936FE9">
              <w:rPr>
                <w:sz w:val="24"/>
              </w:rPr>
              <w:t xml:space="preserve"> мяч (яркой расцвет</w:t>
            </w:r>
            <w:r w:rsidRPr="00936FE9">
              <w:rPr>
                <w:sz w:val="24"/>
              </w:rPr>
              <w:softHyphen/>
              <w:t>ки, резиновый)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 xml:space="preserve">Воспитатель дает ребенку мяч, задает вопросы в следующей последовательности: </w:t>
            </w:r>
            <w:r w:rsidRPr="00936FE9">
              <w:rPr>
                <w:rStyle w:val="1pt2"/>
                <w:spacing w:val="0"/>
                <w:sz w:val="24"/>
              </w:rPr>
              <w:t>Вопросы:</w:t>
            </w:r>
          </w:p>
          <w:p w:rsidR="00FF55A3" w:rsidRDefault="00FF55A3" w:rsidP="00CD6196">
            <w:pPr>
              <w:pStyle w:val="ac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Какой м</w:t>
            </w:r>
            <w:r>
              <w:rPr>
                <w:spacing w:val="0"/>
                <w:sz w:val="24"/>
              </w:rPr>
              <w:t>я</w:t>
            </w:r>
            <w:r w:rsidRPr="00936FE9">
              <w:rPr>
                <w:spacing w:val="0"/>
                <w:sz w:val="24"/>
              </w:rPr>
              <w:t>ч?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tabs>
                <w:tab w:val="left" w:pos="278"/>
              </w:tabs>
              <w:spacing w:line="240" w:lineRule="auto"/>
              <w:ind w:left="34"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</w:t>
            </w:r>
            <w:r w:rsidRPr="00936FE9">
              <w:rPr>
                <w:sz w:val="24"/>
              </w:rPr>
              <w:t>Что с ним можно делать?</w:t>
            </w:r>
          </w:p>
        </w:tc>
        <w:tc>
          <w:tcPr>
            <w:tcW w:w="4755" w:type="dxa"/>
          </w:tcPr>
          <w:p w:rsidR="00FF55A3" w:rsidRPr="00936FE9" w:rsidRDefault="00FF55A3" w:rsidP="00CD6196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1B7449">
              <w:rPr>
                <w:rStyle w:val="920"/>
                <w:iCs/>
                <w:spacing w:val="0"/>
                <w:sz w:val="24"/>
              </w:rPr>
              <w:lastRenderedPageBreak/>
              <w:t>3</w:t>
            </w:r>
            <w:r w:rsidRPr="00936FE9">
              <w:rPr>
                <w:rStyle w:val="93"/>
                <w:i/>
                <w:iCs/>
                <w:spacing w:val="0"/>
                <w:sz w:val="24"/>
              </w:rPr>
              <w:t xml:space="preserve"> </w:t>
            </w:r>
            <w:r w:rsidRPr="001B7449">
              <w:rPr>
                <w:rStyle w:val="93"/>
                <w:b w:val="0"/>
                <w:iCs/>
                <w:spacing w:val="0"/>
                <w:sz w:val="24"/>
              </w:rPr>
              <w:t>балла</w:t>
            </w:r>
            <w:r w:rsidRPr="001B7449">
              <w:rPr>
                <w:rStyle w:val="920"/>
                <w:b/>
                <w:iCs/>
                <w:spacing w:val="0"/>
                <w:sz w:val="24"/>
              </w:rPr>
              <w:t xml:space="preserve"> -</w:t>
            </w:r>
            <w:r w:rsidRPr="001B7449">
              <w:rPr>
                <w:rStyle w:val="920"/>
                <w:iCs/>
                <w:spacing w:val="0"/>
                <w:sz w:val="24"/>
              </w:rPr>
              <w:t xml:space="preserve"> называет два признака и более</w:t>
            </w:r>
            <w:r w:rsidRPr="00936FE9">
              <w:rPr>
                <w:rStyle w:val="920"/>
                <w:i/>
                <w:iCs/>
                <w:spacing w:val="0"/>
                <w:sz w:val="24"/>
              </w:rPr>
              <w:t xml:space="preserve"> </w:t>
            </w:r>
            <w:r w:rsidRPr="00936FE9">
              <w:rPr>
                <w:rStyle w:val="92"/>
                <w:i/>
                <w:iCs/>
                <w:spacing w:val="0"/>
                <w:sz w:val="24"/>
              </w:rPr>
              <w:t>(круглый, резиновый, красный с полосками).</w:t>
            </w:r>
          </w:p>
          <w:p w:rsidR="00FF55A3" w:rsidRPr="00936FE9" w:rsidRDefault="00FF55A3" w:rsidP="00CD6196">
            <w:pPr>
              <w:pStyle w:val="ac"/>
              <w:numPr>
                <w:ilvl w:val="0"/>
                <w:numId w:val="36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одно слово.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0"/>
                <w:b w:val="0"/>
                <w:i w:val="0"/>
                <w:spacing w:val="0"/>
                <w:sz w:val="24"/>
              </w:rPr>
              <w:t>1 балл</w:t>
            </w:r>
            <w:r w:rsidRPr="00847AC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не называет качеств предмета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 xml:space="preserve">3 </w:t>
            </w:r>
            <w:r w:rsidRPr="00847AC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847AC9">
              <w:rPr>
                <w:b/>
                <w:i/>
                <w:sz w:val="24"/>
              </w:rPr>
              <w:t xml:space="preserve"> </w:t>
            </w:r>
            <w:r w:rsidRPr="00847AC9"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называет д</w:t>
            </w:r>
            <w:r w:rsidRPr="00936FE9">
              <w:rPr>
                <w:sz w:val="24"/>
              </w:rPr>
              <w:t>ва слова</w:t>
            </w:r>
            <w:r>
              <w:rPr>
                <w:sz w:val="24"/>
              </w:rPr>
              <w:t xml:space="preserve"> </w:t>
            </w:r>
            <w:r w:rsidRPr="00936F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936FE9">
              <w:rPr>
                <w:sz w:val="24"/>
              </w:rPr>
              <w:t>действия</w:t>
            </w:r>
            <w:r w:rsidRPr="00936FE9">
              <w:rPr>
                <w:rStyle w:val="35"/>
                <w:spacing w:val="0"/>
                <w:sz w:val="24"/>
              </w:rPr>
              <w:t xml:space="preserve"> (катать, бросать, играть в футбол,</w:t>
            </w:r>
            <w:r w:rsidRPr="00936FE9">
              <w:rPr>
                <w:sz w:val="24"/>
              </w:rPr>
              <w:t xml:space="preserve"> </w:t>
            </w:r>
            <w:r w:rsidRPr="00847AC9">
              <w:rPr>
                <w:i/>
                <w:sz w:val="24"/>
              </w:rPr>
              <w:t>ловить, и</w:t>
            </w:r>
            <w:r>
              <w:rPr>
                <w:i/>
                <w:sz w:val="24"/>
              </w:rPr>
              <w:t>г</w:t>
            </w:r>
            <w:r w:rsidRPr="00847AC9">
              <w:rPr>
                <w:i/>
                <w:sz w:val="24"/>
              </w:rPr>
              <w:t>рать</w:t>
            </w:r>
            <w:r w:rsidRPr="00936FE9">
              <w:rPr>
                <w:sz w:val="24"/>
              </w:rPr>
              <w:t>).</w:t>
            </w: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Составление рассказа про мяч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 w:rsidRPr="00936FE9">
              <w:rPr>
                <w:rStyle w:val="1pt"/>
                <w:spacing w:val="0"/>
                <w:sz w:val="24"/>
              </w:rPr>
              <w:t>З</w:t>
            </w:r>
            <w:proofErr w:type="gramEnd"/>
            <w:r w:rsidRPr="00936FE9">
              <w:rPr>
                <w:rStyle w:val="1pt"/>
                <w:spacing w:val="0"/>
                <w:sz w:val="24"/>
              </w:rPr>
              <w:t xml:space="preserve"> а д а н и е.</w:t>
            </w:r>
            <w:r w:rsidRPr="00936FE9">
              <w:rPr>
                <w:spacing w:val="0"/>
                <w:sz w:val="24"/>
              </w:rPr>
              <w:t xml:space="preserve"> Составь рассказ про мяч: Это...</w:t>
            </w:r>
            <w:r w:rsidRPr="00936FE9">
              <w:rPr>
                <w:rStyle w:val="af"/>
                <w:spacing w:val="0"/>
                <w:sz w:val="24"/>
              </w:rPr>
              <w:t xml:space="preserve"> (мяч).</w:t>
            </w:r>
          </w:p>
          <w:p w:rsidR="00FF55A3" w:rsidRPr="00936FE9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36FE9">
              <w:rPr>
                <w:rStyle w:val="132"/>
                <w:spacing w:val="0"/>
                <w:sz w:val="24"/>
              </w:rPr>
              <w:t>Он...</w:t>
            </w:r>
            <w:r w:rsidRPr="00936FE9">
              <w:rPr>
                <w:rStyle w:val="130"/>
                <w:spacing w:val="0"/>
                <w:sz w:val="24"/>
              </w:rPr>
              <w:t xml:space="preserve"> (круглый, красный).</w:t>
            </w:r>
          </w:p>
          <w:p w:rsidR="00FF55A3" w:rsidRPr="00936FE9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36FE9">
              <w:rPr>
                <w:rStyle w:val="132"/>
                <w:spacing w:val="0"/>
                <w:sz w:val="24"/>
              </w:rPr>
              <w:t>Мяч можно...</w:t>
            </w:r>
            <w:r w:rsidRPr="00936FE9">
              <w:rPr>
                <w:rStyle w:val="130"/>
                <w:spacing w:val="0"/>
                <w:sz w:val="24"/>
              </w:rPr>
              <w:t xml:space="preserve"> (катить, ловить, бросать)</w:t>
            </w:r>
          </w:p>
        </w:tc>
        <w:tc>
          <w:tcPr>
            <w:tcW w:w="4755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3 балла - заканчивает предложение, называя</w:t>
            </w:r>
            <w:r w:rsidRPr="00936FE9">
              <w:rPr>
                <w:rStyle w:val="ae"/>
                <w:spacing w:val="0"/>
                <w:sz w:val="24"/>
              </w:rPr>
              <w:t xml:space="preserve"> </w:t>
            </w:r>
            <w:r w:rsidRPr="00936FE9">
              <w:rPr>
                <w:rStyle w:val="ae"/>
                <w:b w:val="0"/>
                <w:spacing w:val="0"/>
                <w:sz w:val="24"/>
              </w:rPr>
              <w:t>2</w:t>
            </w:r>
            <w:r w:rsidRPr="00936FE9">
              <w:rPr>
                <w:spacing w:val="0"/>
                <w:sz w:val="24"/>
              </w:rPr>
              <w:t xml:space="preserve"> признака и действия.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rStyle w:val="ae"/>
                <w:b w:val="0"/>
                <w:spacing w:val="0"/>
                <w:sz w:val="24"/>
              </w:rPr>
              <w:t>2</w:t>
            </w:r>
            <w:r w:rsidRPr="00936FE9">
              <w:rPr>
                <w:spacing w:val="0"/>
                <w:sz w:val="24"/>
              </w:rPr>
              <w:t xml:space="preserve"> балла - называет одно слово, повторяя сказанное взрослым.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1 балл - не может закончить предложение, начатое взрослым</w:t>
            </w: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Беседа по вопросам с опорой на картинки.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f"/>
                <w:spacing w:val="0"/>
                <w:sz w:val="24"/>
              </w:rPr>
              <w:t>Материал:</w:t>
            </w:r>
            <w:r w:rsidRPr="0046683E">
              <w:rPr>
                <w:spacing w:val="0"/>
                <w:sz w:val="24"/>
              </w:rPr>
              <w:t xml:space="preserve"> картина «Кошка с ко</w:t>
            </w:r>
            <w:r w:rsidRPr="0046683E">
              <w:rPr>
                <w:spacing w:val="0"/>
                <w:sz w:val="24"/>
              </w:rPr>
              <w:softHyphen/>
              <w:t>тятами»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Беседа по вопросам с опорой на картинки.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f"/>
                <w:spacing w:val="0"/>
                <w:sz w:val="24"/>
              </w:rPr>
              <w:t>Материал:</w:t>
            </w:r>
            <w:r w:rsidRPr="0046683E">
              <w:rPr>
                <w:spacing w:val="0"/>
                <w:sz w:val="24"/>
              </w:rPr>
              <w:t xml:space="preserve"> картина «Кошка с ко</w:t>
            </w:r>
            <w:r w:rsidRPr="0046683E">
              <w:rPr>
                <w:spacing w:val="0"/>
                <w:sz w:val="24"/>
              </w:rPr>
              <w:softHyphen/>
              <w:t>тятами»</w:t>
            </w:r>
          </w:p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 xml:space="preserve">Педагог показывает ребенку картинку «Кошка с котятами». » </w:t>
            </w:r>
            <w:r w:rsidRPr="0046683E">
              <w:rPr>
                <w:rStyle w:val="1pt"/>
                <w:spacing w:val="0"/>
                <w:sz w:val="24"/>
              </w:rPr>
              <w:t xml:space="preserve">Вопросы: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-</w:t>
            </w:r>
            <w:r w:rsidRPr="0046683E">
              <w:rPr>
                <w:spacing w:val="0"/>
                <w:sz w:val="24"/>
              </w:rPr>
              <w:t xml:space="preserve"> Кто это? Какая она?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- Как назвать детеныша кошки?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af"/>
                <w:spacing w:val="0"/>
                <w:sz w:val="24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3 балла</w:t>
            </w:r>
            <w:r w:rsidRPr="0046683E">
              <w:rPr>
                <w:spacing w:val="0"/>
                <w:sz w:val="24"/>
              </w:rPr>
              <w:t xml:space="preserve"> - дает развернутый ответ</w:t>
            </w:r>
            <w:r w:rsidRPr="0046683E">
              <w:rPr>
                <w:rStyle w:val="af"/>
                <w:spacing w:val="0"/>
                <w:sz w:val="24"/>
              </w:rPr>
              <w:t xml:space="preserve"> (это - кошка, у нее котята, кошка черная).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ae"/>
                <w:vertAlign w:val="subscript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кратко отвечает на вопросы.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1 балл</w:t>
            </w:r>
            <w:r w:rsidRPr="0046683E">
              <w:rPr>
                <w:spacing w:val="0"/>
                <w:sz w:val="24"/>
              </w:rPr>
              <w:t xml:space="preserve"> - не может ответить на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6683E">
              <w:rPr>
                <w:rStyle w:val="ae"/>
                <w:b w:val="0"/>
                <w:spacing w:val="0"/>
                <w:sz w:val="24"/>
              </w:rPr>
              <w:t>вопросы</w:t>
            </w:r>
            <w:r w:rsidRPr="0046683E">
              <w:rPr>
                <w:rStyle w:val="ae"/>
                <w:spacing w:val="0"/>
                <w:sz w:val="24"/>
              </w:rPr>
              <w:t>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-1pt"/>
                <w:b w:val="0"/>
                <w:bCs w:val="0"/>
                <w:spacing w:val="0"/>
                <w:sz w:val="24"/>
              </w:rPr>
            </w:pP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-1pt"/>
                <w:b w:val="0"/>
                <w:bCs w:val="0"/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3 балл</w:t>
            </w:r>
            <w:r>
              <w:rPr>
                <w:rStyle w:val="3-1pt"/>
                <w:b w:val="0"/>
                <w:bCs w:val="0"/>
                <w:spacing w:val="0"/>
                <w:sz w:val="24"/>
              </w:rPr>
              <w:t>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- правильно называет (котенок).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1"/>
                <w:b w:val="0"/>
                <w:bCs w:val="0"/>
                <w:spacing w:val="0"/>
                <w:sz w:val="24"/>
              </w:rPr>
            </w:pPr>
            <w:r w:rsidRPr="0046683E">
              <w:rPr>
                <w:rStyle w:val="211"/>
                <w:bCs/>
                <w:spacing w:val="0"/>
                <w:sz w:val="24"/>
              </w:rPr>
              <w:t>2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балла - вместо единственного числа на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softHyphen/>
              <w:t>зывает множественное</w:t>
            </w:r>
            <w:r w:rsidRPr="0046683E">
              <w:rPr>
                <w:rStyle w:val="31"/>
                <w:b w:val="0"/>
                <w:bCs w:val="0"/>
                <w:spacing w:val="0"/>
                <w:sz w:val="24"/>
              </w:rPr>
              <w:t xml:space="preserve"> (котята).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1 балл</w:t>
            </w:r>
            <w:r w:rsidRPr="0046683E">
              <w:rPr>
                <w:rStyle w:val="310"/>
                <w:b w:val="0"/>
                <w:bCs w:val="0"/>
                <w:spacing w:val="0"/>
                <w:sz w:val="24"/>
              </w:rPr>
              <w:t xml:space="preserve"> - не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может ответить</w:t>
            </w:r>
            <w:r w:rsidRPr="0046683E">
              <w:rPr>
                <w:rStyle w:val="310"/>
                <w:b w:val="0"/>
                <w:bCs w:val="0"/>
                <w:spacing w:val="0"/>
                <w:sz w:val="24"/>
              </w:rPr>
              <w:t xml:space="preserve"> на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вопрос</w:t>
            </w: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>Составление рассказа про кошку по плану</w:t>
            </w:r>
          </w:p>
        </w:tc>
        <w:tc>
          <w:tcPr>
            <w:tcW w:w="4111" w:type="dxa"/>
          </w:tcPr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 w:rsidRPr="0046683E">
              <w:rPr>
                <w:rStyle w:val="1pt"/>
                <w:spacing w:val="0"/>
                <w:sz w:val="24"/>
              </w:rPr>
              <w:t>З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е.</w:t>
            </w:r>
            <w:r w:rsidRPr="0046683E">
              <w:rPr>
                <w:spacing w:val="0"/>
                <w:sz w:val="24"/>
              </w:rPr>
              <w:t xml:space="preserve"> Составь рассказ про кошку.</w:t>
            </w:r>
          </w:p>
          <w:p w:rsidR="00FF55A3" w:rsidRPr="0046683E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6683E">
              <w:rPr>
                <w:rStyle w:val="132"/>
                <w:spacing w:val="0"/>
                <w:sz w:val="24"/>
              </w:rPr>
              <w:t>Это...</w:t>
            </w:r>
            <w:r w:rsidRPr="0046683E">
              <w:rPr>
                <w:rStyle w:val="130"/>
                <w:spacing w:val="0"/>
                <w:sz w:val="24"/>
              </w:rPr>
              <w:t xml:space="preserve"> (кошка).</w:t>
            </w:r>
          </w:p>
          <w:p w:rsidR="00FF55A3" w:rsidRPr="0046683E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2342E">
              <w:rPr>
                <w:rStyle w:val="31"/>
                <w:b w:val="0"/>
                <w:i w:val="0"/>
                <w:iCs w:val="0"/>
                <w:spacing w:val="0"/>
                <w:sz w:val="24"/>
              </w:rPr>
              <w:t>Она...</w:t>
            </w:r>
            <w:r w:rsidRPr="0046683E">
              <w:rPr>
                <w:rStyle w:val="130"/>
                <w:spacing w:val="0"/>
                <w:sz w:val="24"/>
              </w:rPr>
              <w:t xml:space="preserve"> (большая).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У кошки есть ...</w:t>
            </w:r>
            <w:r w:rsidRPr="0046683E">
              <w:rPr>
                <w:rStyle w:val="af"/>
                <w:spacing w:val="0"/>
                <w:sz w:val="24"/>
              </w:rPr>
              <w:t xml:space="preserve"> (котята).</w:t>
            </w:r>
          </w:p>
          <w:p w:rsidR="00FF55A3" w:rsidRPr="0046683E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6683E">
              <w:rPr>
                <w:rStyle w:val="132"/>
                <w:spacing w:val="0"/>
                <w:sz w:val="24"/>
              </w:rPr>
              <w:t>Кошка любит...</w:t>
            </w:r>
            <w:r w:rsidRPr="0046683E">
              <w:rPr>
                <w:rStyle w:val="130"/>
                <w:spacing w:val="0"/>
                <w:sz w:val="24"/>
              </w:rPr>
              <w:t xml:space="preserve"> (своих котят, играть, лакать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rStyle w:val="130"/>
                <w:i w:val="0"/>
                <w:iCs w:val="0"/>
                <w:spacing w:val="0"/>
                <w:sz w:val="24"/>
              </w:rPr>
              <w:t>молоко)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3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2342E">
              <w:rPr>
                <w:rStyle w:val="ae"/>
                <w:b w:val="0"/>
                <w:spacing w:val="0"/>
                <w:sz w:val="24"/>
              </w:rPr>
              <w:t>балла</w:t>
            </w:r>
            <w:r w:rsidRPr="0046683E">
              <w:rPr>
                <w:spacing w:val="0"/>
                <w:sz w:val="24"/>
              </w:rPr>
              <w:t xml:space="preserve"> - составляет рассказ.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составляет рассказ не полностью.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1 ба</w:t>
            </w:r>
            <w:r>
              <w:rPr>
                <w:rStyle w:val="ae"/>
                <w:b w:val="0"/>
                <w:spacing w:val="0"/>
                <w:sz w:val="24"/>
              </w:rPr>
              <w:t>л</w:t>
            </w:r>
            <w:r w:rsidRPr="0042342E">
              <w:rPr>
                <w:rStyle w:val="ae"/>
                <w:b w:val="0"/>
                <w:spacing w:val="0"/>
                <w:sz w:val="24"/>
              </w:rPr>
              <w:t>л</w:t>
            </w:r>
            <w:r w:rsidRPr="0046683E">
              <w:rPr>
                <w:spacing w:val="0"/>
                <w:sz w:val="24"/>
              </w:rPr>
              <w:t xml:space="preserve"> - затрудняется выполнить задание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>Дидактическая игра «Наоборот»</w:t>
            </w:r>
          </w:p>
        </w:tc>
        <w:tc>
          <w:tcPr>
            <w:tcW w:w="4111" w:type="dxa"/>
          </w:tcPr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proofErr w:type="gramStart"/>
            <w:r>
              <w:rPr>
                <w:spacing w:val="0"/>
                <w:sz w:val="24"/>
              </w:rPr>
              <w:t>3</w:t>
            </w:r>
            <w:proofErr w:type="gramEnd"/>
            <w:r>
              <w:rPr>
                <w:spacing w:val="0"/>
                <w:sz w:val="24"/>
              </w:rPr>
              <w:t xml:space="preserve"> а д а н и </w:t>
            </w:r>
            <w:r w:rsidRPr="0046683E">
              <w:rPr>
                <w:spacing w:val="0"/>
                <w:sz w:val="24"/>
              </w:rPr>
              <w:t>е. Скажи наоборот. Кошка большая, а котята...</w:t>
            </w:r>
            <w:r w:rsidRPr="0046683E">
              <w:rPr>
                <w:rStyle w:val="af"/>
                <w:spacing w:val="0"/>
                <w:sz w:val="24"/>
              </w:rPr>
              <w:t xml:space="preserve"> (маленькие). </w:t>
            </w:r>
            <w:r w:rsidRPr="0046683E">
              <w:rPr>
                <w:spacing w:val="0"/>
                <w:sz w:val="24"/>
              </w:rPr>
              <w:t>Чай горячий, а снег ...</w:t>
            </w:r>
            <w:r w:rsidRPr="0046683E">
              <w:rPr>
                <w:rStyle w:val="af"/>
                <w:spacing w:val="0"/>
                <w:sz w:val="24"/>
              </w:rPr>
              <w:t xml:space="preserve"> (холодный). </w:t>
            </w:r>
            <w:r w:rsidRPr="0046683E">
              <w:rPr>
                <w:spacing w:val="0"/>
                <w:sz w:val="24"/>
              </w:rPr>
              <w:t>Лимон кислый, а конфета...</w:t>
            </w:r>
            <w:r w:rsidRPr="0046683E">
              <w:rPr>
                <w:rStyle w:val="af"/>
                <w:spacing w:val="0"/>
                <w:sz w:val="24"/>
              </w:rPr>
              <w:t xml:space="preserve"> (сладкая). </w:t>
            </w:r>
            <w:r w:rsidRPr="0046683E">
              <w:rPr>
                <w:spacing w:val="0"/>
                <w:sz w:val="24"/>
              </w:rPr>
              <w:t>Днем светло, а</w:t>
            </w:r>
            <w:r>
              <w:rPr>
                <w:spacing w:val="0"/>
                <w:sz w:val="24"/>
              </w:rPr>
              <w:t xml:space="preserve"> </w:t>
            </w:r>
            <w:r w:rsidRPr="0046683E">
              <w:rPr>
                <w:spacing w:val="0"/>
                <w:sz w:val="24"/>
              </w:rPr>
              <w:t>ночью...</w:t>
            </w:r>
            <w:r w:rsidRPr="0046683E">
              <w:rPr>
                <w:rStyle w:val="af"/>
                <w:spacing w:val="0"/>
                <w:sz w:val="24"/>
              </w:rPr>
              <w:t xml:space="preserve"> (темно)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 xml:space="preserve">3 балла - правильно выполняет задание.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</w:t>
            </w:r>
            <w:r w:rsidRPr="0046683E">
              <w:rPr>
                <w:spacing w:val="0"/>
                <w:sz w:val="24"/>
              </w:rPr>
              <w:t xml:space="preserve"> балла - прави</w:t>
            </w:r>
            <w:r>
              <w:rPr>
                <w:spacing w:val="0"/>
                <w:sz w:val="24"/>
              </w:rPr>
              <w:t>льно выполняет часть задания.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1 балл</w:t>
            </w:r>
            <w:r>
              <w:rPr>
                <w:spacing w:val="0"/>
                <w:sz w:val="24"/>
              </w:rPr>
              <w:t xml:space="preserve"> - </w:t>
            </w:r>
            <w:r w:rsidRPr="0046683E">
              <w:rPr>
                <w:spacing w:val="0"/>
                <w:sz w:val="24"/>
              </w:rPr>
              <w:t>затрудняется выполнить задание</w:t>
            </w: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 xml:space="preserve">Игра «Котенок спрятался». </w:t>
            </w:r>
            <w:r w:rsidRPr="0046683E">
              <w:rPr>
                <w:rStyle w:val="af"/>
                <w:spacing w:val="0"/>
                <w:sz w:val="24"/>
              </w:rPr>
              <w:lastRenderedPageBreak/>
              <w:t>Материал:</w:t>
            </w:r>
            <w:r w:rsidRPr="0046683E">
              <w:rPr>
                <w:sz w:val="24"/>
              </w:rPr>
              <w:t xml:space="preserve"> игрушечный котенок, коробка</w:t>
            </w:r>
          </w:p>
        </w:tc>
        <w:tc>
          <w:tcPr>
            <w:tcW w:w="4111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lastRenderedPageBreak/>
              <w:t xml:space="preserve">Педагог прячет игрушечного котенка </w:t>
            </w:r>
            <w:r w:rsidRPr="0046683E">
              <w:rPr>
                <w:spacing w:val="0"/>
                <w:sz w:val="24"/>
              </w:rPr>
              <w:lastRenderedPageBreak/>
              <w:t>в короб</w:t>
            </w:r>
            <w:r w:rsidRPr="0046683E">
              <w:rPr>
                <w:spacing w:val="0"/>
                <w:sz w:val="24"/>
              </w:rPr>
              <w:softHyphen/>
              <w:t>ку, за коробкой и т. п., просит ребенка отве</w:t>
            </w:r>
            <w:r w:rsidRPr="0046683E">
              <w:rPr>
                <w:spacing w:val="0"/>
                <w:sz w:val="24"/>
              </w:rPr>
              <w:softHyphen/>
              <w:t>тить, куда спрятался котенок.</w:t>
            </w:r>
          </w:p>
          <w:p w:rsidR="00FF55A3" w:rsidRPr="0042342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i/>
                <w:spacing w:val="0"/>
                <w:sz w:val="24"/>
              </w:rPr>
            </w:pPr>
            <w:r>
              <w:rPr>
                <w:rStyle w:val="1pt"/>
                <w:spacing w:val="0"/>
                <w:sz w:val="24"/>
              </w:rPr>
              <w:t xml:space="preserve">П р и м е </w:t>
            </w:r>
            <w:proofErr w:type="gramStart"/>
            <w:r>
              <w:rPr>
                <w:rStyle w:val="1pt"/>
                <w:spacing w:val="0"/>
                <w:sz w:val="24"/>
              </w:rPr>
              <w:t>ч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а н и е. Отмечается использование предлогов </w:t>
            </w:r>
            <w:r>
              <w:rPr>
                <w:rStyle w:val="1pt"/>
                <w:i/>
                <w:spacing w:val="0"/>
                <w:sz w:val="24"/>
              </w:rPr>
              <w:t>в, на, за, у, под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lastRenderedPageBreak/>
              <w:t>3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2342E">
              <w:rPr>
                <w:rStyle w:val="ae"/>
                <w:b w:val="0"/>
                <w:spacing w:val="0"/>
                <w:sz w:val="24"/>
              </w:rPr>
              <w:t>балла</w:t>
            </w:r>
            <w:r w:rsidRPr="0042342E">
              <w:rPr>
                <w:b/>
                <w:spacing w:val="0"/>
                <w:sz w:val="24"/>
              </w:rPr>
              <w:t xml:space="preserve"> </w:t>
            </w:r>
            <w:r w:rsidRPr="0046683E">
              <w:rPr>
                <w:spacing w:val="0"/>
                <w:sz w:val="24"/>
              </w:rPr>
              <w:t>- ребенок называет все местопо</w:t>
            </w:r>
            <w:r w:rsidRPr="0046683E">
              <w:rPr>
                <w:spacing w:val="0"/>
                <w:sz w:val="24"/>
              </w:rPr>
              <w:softHyphen/>
            </w:r>
            <w:r w:rsidRPr="0046683E">
              <w:rPr>
                <w:spacing w:val="0"/>
                <w:sz w:val="24"/>
              </w:rPr>
              <w:lastRenderedPageBreak/>
              <w:t xml:space="preserve">ложения, правильно используя предлоги.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ребенок называет 3</w:t>
            </w:r>
            <w:r w:rsidRPr="0046683E">
              <w:rPr>
                <w:rStyle w:val="ae"/>
                <w:spacing w:val="0"/>
                <w:sz w:val="24"/>
              </w:rPr>
              <w:t>-</w:t>
            </w:r>
            <w:r w:rsidRPr="0042342E">
              <w:rPr>
                <w:rStyle w:val="ae"/>
                <w:b w:val="0"/>
                <w:spacing w:val="0"/>
                <w:sz w:val="24"/>
              </w:rPr>
              <w:t>4</w:t>
            </w:r>
            <w:r>
              <w:rPr>
                <w:spacing w:val="0"/>
                <w:sz w:val="24"/>
              </w:rPr>
              <w:t xml:space="preserve"> местопо</w:t>
            </w:r>
            <w:r w:rsidRPr="0046683E">
              <w:rPr>
                <w:spacing w:val="0"/>
                <w:sz w:val="24"/>
              </w:rPr>
              <w:t>ложения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 балл – ребёнок называет 1-2 местоимения</w:t>
            </w:r>
          </w:p>
        </w:tc>
      </w:tr>
      <w:tr w:rsidR="00FF55A3" w:rsidRPr="00847AC9" w:rsidTr="00CD6196">
        <w:tc>
          <w:tcPr>
            <w:tcW w:w="2356" w:type="dxa"/>
            <w:vMerge w:val="restart"/>
          </w:tcPr>
          <w:p w:rsidR="00FF55A3" w:rsidRPr="00847AC9" w:rsidRDefault="00FF55A3" w:rsidP="00CD6196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847AC9">
              <w:rPr>
                <w:rStyle w:val="90pt3"/>
                <w:i/>
                <w:iCs/>
                <w:spacing w:val="0"/>
                <w:sz w:val="24"/>
              </w:rPr>
              <w:lastRenderedPageBreak/>
              <w:t>Связная речь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Умение отвечать на вопросы простые </w:t>
            </w:r>
            <w:r w:rsidRPr="00847AC9">
              <w:rPr>
                <w:rStyle w:val="12"/>
                <w:spacing w:val="0"/>
                <w:sz w:val="24"/>
              </w:rPr>
              <w:t xml:space="preserve">(Кто? Что делает?) </w:t>
            </w:r>
            <w:r w:rsidRPr="00847AC9">
              <w:rPr>
                <w:spacing w:val="0"/>
                <w:sz w:val="24"/>
              </w:rPr>
              <w:t>и более сложные</w:t>
            </w:r>
            <w:r w:rsidRPr="00847AC9">
              <w:rPr>
                <w:rStyle w:val="12"/>
                <w:spacing w:val="0"/>
                <w:sz w:val="24"/>
              </w:rPr>
              <w:t xml:space="preserve"> (Во что одет? Кому? Какой? Куда?</w:t>
            </w:r>
            <w:r w:rsidRPr="00847AC9">
              <w:rPr>
                <w:spacing w:val="0"/>
                <w:sz w:val="24"/>
              </w:rPr>
              <w:t xml:space="preserve"> и т. д.) по содержанию кар</w:t>
            </w:r>
            <w:r w:rsidRPr="00847AC9">
              <w:rPr>
                <w:spacing w:val="0"/>
                <w:sz w:val="24"/>
              </w:rPr>
              <w:softHyphen/>
              <w:t>тины и составлять короткий рассказ</w:t>
            </w:r>
            <w:r>
              <w:rPr>
                <w:spacing w:val="0"/>
                <w:sz w:val="24"/>
              </w:rPr>
              <w:t xml:space="preserve"> совместно с</w:t>
            </w:r>
            <w:r w:rsidRPr="00847AC9">
              <w:rPr>
                <w:spacing w:val="0"/>
                <w:sz w:val="24"/>
              </w:rPr>
              <w:t xml:space="preserve"> взрос</w:t>
            </w:r>
            <w:r w:rsidRPr="00847AC9">
              <w:rPr>
                <w:spacing w:val="0"/>
                <w:sz w:val="24"/>
              </w:rPr>
              <w:softHyphen/>
              <w:t>лым; воспроизводить отрывки текста из хорошо знакомой сказки; составить рассказ из личного опыта;</w:t>
            </w:r>
          </w:p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пользоваться слова</w:t>
            </w:r>
            <w:r w:rsidRPr="00847AC9">
              <w:rPr>
                <w:sz w:val="24"/>
              </w:rPr>
              <w:t xml:space="preserve">ми речевого этикета </w:t>
            </w:r>
            <w:r w:rsidRPr="00847AC9">
              <w:rPr>
                <w:rStyle w:val="12"/>
                <w:spacing w:val="0"/>
                <w:sz w:val="24"/>
              </w:rPr>
              <w:t>(спасибо, пожалуй</w:t>
            </w:r>
            <w:r w:rsidRPr="00847AC9">
              <w:rPr>
                <w:rStyle w:val="12"/>
                <w:spacing w:val="0"/>
                <w:sz w:val="24"/>
              </w:rPr>
              <w:softHyphen/>
              <w:t>ста, здравствуйте)</w:t>
            </w:r>
          </w:p>
        </w:tc>
        <w:tc>
          <w:tcPr>
            <w:tcW w:w="3456" w:type="dxa"/>
          </w:tcPr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47AC9">
              <w:rPr>
                <w:sz w:val="24"/>
              </w:rPr>
              <w:t>Самостоятельное рассказывание детьми об игрушках</w:t>
            </w:r>
          </w:p>
        </w:tc>
        <w:tc>
          <w:tcPr>
            <w:tcW w:w="4111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pt1"/>
                <w:spacing w:val="0"/>
                <w:sz w:val="24"/>
              </w:rPr>
              <w:t>Задание.</w:t>
            </w:r>
            <w:r w:rsidRPr="00847AC9">
              <w:rPr>
                <w:spacing w:val="0"/>
                <w:sz w:val="24"/>
              </w:rPr>
              <w:t xml:space="preserve"> Расскажи, какие игрушки есть у тебя дома, как ты с ниш играешь, с кем</w:t>
            </w:r>
          </w:p>
        </w:tc>
        <w:tc>
          <w:tcPr>
            <w:tcW w:w="4755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3 балла - рассказывает из личного опыта. </w:t>
            </w:r>
            <w:r w:rsidRPr="00847AC9">
              <w:rPr>
                <w:rStyle w:val="12"/>
                <w:spacing w:val="0"/>
                <w:sz w:val="24"/>
              </w:rPr>
              <w:t>(У</w:t>
            </w:r>
            <w:r w:rsidR="000766F3">
              <w:rPr>
                <w:rStyle w:val="12"/>
                <w:spacing w:val="0"/>
                <w:sz w:val="24"/>
              </w:rPr>
              <w:t xml:space="preserve"> </w:t>
            </w:r>
            <w:r w:rsidRPr="00847AC9">
              <w:rPr>
                <w:rStyle w:val="12"/>
                <w:spacing w:val="0"/>
                <w:sz w:val="24"/>
              </w:rPr>
              <w:t xml:space="preserve">меня дома есть машинки. Их много, все машинки разные. Я ставлю их в гараж.) </w:t>
            </w:r>
            <w:r w:rsidRPr="00847AC9">
              <w:rPr>
                <w:spacing w:val="0"/>
                <w:sz w:val="24"/>
              </w:rPr>
              <w:t xml:space="preserve">2 бал </w:t>
            </w:r>
            <w:proofErr w:type="gramStart"/>
            <w:r w:rsidRPr="00847AC9">
              <w:rPr>
                <w:spacing w:val="0"/>
                <w:sz w:val="24"/>
              </w:rPr>
              <w:t>л</w:t>
            </w:r>
            <w:proofErr w:type="gramEnd"/>
            <w:r w:rsidRPr="00847AC9">
              <w:rPr>
                <w:spacing w:val="0"/>
                <w:sz w:val="24"/>
              </w:rPr>
              <w:t xml:space="preserve"> а - перечисляет игрушки. 1 балл - называет одну игрушку</w:t>
            </w:r>
          </w:p>
        </w:tc>
      </w:tr>
      <w:tr w:rsidR="00FF55A3" w:rsidRPr="00847AC9" w:rsidTr="00CD6196">
        <w:tc>
          <w:tcPr>
            <w:tcW w:w="2356" w:type="dxa"/>
            <w:vMerge/>
          </w:tcPr>
          <w:p w:rsidR="00FF55A3" w:rsidRPr="00847AC9" w:rsidRDefault="00FF55A3" w:rsidP="00CD6196">
            <w:pPr>
              <w:pStyle w:val="91"/>
              <w:shd w:val="clear" w:color="auto" w:fill="auto"/>
              <w:spacing w:line="240" w:lineRule="auto"/>
              <w:rPr>
                <w:rStyle w:val="90pt3"/>
                <w:i/>
                <w:iCs/>
                <w:spacing w:val="0"/>
                <w:sz w:val="24"/>
              </w:rPr>
            </w:pPr>
          </w:p>
        </w:tc>
        <w:tc>
          <w:tcPr>
            <w:tcW w:w="3456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Рассказывание сказки по картин</w:t>
            </w:r>
            <w:r w:rsidRPr="00847AC9">
              <w:rPr>
                <w:spacing w:val="0"/>
                <w:sz w:val="24"/>
              </w:rPr>
              <w:softHyphen/>
              <w:t>кам.</w:t>
            </w:r>
          </w:p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47AC9">
              <w:rPr>
                <w:rStyle w:val="12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картинки с изобра</w:t>
            </w:r>
            <w:r w:rsidRPr="00847AC9">
              <w:rPr>
                <w:sz w:val="24"/>
              </w:rPr>
              <w:t>жением русской народной сказки</w:t>
            </w:r>
          </w:p>
        </w:tc>
        <w:tc>
          <w:tcPr>
            <w:tcW w:w="4111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1"/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Педагог предлагает ребенку рассказать сказку, опираясь на картинки. (Ты знаешь сказку ... </w:t>
            </w:r>
            <w:r w:rsidRPr="00847AC9">
              <w:rPr>
                <w:rStyle w:val="12"/>
                <w:spacing w:val="0"/>
                <w:sz w:val="24"/>
              </w:rPr>
              <w:t>(название сказки)?</w:t>
            </w:r>
            <w:r w:rsidRPr="00847AC9">
              <w:rPr>
                <w:spacing w:val="0"/>
                <w:sz w:val="24"/>
              </w:rPr>
              <w:t xml:space="preserve"> Посмотри на картинки к сказке, расскажи ее</w:t>
            </w:r>
            <w:r>
              <w:rPr>
                <w:spacing w:val="0"/>
                <w:sz w:val="24"/>
              </w:rPr>
              <w:t>.</w:t>
            </w:r>
          </w:p>
        </w:tc>
        <w:tc>
          <w:tcPr>
            <w:tcW w:w="4755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3 балла - ребенок пересказывает сказку самостоятельно.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2 балла - рассказывает с помощью педагога. 1 балл - называет отдельные слова</w:t>
            </w:r>
          </w:p>
        </w:tc>
      </w:tr>
      <w:tr w:rsidR="00FF55A3" w:rsidRPr="00847AC9" w:rsidTr="00CD6196">
        <w:tc>
          <w:tcPr>
            <w:tcW w:w="2356" w:type="dxa"/>
          </w:tcPr>
          <w:p w:rsidR="00FF55A3" w:rsidRPr="00847AC9" w:rsidRDefault="00FF55A3" w:rsidP="00CD6196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847AC9">
              <w:rPr>
                <w:rStyle w:val="90pt3"/>
                <w:i/>
                <w:iCs/>
                <w:spacing w:val="0"/>
                <w:sz w:val="24"/>
              </w:rPr>
              <w:t>Звукопроизношение</w:t>
            </w:r>
          </w:p>
          <w:p w:rsidR="00FF55A3" w:rsidRPr="008F1EA8" w:rsidRDefault="00FF55A3" w:rsidP="00CD6196">
            <w:pPr>
              <w:pStyle w:val="91"/>
              <w:shd w:val="clear" w:color="auto" w:fill="auto"/>
              <w:spacing w:line="240" w:lineRule="auto"/>
              <w:rPr>
                <w:rStyle w:val="90pt3"/>
                <w:i/>
                <w:iCs/>
                <w:spacing w:val="0"/>
                <w:sz w:val="24"/>
              </w:rPr>
            </w:pPr>
            <w:r w:rsidRPr="008F1EA8">
              <w:rPr>
                <w:i w:val="0"/>
                <w:spacing w:val="0"/>
                <w:sz w:val="24"/>
              </w:rPr>
              <w:t>Произношение зву</w:t>
            </w:r>
            <w:r w:rsidRPr="008F1EA8">
              <w:rPr>
                <w:i w:val="0"/>
                <w:spacing w:val="0"/>
                <w:sz w:val="24"/>
              </w:rPr>
              <w:softHyphen/>
              <w:t xml:space="preserve">ков родного языка, </w:t>
            </w:r>
            <w:r w:rsidRPr="008F1EA8">
              <w:rPr>
                <w:i w:val="0"/>
                <w:spacing w:val="0"/>
                <w:sz w:val="24"/>
              </w:rPr>
              <w:lastRenderedPageBreak/>
              <w:t xml:space="preserve">четкое </w:t>
            </w:r>
            <w:proofErr w:type="spellStart"/>
            <w:r w:rsidRPr="008F1EA8">
              <w:rPr>
                <w:i w:val="0"/>
                <w:spacing w:val="0"/>
                <w:sz w:val="24"/>
              </w:rPr>
              <w:t>артикулирова</w:t>
            </w:r>
            <w:r w:rsidRPr="008F1EA8">
              <w:rPr>
                <w:i w:val="0"/>
                <w:spacing w:val="0"/>
                <w:sz w:val="24"/>
              </w:rPr>
              <w:softHyphen/>
              <w:t>ние</w:t>
            </w:r>
            <w:proofErr w:type="spellEnd"/>
            <w:r w:rsidRPr="008F1EA8">
              <w:rPr>
                <w:i w:val="0"/>
                <w:spacing w:val="0"/>
                <w:sz w:val="24"/>
              </w:rPr>
              <w:t xml:space="preserve"> изолированных гласных и согласных звуков (кроме свистя</w:t>
            </w:r>
            <w:r w:rsidRPr="008F1EA8">
              <w:rPr>
                <w:i w:val="0"/>
                <w:spacing w:val="0"/>
                <w:sz w:val="24"/>
              </w:rPr>
              <w:softHyphen/>
              <w:t>щих, шипящих и сонорных); умение  отчетл</w:t>
            </w:r>
            <w:r>
              <w:rPr>
                <w:i w:val="0"/>
                <w:spacing w:val="0"/>
                <w:sz w:val="24"/>
              </w:rPr>
              <w:t>иво произно</w:t>
            </w:r>
            <w:r w:rsidRPr="008F1EA8">
              <w:rPr>
                <w:i w:val="0"/>
                <w:spacing w:val="0"/>
                <w:sz w:val="24"/>
              </w:rPr>
              <w:t>сить фразы, исполь</w:t>
            </w:r>
            <w:r w:rsidRPr="008F1EA8">
              <w:rPr>
                <w:i w:val="0"/>
                <w:spacing w:val="0"/>
                <w:sz w:val="24"/>
              </w:rPr>
              <w:softHyphen/>
              <w:t>зуя интонацию цело</w:t>
            </w:r>
            <w:r w:rsidRPr="008F1EA8">
              <w:rPr>
                <w:i w:val="0"/>
                <w:spacing w:val="0"/>
                <w:sz w:val="24"/>
              </w:rPr>
              <w:softHyphen/>
              <w:t>г</w:t>
            </w:r>
            <w:r>
              <w:rPr>
                <w:i w:val="0"/>
                <w:spacing w:val="0"/>
                <w:sz w:val="24"/>
              </w:rPr>
              <w:t>о предложения и умение регулиро</w:t>
            </w:r>
            <w:r w:rsidRPr="008F1EA8">
              <w:rPr>
                <w:i w:val="0"/>
                <w:spacing w:val="0"/>
                <w:sz w:val="24"/>
              </w:rPr>
              <w:t>вать силу голоса и т</w:t>
            </w:r>
            <w:r>
              <w:rPr>
                <w:i w:val="0"/>
                <w:spacing w:val="0"/>
                <w:sz w:val="24"/>
              </w:rPr>
              <w:t xml:space="preserve">емп </w:t>
            </w:r>
            <w:r w:rsidRPr="008F1EA8">
              <w:rPr>
                <w:i w:val="0"/>
                <w:spacing w:val="0"/>
                <w:sz w:val="24"/>
              </w:rPr>
              <w:t>речи</w:t>
            </w:r>
          </w:p>
        </w:tc>
        <w:tc>
          <w:tcPr>
            <w:tcW w:w="3456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lastRenderedPageBreak/>
              <w:t>Упражнения на звукопроизно</w:t>
            </w:r>
            <w:r w:rsidRPr="00847AC9">
              <w:rPr>
                <w:spacing w:val="0"/>
                <w:sz w:val="24"/>
              </w:rPr>
              <w:t>шение.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2"/>
                <w:spacing w:val="0"/>
                <w:sz w:val="24"/>
              </w:rPr>
              <w:t>Материал:</w:t>
            </w:r>
            <w:r w:rsidRPr="00847AC9">
              <w:rPr>
                <w:spacing w:val="0"/>
                <w:sz w:val="24"/>
              </w:rPr>
              <w:t xml:space="preserve"> предметные </w:t>
            </w:r>
            <w:r w:rsidRPr="00847AC9">
              <w:rPr>
                <w:spacing w:val="0"/>
                <w:sz w:val="24"/>
              </w:rPr>
              <w:lastRenderedPageBreak/>
              <w:t>картин</w:t>
            </w:r>
            <w:r w:rsidRPr="00847AC9">
              <w:rPr>
                <w:spacing w:val="0"/>
                <w:sz w:val="24"/>
              </w:rPr>
              <w:softHyphen/>
              <w:t>ки с изображением животных</w:t>
            </w:r>
          </w:p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1"/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lastRenderedPageBreak/>
              <w:t>Ребенку показывают картинки, он воспроизво</w:t>
            </w:r>
            <w:r w:rsidRPr="00847AC9">
              <w:rPr>
                <w:spacing w:val="0"/>
                <w:sz w:val="24"/>
              </w:rPr>
              <w:softHyphen/>
              <w:t>дит звуки, которые издают эти животные (ко</w:t>
            </w:r>
            <w:r w:rsidRPr="00847AC9">
              <w:rPr>
                <w:spacing w:val="0"/>
                <w:sz w:val="24"/>
              </w:rPr>
              <w:softHyphen/>
              <w:t xml:space="preserve">рова, </w:t>
            </w:r>
            <w:r w:rsidRPr="00847AC9">
              <w:rPr>
                <w:spacing w:val="0"/>
                <w:sz w:val="24"/>
              </w:rPr>
              <w:lastRenderedPageBreak/>
              <w:t>собака, кошка, коза, свинья, лягушка, цыпленок, Петух, курица, гусь, утка)</w:t>
            </w:r>
          </w:p>
        </w:tc>
        <w:tc>
          <w:tcPr>
            <w:tcW w:w="4755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lastRenderedPageBreak/>
              <w:t>3 балла</w:t>
            </w:r>
            <w:r>
              <w:rPr>
                <w:spacing w:val="0"/>
                <w:sz w:val="24"/>
              </w:rPr>
              <w:t xml:space="preserve"> - ребенок произносит все звуко</w:t>
            </w:r>
            <w:r w:rsidRPr="00847AC9">
              <w:rPr>
                <w:spacing w:val="0"/>
                <w:sz w:val="24"/>
              </w:rPr>
              <w:t>подражания.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2 балла</w:t>
            </w:r>
            <w:r>
              <w:rPr>
                <w:spacing w:val="0"/>
                <w:sz w:val="24"/>
              </w:rPr>
              <w:t xml:space="preserve"> - ребенок произносит 6-7 </w:t>
            </w:r>
            <w:r>
              <w:rPr>
                <w:spacing w:val="0"/>
                <w:sz w:val="24"/>
              </w:rPr>
              <w:lastRenderedPageBreak/>
              <w:t>звуко</w:t>
            </w:r>
            <w:r w:rsidRPr="00847AC9">
              <w:rPr>
                <w:spacing w:val="0"/>
                <w:sz w:val="24"/>
              </w:rPr>
              <w:t>подражаний.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1 балл - </w:t>
            </w:r>
            <w:r>
              <w:rPr>
                <w:spacing w:val="0"/>
                <w:sz w:val="24"/>
              </w:rPr>
              <w:t>ребенок произносит 3-4 звукопод</w:t>
            </w:r>
            <w:r w:rsidRPr="00847AC9">
              <w:rPr>
                <w:spacing w:val="0"/>
                <w:sz w:val="24"/>
              </w:rPr>
              <w:t>ражания</w:t>
            </w:r>
          </w:p>
        </w:tc>
      </w:tr>
    </w:tbl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847AC9">
        <w:rPr>
          <w:rFonts w:cs="PetersburgC"/>
          <w:sz w:val="24"/>
          <w:szCs w:val="24"/>
        </w:rPr>
        <w:lastRenderedPageBreak/>
        <w:t>Высокий уровень – 33-48 баллов; средний уровень – 17-32 баллов; низкий уровень – 15-16 балла</w:t>
      </w:r>
    </w:p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045602" w:rsidRDefault="00FF55A3" w:rsidP="00FF55A3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«Развитие речи»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"/>
        <w:gridCol w:w="1153"/>
        <w:gridCol w:w="3543"/>
        <w:gridCol w:w="2552"/>
        <w:gridCol w:w="3118"/>
        <w:gridCol w:w="3686"/>
      </w:tblGrid>
      <w:tr w:rsidR="00FF55A3" w:rsidRPr="00045602" w:rsidTr="00CD6196">
        <w:trPr>
          <w:cantSplit/>
          <w:trHeight w:val="894"/>
        </w:trPr>
        <w:tc>
          <w:tcPr>
            <w:tcW w:w="407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53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3543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Словарный запас. Грамматический строй речи</w:t>
            </w:r>
          </w:p>
        </w:tc>
        <w:tc>
          <w:tcPr>
            <w:tcW w:w="2552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Связная речь</w:t>
            </w:r>
          </w:p>
        </w:tc>
        <w:tc>
          <w:tcPr>
            <w:tcW w:w="3118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3686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Tr="00CD6196">
        <w:trPr>
          <w:trHeight w:val="274"/>
        </w:trPr>
        <w:tc>
          <w:tcPr>
            <w:tcW w:w="407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97"/>
        </w:trPr>
        <w:tc>
          <w:tcPr>
            <w:tcW w:w="407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97"/>
        </w:trPr>
        <w:tc>
          <w:tcPr>
            <w:tcW w:w="407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Default="00FF55A3" w:rsidP="00FF55A3">
      <w:pPr>
        <w:jc w:val="left"/>
        <w:rPr>
          <w:sz w:val="24"/>
          <w:szCs w:val="24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человека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Default="00FF55A3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0766F3" w:rsidRPr="00AD40CB" w:rsidRDefault="000766F3" w:rsidP="00E33F99">
      <w:pPr>
        <w:jc w:val="left"/>
        <w:rPr>
          <w:sz w:val="24"/>
          <w:szCs w:val="24"/>
        </w:rPr>
      </w:pPr>
    </w:p>
    <w:p w:rsidR="00E33F99" w:rsidRDefault="00B36CEC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Образовательная область</w:t>
      </w:r>
      <w:r w:rsidR="00245DCD">
        <w:rPr>
          <w:rFonts w:cs="PetersburgC"/>
          <w:sz w:val="24"/>
          <w:szCs w:val="24"/>
        </w:rPr>
        <w:t>: «</w:t>
      </w:r>
      <w:r w:rsidR="00FF55A3">
        <w:rPr>
          <w:rFonts w:cs="PetersburgC"/>
          <w:sz w:val="24"/>
          <w:szCs w:val="24"/>
        </w:rPr>
        <w:t>Художественно-эстетическое развитие»</w:t>
      </w:r>
    </w:p>
    <w:p w:rsidR="004B638A" w:rsidRDefault="00456550" w:rsidP="00456550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Изобразительная деятельность.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4536"/>
        <w:gridCol w:w="4613"/>
      </w:tblGrid>
      <w:tr w:rsidR="00456550" w:rsidTr="00D22EBB">
        <w:tc>
          <w:tcPr>
            <w:tcW w:w="2552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2977" w:type="dxa"/>
            <w:vAlign w:val="center"/>
          </w:tcPr>
          <w:p w:rsidR="00456550" w:rsidRPr="008D4560" w:rsidRDefault="00456550" w:rsidP="00AE5BE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536" w:type="dxa"/>
            <w:vAlign w:val="center"/>
          </w:tcPr>
          <w:p w:rsidR="00456550" w:rsidRPr="008D4560" w:rsidRDefault="00456550" w:rsidP="00D22EBB">
            <w:pPr>
              <w:pStyle w:val="20"/>
              <w:shd w:val="clear" w:color="auto" w:fill="auto"/>
              <w:spacing w:line="254" w:lineRule="exact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613" w:type="dxa"/>
            <w:vAlign w:val="center"/>
          </w:tcPr>
          <w:p w:rsidR="00456550" w:rsidRPr="008D4560" w:rsidRDefault="00456550" w:rsidP="00D22EBB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456550" w:rsidTr="00D22EBB">
        <w:tc>
          <w:tcPr>
            <w:tcW w:w="2552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3</w:t>
            </w:r>
          </w:p>
        </w:tc>
        <w:tc>
          <w:tcPr>
            <w:tcW w:w="4613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4</w:t>
            </w:r>
          </w:p>
        </w:tc>
      </w:tr>
      <w:tr w:rsidR="00456550" w:rsidTr="00AE5BEC">
        <w:tc>
          <w:tcPr>
            <w:tcW w:w="14678" w:type="dxa"/>
            <w:gridSpan w:val="4"/>
            <w:vAlign w:val="center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Рисование</w:t>
            </w:r>
          </w:p>
        </w:tc>
      </w:tr>
      <w:tr w:rsidR="00456550" w:rsidTr="00D22EBB">
        <w:tc>
          <w:tcPr>
            <w:tcW w:w="2552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Уровень освоения детьми сенсор</w:t>
            </w:r>
            <w:r>
              <w:rPr>
                <w:sz w:val="24"/>
              </w:rPr>
              <w:t>ных</w:t>
            </w:r>
            <w:r w:rsidRPr="001D0E58">
              <w:rPr>
                <w:sz w:val="24"/>
              </w:rPr>
              <w:t xml:space="preserve"> эталонов (цвета)</w:t>
            </w:r>
          </w:p>
        </w:tc>
        <w:tc>
          <w:tcPr>
            <w:tcW w:w="2977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Дидактическ</w:t>
            </w:r>
            <w:r w:rsidR="00D22EBB">
              <w:rPr>
                <w:spacing w:val="0"/>
                <w:sz w:val="24"/>
              </w:rPr>
              <w:t xml:space="preserve">ая </w:t>
            </w:r>
            <w:r w:rsidRPr="001D0E58">
              <w:rPr>
                <w:spacing w:val="0"/>
                <w:sz w:val="24"/>
              </w:rPr>
              <w:t xml:space="preserve"> игра</w:t>
            </w:r>
            <w:r>
              <w:rPr>
                <w:spacing w:val="0"/>
                <w:sz w:val="24"/>
              </w:rPr>
              <w:t xml:space="preserve">    </w:t>
            </w:r>
            <w:r w:rsidRPr="001D0E58">
              <w:rPr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 xml:space="preserve">    </w:t>
            </w:r>
            <w:r w:rsidRPr="001D0E58">
              <w:rPr>
                <w:spacing w:val="0"/>
                <w:sz w:val="24"/>
              </w:rPr>
              <w:t>«Найди та</w:t>
            </w:r>
            <w:r w:rsidRPr="001D0E58">
              <w:rPr>
                <w:spacing w:val="0"/>
                <w:sz w:val="24"/>
              </w:rPr>
              <w:softHyphen/>
              <w:t>кой же цвет».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af"/>
                <w:spacing w:val="0"/>
                <w:sz w:val="24"/>
              </w:rPr>
              <w:t>Материал:</w:t>
            </w:r>
            <w:r w:rsidRPr="001D0E58">
              <w:rPr>
                <w:sz w:val="24"/>
              </w:rPr>
              <w:t xml:space="preserve"> 2 набора карт</w:t>
            </w:r>
            <w:r>
              <w:rPr>
                <w:sz w:val="24"/>
              </w:rPr>
              <w:t>очек 6 цветов (белый, черный, кр</w:t>
            </w:r>
            <w:r w:rsidRPr="001D0E58">
              <w:rPr>
                <w:sz w:val="24"/>
              </w:rPr>
              <w:t xml:space="preserve">асный, </w:t>
            </w:r>
            <w:r>
              <w:rPr>
                <w:sz w:val="24"/>
              </w:rPr>
              <w:t>ж</w:t>
            </w:r>
            <w:r w:rsidRPr="001D0E58">
              <w:rPr>
                <w:sz w:val="24"/>
              </w:rPr>
              <w:t>елтый, синий, зеленый)</w:t>
            </w:r>
          </w:p>
        </w:tc>
        <w:tc>
          <w:tcPr>
            <w:tcW w:w="4536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left="34"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Перед ребенком выкладывается набор карточек. У педагога такой же набор карточек, как и у ре</w:t>
            </w:r>
            <w:r w:rsidRPr="001D0E58">
              <w:rPr>
                <w:spacing w:val="0"/>
                <w:sz w:val="24"/>
              </w:rPr>
              <w:softHyphen/>
              <w:t>бенка (в начале года):</w:t>
            </w:r>
          </w:p>
          <w:p w:rsidR="001D0E58" w:rsidRPr="001D0E58" w:rsidRDefault="001D0E58" w:rsidP="001D0E58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Покажи карточку такого же цвета, как у меня.</w:t>
            </w:r>
          </w:p>
          <w:p w:rsid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1D0E58">
              <w:rPr>
                <w:sz w:val="24"/>
              </w:rPr>
              <w:t xml:space="preserve">Какого цвета эта карточка? 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м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е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proofErr w:type="gramStart"/>
            <w:r w:rsidRPr="001D0E58">
              <w:rPr>
                <w:rStyle w:val="1pt"/>
                <w:spacing w:val="0"/>
                <w:sz w:val="24"/>
              </w:rPr>
              <w:t>ч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е.</w:t>
            </w:r>
            <w:r w:rsidRPr="001D0E58">
              <w:rPr>
                <w:sz w:val="24"/>
              </w:rPr>
              <w:t xml:space="preserve"> Если ребенок не справляется с заданием, то педагог предлагает выбрать кар</w:t>
            </w:r>
            <w:r w:rsidRPr="001D0E58">
              <w:rPr>
                <w:sz w:val="24"/>
              </w:rPr>
              <w:softHyphen/>
              <w:t>точку определенного цвета: «Покажи карточку красного цвета»</w:t>
            </w:r>
          </w:p>
        </w:tc>
        <w:tc>
          <w:tcPr>
            <w:tcW w:w="4613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3 балла - ребенок самостоятельно справ</w:t>
            </w:r>
            <w:r w:rsidRPr="001D0E58">
              <w:rPr>
                <w:spacing w:val="0"/>
                <w:sz w:val="24"/>
              </w:rPr>
              <w:softHyphen/>
              <w:t>ляется с заданием, правильно отвечает на вопросы.</w:t>
            </w:r>
          </w:p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2</w:t>
            </w:r>
            <w:r w:rsidRPr="001D0E58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 w:rsidR="00D22EBB">
              <w:rPr>
                <w:spacing w:val="0"/>
                <w:sz w:val="24"/>
              </w:rPr>
              <w:t>ощью взрослого или со второй по</w:t>
            </w:r>
            <w:r w:rsidRPr="001D0E58">
              <w:rPr>
                <w:spacing w:val="0"/>
                <w:sz w:val="24"/>
              </w:rPr>
              <w:t>пытки.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 xml:space="preserve">1 балл </w:t>
            </w:r>
            <w:r w:rsidR="00D22EBB">
              <w:rPr>
                <w:sz w:val="24"/>
              </w:rPr>
              <w:t>- ребенок не справляется с зада</w:t>
            </w:r>
            <w:r w:rsidRPr="001D0E58">
              <w:rPr>
                <w:sz w:val="24"/>
              </w:rPr>
              <w:t>нием</w:t>
            </w:r>
          </w:p>
        </w:tc>
      </w:tr>
      <w:tr w:rsidR="00456550" w:rsidTr="00D22EBB">
        <w:tc>
          <w:tcPr>
            <w:tcW w:w="2552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Умения правильно работать каран</w:t>
            </w:r>
            <w:r w:rsidRPr="001D0E58">
              <w:rPr>
                <w:sz w:val="24"/>
              </w:rPr>
              <w:softHyphen/>
              <w:t>дашом, кистью; изображать явле</w:t>
            </w:r>
            <w:r w:rsidRPr="001D0E58">
              <w:rPr>
                <w:sz w:val="24"/>
              </w:rPr>
              <w:softHyphen/>
              <w:t>ния действитель</w:t>
            </w:r>
            <w:r w:rsidRPr="001D0E58">
              <w:rPr>
                <w:sz w:val="24"/>
              </w:rPr>
              <w:softHyphen/>
              <w:t>ности, используя прямые, округлые, наклонные, длин</w:t>
            </w:r>
            <w:r w:rsidRPr="001D0E58">
              <w:rPr>
                <w:sz w:val="24"/>
              </w:rPr>
              <w:softHyphen/>
              <w:t>ные линии</w:t>
            </w:r>
          </w:p>
        </w:tc>
        <w:tc>
          <w:tcPr>
            <w:tcW w:w="2977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 xml:space="preserve">Рисование на заданную тему. </w:t>
            </w:r>
            <w:r w:rsidRPr="001D0E58">
              <w:rPr>
                <w:rStyle w:val="af"/>
                <w:spacing w:val="0"/>
                <w:sz w:val="24"/>
              </w:rPr>
              <w:t>Материал:</w:t>
            </w:r>
            <w:r w:rsidRPr="001D0E58">
              <w:rPr>
                <w:sz w:val="24"/>
              </w:rPr>
              <w:t xml:space="preserve"> гуашь желтого и зе</w:t>
            </w:r>
            <w:r w:rsidRPr="001D0E58">
              <w:rPr>
                <w:sz w:val="24"/>
              </w:rPr>
              <w:softHyphen/>
              <w:t>леного цветов, кисть, карандаш, бумага</w:t>
            </w:r>
          </w:p>
        </w:tc>
        <w:tc>
          <w:tcPr>
            <w:tcW w:w="4536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Ребенку предлагается нарисовать солнышко и травку, используя в рисовании солнца округ</w:t>
            </w:r>
            <w:r w:rsidRPr="001D0E58">
              <w:rPr>
                <w:sz w:val="24"/>
              </w:rPr>
              <w:softHyphen/>
              <w:t>лые и длинные линии, травы - наклонные линии</w:t>
            </w:r>
          </w:p>
        </w:tc>
        <w:tc>
          <w:tcPr>
            <w:tcW w:w="4613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3 балла</w:t>
            </w:r>
            <w:r w:rsidR="00D22EBB">
              <w:rPr>
                <w:spacing w:val="0"/>
                <w:sz w:val="24"/>
              </w:rPr>
              <w:t xml:space="preserve"> - ребенок самостоятельно справ</w:t>
            </w:r>
            <w:r w:rsidRPr="001D0E58">
              <w:rPr>
                <w:spacing w:val="0"/>
                <w:sz w:val="24"/>
              </w:rPr>
              <w:t>ляется с заданием</w:t>
            </w:r>
            <w:r>
              <w:rPr>
                <w:spacing w:val="0"/>
                <w:sz w:val="24"/>
              </w:rPr>
              <w:t>, правильно отвечает на вопросы</w:t>
            </w:r>
            <w:r w:rsidRPr="001D0E58">
              <w:rPr>
                <w:spacing w:val="0"/>
                <w:sz w:val="24"/>
              </w:rPr>
              <w:t>.</w:t>
            </w:r>
          </w:p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2</w:t>
            </w:r>
            <w:r w:rsidRPr="001D0E58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 w:rsidR="00D22EBB">
              <w:rPr>
                <w:spacing w:val="0"/>
                <w:sz w:val="24"/>
              </w:rPr>
              <w:t>ощью взрослого или со второй по</w:t>
            </w:r>
            <w:r w:rsidRPr="001D0E58">
              <w:rPr>
                <w:spacing w:val="0"/>
                <w:sz w:val="24"/>
              </w:rPr>
              <w:t>пытки.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1 балл</w:t>
            </w:r>
            <w:r w:rsidRPr="001D0E58">
              <w:rPr>
                <w:sz w:val="24"/>
              </w:rPr>
              <w:t xml:space="preserve"> </w:t>
            </w:r>
            <w:r w:rsidR="00D22EBB">
              <w:rPr>
                <w:sz w:val="24"/>
              </w:rPr>
              <w:t>- ребенок не справляется с зада</w:t>
            </w:r>
            <w:r w:rsidRPr="001D0E58">
              <w:rPr>
                <w:sz w:val="24"/>
              </w:rPr>
              <w:t>нием</w:t>
            </w:r>
          </w:p>
        </w:tc>
      </w:tr>
      <w:tr w:rsidR="00456550" w:rsidTr="00AE5BEC">
        <w:tc>
          <w:tcPr>
            <w:tcW w:w="14678" w:type="dxa"/>
            <w:gridSpan w:val="4"/>
            <w:vAlign w:val="center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Лепка</w:t>
            </w:r>
          </w:p>
        </w:tc>
      </w:tr>
      <w:tr w:rsidR="00456550" w:rsidTr="00D22EBB">
        <w:tc>
          <w:tcPr>
            <w:tcW w:w="2552" w:type="dxa"/>
          </w:tcPr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>Умения отрывать комоче</w:t>
            </w:r>
            <w:r>
              <w:rPr>
                <w:sz w:val="24"/>
              </w:rPr>
              <w:t>к от целого куска пластилина</w:t>
            </w:r>
            <w:r w:rsidRPr="00D22EBB">
              <w:rPr>
                <w:sz w:val="24"/>
              </w:rPr>
              <w:t>; скатывать прямы</w:t>
            </w:r>
            <w:r w:rsidRPr="00D22EBB">
              <w:rPr>
                <w:sz w:val="24"/>
              </w:rPr>
              <w:softHyphen/>
              <w:t>м</w:t>
            </w:r>
            <w:r>
              <w:rPr>
                <w:sz w:val="24"/>
              </w:rPr>
              <w:t xml:space="preserve">и и круговыми движениями; соединяя концы </w:t>
            </w:r>
            <w:r>
              <w:rPr>
                <w:sz w:val="24"/>
              </w:rPr>
              <w:lastRenderedPageBreak/>
              <w:t>стол</w:t>
            </w:r>
            <w:r w:rsidRPr="00D22EBB">
              <w:rPr>
                <w:sz w:val="24"/>
              </w:rPr>
              <w:t>бика в виде кольца; сплющивать комок</w:t>
            </w:r>
          </w:p>
        </w:tc>
        <w:tc>
          <w:tcPr>
            <w:tcW w:w="2977" w:type="dxa"/>
          </w:tcPr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lastRenderedPageBreak/>
              <w:t xml:space="preserve">Лепка угощения для куклы. </w:t>
            </w:r>
            <w:r w:rsidRPr="00D22EBB">
              <w:rPr>
                <w:rStyle w:val="af"/>
                <w:spacing w:val="0"/>
                <w:sz w:val="24"/>
              </w:rPr>
              <w:t>Материал:</w:t>
            </w:r>
            <w:r w:rsidRPr="00D22EBB">
              <w:rPr>
                <w:sz w:val="24"/>
              </w:rPr>
              <w:t xml:space="preserve"> пластилин, доска для лепки</w:t>
            </w:r>
          </w:p>
        </w:tc>
        <w:tc>
          <w:tcPr>
            <w:tcW w:w="4536" w:type="dxa"/>
          </w:tcPr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 xml:space="preserve">Ребенку предлагается слепить угощение для куклы и положить его на тарелочку: </w:t>
            </w:r>
            <w:r>
              <w:rPr>
                <w:sz w:val="24"/>
              </w:rPr>
              <w:t xml:space="preserve">конфету - круговыми движениями, </w:t>
            </w:r>
            <w:r w:rsidRPr="00D22EBB">
              <w:rPr>
                <w:sz w:val="24"/>
              </w:rPr>
              <w:t>баранку - раскатав столбик и соединив его концы, тарелку - сплю</w:t>
            </w:r>
            <w:r w:rsidRPr="00D22EBB">
              <w:rPr>
                <w:sz w:val="24"/>
              </w:rPr>
              <w:softHyphen/>
              <w:t>щив комок между ладонями</w:t>
            </w:r>
          </w:p>
        </w:tc>
        <w:tc>
          <w:tcPr>
            <w:tcW w:w="4613" w:type="dxa"/>
          </w:tcPr>
          <w:p w:rsidR="00D22EBB" w:rsidRPr="00D22EBB" w:rsidRDefault="00D22EBB" w:rsidP="00D22EBB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D22EBB">
              <w:rPr>
                <w:rStyle w:val="ae"/>
                <w:b w:val="0"/>
                <w:spacing w:val="0"/>
                <w:sz w:val="24"/>
              </w:rPr>
              <w:t>3 балла</w:t>
            </w:r>
            <w:r w:rsidRPr="00D22EBB">
              <w:rPr>
                <w:b/>
                <w:spacing w:val="0"/>
                <w:sz w:val="24"/>
              </w:rPr>
              <w:t xml:space="preserve"> -</w:t>
            </w:r>
            <w:r>
              <w:rPr>
                <w:spacing w:val="0"/>
                <w:sz w:val="24"/>
              </w:rPr>
              <w:t xml:space="preserve"> ребенок самостоятельно справ</w:t>
            </w:r>
            <w:r w:rsidRPr="00D22EBB">
              <w:rPr>
                <w:spacing w:val="0"/>
                <w:sz w:val="24"/>
              </w:rPr>
              <w:t>ляется с заданием, правильно отвечает на вопросы.</w:t>
            </w:r>
          </w:p>
          <w:p w:rsidR="00D22EBB" w:rsidRPr="00D22EBB" w:rsidRDefault="00D22EBB" w:rsidP="00D22EBB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D22EBB">
              <w:rPr>
                <w:rStyle w:val="ae"/>
                <w:b w:val="0"/>
                <w:spacing w:val="0"/>
                <w:sz w:val="24"/>
              </w:rPr>
              <w:t>2</w:t>
            </w:r>
            <w:r w:rsidRPr="00D22EBB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>
              <w:rPr>
                <w:spacing w:val="0"/>
                <w:sz w:val="24"/>
              </w:rPr>
              <w:t>ощью взрослого или со второй по</w:t>
            </w:r>
            <w:r w:rsidRPr="00D22EBB">
              <w:rPr>
                <w:spacing w:val="0"/>
                <w:sz w:val="24"/>
              </w:rPr>
              <w:t>пытай.</w:t>
            </w:r>
          </w:p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не справляется с </w:t>
            </w:r>
            <w:r>
              <w:rPr>
                <w:sz w:val="24"/>
              </w:rPr>
              <w:lastRenderedPageBreak/>
              <w:t>зада</w:t>
            </w:r>
            <w:r w:rsidRPr="00D22EBB">
              <w:rPr>
                <w:sz w:val="24"/>
              </w:rPr>
              <w:t>нием</w:t>
            </w:r>
          </w:p>
        </w:tc>
      </w:tr>
      <w:tr w:rsidR="00456550" w:rsidTr="00AE5BEC">
        <w:tc>
          <w:tcPr>
            <w:tcW w:w="14678" w:type="dxa"/>
            <w:gridSpan w:val="4"/>
            <w:vAlign w:val="center"/>
          </w:tcPr>
          <w:p w:rsidR="00456550" w:rsidRDefault="00AE5BEC" w:rsidP="00AE5BE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456550" w:rsidTr="00D22EBB">
        <w:tc>
          <w:tcPr>
            <w:tcW w:w="2552" w:type="dxa"/>
          </w:tcPr>
          <w:p w:rsidR="00456550" w:rsidRPr="00AE5BEC" w:rsidRDefault="00E20DC8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Умения создавать простейшие по</w:t>
            </w:r>
            <w:r w:rsidR="00AE5BEC" w:rsidRPr="00AE5BEC">
              <w:rPr>
                <w:sz w:val="24"/>
              </w:rPr>
              <w:t>стро</w:t>
            </w:r>
            <w:r>
              <w:rPr>
                <w:sz w:val="24"/>
              </w:rPr>
              <w:t>йки; различать и называть основ</w:t>
            </w:r>
            <w:r w:rsidR="00AE5BEC" w:rsidRPr="00AE5BEC">
              <w:rPr>
                <w:sz w:val="24"/>
              </w:rPr>
              <w:t>ные детали конст</w:t>
            </w:r>
            <w:r w:rsidR="00AE5BEC" w:rsidRPr="00AE5BEC">
              <w:rPr>
                <w:sz w:val="24"/>
              </w:rPr>
              <w:softHyphen/>
              <w:t>руктора (кубик, кирпичик, крыша)</w:t>
            </w:r>
          </w:p>
        </w:tc>
        <w:tc>
          <w:tcPr>
            <w:tcW w:w="2977" w:type="dxa"/>
          </w:tcPr>
          <w:p w:rsidR="00456550" w:rsidRPr="00AE5BEC" w:rsidRDefault="00AE5BEC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AE5BEC">
              <w:rPr>
                <w:sz w:val="24"/>
              </w:rPr>
              <w:t xml:space="preserve">Конструирование по образцу. </w:t>
            </w:r>
            <w:r w:rsidRPr="00E20DC8">
              <w:rPr>
                <w:rStyle w:val="af"/>
                <w:i w:val="0"/>
                <w:spacing w:val="0"/>
                <w:sz w:val="24"/>
              </w:rPr>
              <w:t>Материал</w:t>
            </w:r>
            <w:r w:rsidRPr="00AE5BEC">
              <w:rPr>
                <w:rStyle w:val="af"/>
                <w:spacing w:val="0"/>
                <w:sz w:val="24"/>
              </w:rPr>
              <w:t>:</w:t>
            </w:r>
            <w:r w:rsidRPr="00AE5BEC">
              <w:rPr>
                <w:sz w:val="24"/>
              </w:rPr>
              <w:t xml:space="preserve"> мелкий конструктор</w:t>
            </w:r>
          </w:p>
        </w:tc>
        <w:tc>
          <w:tcPr>
            <w:tcW w:w="4536" w:type="dxa"/>
          </w:tcPr>
          <w:p w:rsidR="00456550" w:rsidRPr="00AE5BEC" w:rsidRDefault="00AE5BEC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AE5BEC">
              <w:rPr>
                <w:sz w:val="24"/>
              </w:rPr>
              <w:t xml:space="preserve">Ребенку предлагается построить </w:t>
            </w:r>
            <w:r w:rsidR="00E20DC8">
              <w:rPr>
                <w:sz w:val="24"/>
              </w:rPr>
              <w:t>из мелкого конструктора по</w:t>
            </w:r>
            <w:r w:rsidRPr="00AE5BEC">
              <w:rPr>
                <w:sz w:val="24"/>
              </w:rPr>
              <w:t xml:space="preserve"> образцу - стол, стул, домик; на</w:t>
            </w:r>
            <w:r w:rsidRPr="00AE5BEC">
              <w:rPr>
                <w:sz w:val="24"/>
              </w:rPr>
              <w:softHyphen/>
              <w:t>звать детали</w:t>
            </w:r>
          </w:p>
        </w:tc>
        <w:tc>
          <w:tcPr>
            <w:tcW w:w="4613" w:type="dxa"/>
          </w:tcPr>
          <w:p w:rsidR="00E20DC8" w:rsidRDefault="00AE5BEC" w:rsidP="00E20DC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spacing w:val="0"/>
                <w:sz w:val="24"/>
              </w:rPr>
              <w:t xml:space="preserve">3 балла - ребенок самостоятельно </w:t>
            </w:r>
            <w:r w:rsidR="00E20DC8">
              <w:rPr>
                <w:spacing w:val="0"/>
                <w:sz w:val="24"/>
              </w:rPr>
              <w:t xml:space="preserve">справляется с заданием. </w:t>
            </w:r>
          </w:p>
          <w:p w:rsidR="00E20DC8" w:rsidRDefault="00AE5BEC" w:rsidP="00E20DC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spacing w:val="0"/>
                <w:sz w:val="24"/>
              </w:rPr>
              <w:t>2 балла - ребенок справляется с</w:t>
            </w:r>
            <w:r w:rsidRPr="00AE5BEC">
              <w:rPr>
                <w:rStyle w:val="11pt"/>
                <w:spacing w:val="0"/>
                <w:sz w:val="24"/>
              </w:rPr>
              <w:t xml:space="preserve"> зада</w:t>
            </w:r>
            <w:r w:rsidR="00E20DC8">
              <w:rPr>
                <w:rStyle w:val="11pt"/>
                <w:spacing w:val="0"/>
                <w:sz w:val="24"/>
              </w:rPr>
              <w:t>нием</w:t>
            </w:r>
            <w:r w:rsidRPr="00AE5BEC">
              <w:rPr>
                <w:rStyle w:val="11pt"/>
                <w:spacing w:val="0"/>
                <w:sz w:val="24"/>
              </w:rPr>
              <w:t xml:space="preserve"> </w:t>
            </w:r>
            <w:r w:rsidR="00E20DC8">
              <w:rPr>
                <w:spacing w:val="0"/>
                <w:sz w:val="24"/>
              </w:rPr>
              <w:t xml:space="preserve">с помощью взрослого или со второй попытки. </w:t>
            </w:r>
            <w:r w:rsidRPr="00AE5BEC">
              <w:rPr>
                <w:spacing w:val="0"/>
                <w:sz w:val="24"/>
              </w:rPr>
              <w:t xml:space="preserve"> </w:t>
            </w:r>
          </w:p>
          <w:p w:rsidR="00AE5BEC" w:rsidRPr="00AE5BEC" w:rsidRDefault="00AE5BEC" w:rsidP="00E20DC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rStyle w:val="11pt"/>
                <w:spacing w:val="0"/>
                <w:sz w:val="24"/>
              </w:rPr>
              <w:t>1</w:t>
            </w:r>
            <w:r w:rsidRPr="00AE5BEC">
              <w:rPr>
                <w:spacing w:val="0"/>
                <w:sz w:val="24"/>
              </w:rPr>
              <w:t xml:space="preserve"> балл - ребенок не справляется</w:t>
            </w:r>
            <w:r w:rsidRPr="00AE5BEC">
              <w:rPr>
                <w:rStyle w:val="11pt"/>
                <w:spacing w:val="0"/>
                <w:sz w:val="24"/>
              </w:rPr>
              <w:t xml:space="preserve"> </w:t>
            </w:r>
            <w:r w:rsidR="00E20DC8">
              <w:rPr>
                <w:rStyle w:val="11pt"/>
                <w:spacing w:val="0"/>
                <w:sz w:val="24"/>
              </w:rPr>
              <w:t>с</w:t>
            </w:r>
            <w:r w:rsidRPr="00AE5BEC">
              <w:rPr>
                <w:rStyle w:val="11pt"/>
                <w:spacing w:val="0"/>
                <w:sz w:val="24"/>
              </w:rPr>
              <w:t xml:space="preserve"> за</w:t>
            </w:r>
            <w:r w:rsidR="00E20DC8">
              <w:rPr>
                <w:spacing w:val="0"/>
                <w:sz w:val="24"/>
              </w:rPr>
              <w:t>данием.</w:t>
            </w:r>
          </w:p>
          <w:p w:rsidR="00456550" w:rsidRPr="00AE5BEC" w:rsidRDefault="00456550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</w:tbl>
    <w:p w:rsidR="00456550" w:rsidRDefault="00AE5BEC" w:rsidP="00AE5B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9-12 баллов; средний уровень – 5-8 баллов; низкий уровень – 3-4 балла</w:t>
      </w:r>
    </w:p>
    <w:p w:rsidR="00E33F99" w:rsidRDefault="00E33F99" w:rsidP="00AE5B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E33F99" w:rsidRPr="00E82000" w:rsidRDefault="00E33F99" w:rsidP="00E33F99">
      <w:pPr>
        <w:jc w:val="center"/>
        <w:rPr>
          <w:sz w:val="24"/>
          <w:szCs w:val="24"/>
        </w:rPr>
      </w:pPr>
      <w:r w:rsidRPr="00E82000">
        <w:rPr>
          <w:sz w:val="24"/>
          <w:szCs w:val="24"/>
        </w:rPr>
        <w:t>Диагностическая карта «Изобразительная деятельность»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140"/>
        <w:gridCol w:w="1560"/>
        <w:gridCol w:w="3260"/>
        <w:gridCol w:w="3969"/>
        <w:gridCol w:w="2551"/>
        <w:gridCol w:w="1418"/>
      </w:tblGrid>
      <w:tr w:rsidR="00E33F99" w:rsidRPr="00E82000" w:rsidTr="00CD6196">
        <w:trPr>
          <w:cantSplit/>
          <w:trHeight w:val="2622"/>
        </w:trPr>
        <w:tc>
          <w:tcPr>
            <w:tcW w:w="561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№</w:t>
            </w:r>
          </w:p>
        </w:tc>
        <w:tc>
          <w:tcPr>
            <w:tcW w:w="1140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Ф.И. ребёнка</w:t>
            </w: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освоения детьми сенсорных эталонов (цвета)</w:t>
            </w:r>
          </w:p>
        </w:tc>
        <w:tc>
          <w:tcPr>
            <w:tcW w:w="3260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правильно работать карандашом, кистью; изображать явления действительности, используя прямые, округлые, наклонные, длинные линии</w:t>
            </w:r>
          </w:p>
        </w:tc>
        <w:tc>
          <w:tcPr>
            <w:tcW w:w="3969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отрывать комочек от целого куска пластилина, скатывать прямыми и круговыми движениями; соединять концы столбика в виде кольца; сплющивать комок между ладонями, лепить  несложные предметы</w:t>
            </w:r>
          </w:p>
        </w:tc>
        <w:tc>
          <w:tcPr>
            <w:tcW w:w="2551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создавать простейшие постройки; различать и называть основные детали конструктора</w:t>
            </w:r>
          </w:p>
        </w:tc>
        <w:tc>
          <w:tcPr>
            <w:tcW w:w="1418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E33F99" w:rsidTr="00CD6196">
        <w:tc>
          <w:tcPr>
            <w:tcW w:w="56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3F99" w:rsidRPr="0026033B" w:rsidRDefault="00E33F99" w:rsidP="00CD61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33F99" w:rsidRPr="00AD40CB" w:rsidRDefault="00E33F99" w:rsidP="00E33F99">
      <w:pPr>
        <w:jc w:val="center"/>
        <w:rPr>
          <w:sz w:val="24"/>
          <w:szCs w:val="24"/>
        </w:rPr>
      </w:pP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>Высокий уровень</w:t>
      </w:r>
      <w:r>
        <w:rPr>
          <w:sz w:val="24"/>
          <w:szCs w:val="24"/>
        </w:rPr>
        <w:t xml:space="preserve">:  </w:t>
      </w:r>
      <w:r w:rsidRPr="00AD40CB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 xml:space="preserve">– 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E33F99" w:rsidRDefault="00E33F99" w:rsidP="00E33F99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 </w:t>
      </w:r>
      <w:r>
        <w:rPr>
          <w:sz w:val="24"/>
          <w:szCs w:val="24"/>
        </w:rPr>
        <w:t xml:space="preserve"> </w:t>
      </w:r>
    </w:p>
    <w:p w:rsidR="00D703A6" w:rsidRDefault="00D703A6" w:rsidP="00847AC9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0766F3" w:rsidRPr="00847AC9" w:rsidRDefault="000766F3" w:rsidP="00847AC9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955948" w:rsidRPr="00847AC9" w:rsidRDefault="000766F3" w:rsidP="00D703A6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Образовательная область</w:t>
      </w:r>
      <w:r w:rsidR="00245DCD">
        <w:rPr>
          <w:rFonts w:cs="PetersburgC"/>
          <w:sz w:val="24"/>
          <w:szCs w:val="24"/>
        </w:rPr>
        <w:t>: «</w:t>
      </w:r>
      <w:r w:rsidR="00D703A6">
        <w:rPr>
          <w:rFonts w:cs="PetersburgC"/>
          <w:sz w:val="24"/>
          <w:szCs w:val="24"/>
        </w:rPr>
        <w:t>Художественно-эстетическое развитие»</w:t>
      </w:r>
    </w:p>
    <w:p w:rsidR="00AE5BEC" w:rsidRDefault="00AE5BEC" w:rsidP="00AE5BEC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Музыкальное развитие.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6"/>
        <w:gridCol w:w="3203"/>
        <w:gridCol w:w="4826"/>
        <w:gridCol w:w="4613"/>
      </w:tblGrid>
      <w:tr w:rsidR="00AE5BEC" w:rsidTr="00245DCD">
        <w:tc>
          <w:tcPr>
            <w:tcW w:w="2036" w:type="dxa"/>
          </w:tcPr>
          <w:p w:rsidR="00AE5BEC" w:rsidRDefault="00AE5BEC" w:rsidP="00245DCD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203" w:type="dxa"/>
          </w:tcPr>
          <w:p w:rsidR="00AE5BEC" w:rsidRPr="008D4560" w:rsidRDefault="00AE5BEC" w:rsidP="00245DCD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826" w:type="dxa"/>
          </w:tcPr>
          <w:p w:rsidR="00AE5BEC" w:rsidRPr="008D4560" w:rsidRDefault="00AE5BEC" w:rsidP="00245DCD">
            <w:pPr>
              <w:pStyle w:val="20"/>
              <w:shd w:val="clear" w:color="auto" w:fill="auto"/>
              <w:spacing w:line="254" w:lineRule="exact"/>
              <w:ind w:left="30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613" w:type="dxa"/>
          </w:tcPr>
          <w:p w:rsidR="00AE5BEC" w:rsidRPr="008D4560" w:rsidRDefault="00AE5BEC" w:rsidP="00245DC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30775D" w:rsidRPr="00955948" w:rsidTr="0030775D">
        <w:tc>
          <w:tcPr>
            <w:tcW w:w="2036" w:type="dxa"/>
          </w:tcPr>
          <w:p w:rsidR="00AE5BEC" w:rsidRPr="00955948" w:rsidRDefault="00955948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"/>
                <w:sz w:val="24"/>
              </w:rPr>
              <w:t>Умение эмоцио</w:t>
            </w:r>
            <w:r w:rsidR="00274014" w:rsidRPr="00955948">
              <w:rPr>
                <w:rStyle w:val="0pt"/>
                <w:sz w:val="24"/>
              </w:rPr>
              <w:t xml:space="preserve">нально откликаться на </w:t>
            </w:r>
            <w:r>
              <w:rPr>
                <w:rStyle w:val="0pt"/>
                <w:sz w:val="24"/>
              </w:rPr>
              <w:t>музыку разного характера (плясо</w:t>
            </w:r>
            <w:r w:rsidR="0030775D">
              <w:rPr>
                <w:rStyle w:val="0pt"/>
                <w:sz w:val="24"/>
              </w:rPr>
              <w:t>вая, марш, колы</w:t>
            </w:r>
            <w:r w:rsidR="00274014" w:rsidRPr="00955948">
              <w:rPr>
                <w:rStyle w:val="0pt"/>
                <w:sz w:val="24"/>
              </w:rPr>
              <w:t>бельная)</w:t>
            </w:r>
          </w:p>
        </w:tc>
        <w:tc>
          <w:tcPr>
            <w:tcW w:w="3203" w:type="dxa"/>
          </w:tcPr>
          <w:p w:rsid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>Прослушивание музыки, выпол</w:t>
            </w:r>
            <w:r w:rsidRPr="00955948">
              <w:rPr>
                <w:rStyle w:val="0pt"/>
                <w:sz w:val="24"/>
              </w:rPr>
              <w:softHyphen/>
              <w:t>нение движений, соответст</w:t>
            </w:r>
            <w:r w:rsidRPr="00955948">
              <w:rPr>
                <w:rStyle w:val="0pt"/>
                <w:sz w:val="24"/>
              </w:rPr>
              <w:softHyphen/>
              <w:t xml:space="preserve">вующих ее характеру. </w:t>
            </w:r>
          </w:p>
          <w:p w:rsid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Музыкальный материал:</w:t>
            </w:r>
            <w:r w:rsidR="00955948">
              <w:rPr>
                <w:rStyle w:val="0pt"/>
                <w:sz w:val="24"/>
              </w:rPr>
              <w:t xml:space="preserve"> </w:t>
            </w:r>
          </w:p>
          <w:p w:rsidR="00274014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0pt"/>
                <w:sz w:val="24"/>
              </w:rPr>
              <w:t xml:space="preserve">М. </w:t>
            </w:r>
            <w:proofErr w:type="spellStart"/>
            <w:r>
              <w:rPr>
                <w:rStyle w:val="0pt"/>
                <w:sz w:val="24"/>
              </w:rPr>
              <w:t>Раух</w:t>
            </w:r>
            <w:r w:rsidR="00274014" w:rsidRPr="00955948">
              <w:rPr>
                <w:rStyle w:val="0pt"/>
                <w:sz w:val="24"/>
              </w:rPr>
              <w:t>вергер</w:t>
            </w:r>
            <w:proofErr w:type="spellEnd"/>
            <w:r w:rsidR="00274014" w:rsidRPr="00955948">
              <w:rPr>
                <w:rStyle w:val="0pt"/>
                <w:sz w:val="24"/>
              </w:rPr>
              <w:t xml:space="preserve"> «Ножками затопали»,</w:t>
            </w:r>
          </w:p>
          <w:p w:rsidR="00274014" w:rsidRPr="00955948" w:rsidRDefault="00274014" w:rsidP="00955948">
            <w:pPr>
              <w:pStyle w:val="ac"/>
              <w:numPr>
                <w:ilvl w:val="0"/>
                <w:numId w:val="42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Александров «Кошечка»,</w:t>
            </w:r>
          </w:p>
          <w:p w:rsidR="00AE5BEC" w:rsidRPr="0030775D" w:rsidRDefault="00274014" w:rsidP="0030775D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р. н. м. «Попляшем» (обработка</w:t>
            </w:r>
            <w:r w:rsidR="0030775D">
              <w:rPr>
                <w:rStyle w:val="0pt"/>
                <w:sz w:val="24"/>
              </w:rPr>
              <w:t xml:space="preserve"> </w:t>
            </w:r>
            <w:proofErr w:type="spellStart"/>
            <w:r w:rsidRPr="00955948">
              <w:rPr>
                <w:rStyle w:val="0pt"/>
                <w:sz w:val="24"/>
              </w:rPr>
              <w:t>Герчика</w:t>
            </w:r>
            <w:proofErr w:type="spellEnd"/>
            <w:r w:rsidRPr="00955948">
              <w:rPr>
                <w:rStyle w:val="0pt"/>
                <w:sz w:val="24"/>
              </w:rPr>
              <w:t>)</w:t>
            </w:r>
          </w:p>
        </w:tc>
        <w:tc>
          <w:tcPr>
            <w:tcW w:w="4826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Педагог предлагает детям (3-4 человека) про</w:t>
            </w:r>
            <w:r w:rsidRPr="00955948">
              <w:rPr>
                <w:rStyle w:val="0pt"/>
                <w:sz w:val="24"/>
              </w:rPr>
              <w:softHyphen/>
              <w:t>слуша</w:t>
            </w:r>
            <w:r w:rsidR="0030775D">
              <w:rPr>
                <w:rStyle w:val="0pt"/>
                <w:sz w:val="24"/>
              </w:rPr>
              <w:t xml:space="preserve">ть </w:t>
            </w:r>
            <w:r w:rsidRPr="00955948">
              <w:rPr>
                <w:rStyle w:val="0pt"/>
                <w:sz w:val="24"/>
              </w:rPr>
              <w:t xml:space="preserve"> разнохарактерную музыку, отмечает настроение каждого ребенка; предлагает вы</w:t>
            </w:r>
            <w:r w:rsidRPr="00955948">
              <w:rPr>
                <w:rStyle w:val="0pt"/>
                <w:sz w:val="24"/>
              </w:rPr>
              <w:softHyphen/>
              <w:t>полнить движения, соответствующие данному музыкальному фрагменту:</w:t>
            </w:r>
          </w:p>
          <w:p w:rsidR="00274014" w:rsidRPr="00955948" w:rsidRDefault="00274014" w:rsidP="00955948">
            <w:pPr>
              <w:pStyle w:val="ac"/>
              <w:numPr>
                <w:ilvl w:val="0"/>
                <w:numId w:val="43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плясовая</w:t>
            </w:r>
            <w:r w:rsidRPr="00955948">
              <w:rPr>
                <w:rStyle w:val="0pt"/>
                <w:sz w:val="24"/>
              </w:rPr>
              <w:t xml:space="preserve"> (хлопки в ладоши, притоп носком ноги);</w:t>
            </w:r>
          </w:p>
          <w:p w:rsidR="00274014" w:rsidRPr="00955948" w:rsidRDefault="00274014" w:rsidP="00955948">
            <w:pPr>
              <w:pStyle w:val="ac"/>
              <w:numPr>
                <w:ilvl w:val="0"/>
                <w:numId w:val="43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колыбельная</w:t>
            </w:r>
            <w:r w:rsidRPr="00955948">
              <w:rPr>
                <w:rStyle w:val="0pt"/>
                <w:sz w:val="24"/>
              </w:rPr>
              <w:t xml:space="preserve"> (покачать куклу, закрыть глаза);</w:t>
            </w:r>
          </w:p>
          <w:p w:rsidR="00274014" w:rsidRPr="00955948" w:rsidRDefault="00274014" w:rsidP="00955948">
            <w:pPr>
              <w:pStyle w:val="ac"/>
              <w:numPr>
                <w:ilvl w:val="0"/>
                <w:numId w:val="43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марш</w:t>
            </w:r>
            <w:r w:rsidRPr="00955948">
              <w:rPr>
                <w:rStyle w:val="0pt"/>
                <w:sz w:val="24"/>
              </w:rPr>
              <w:t xml:space="preserve"> (</w:t>
            </w:r>
            <w:proofErr w:type="spellStart"/>
            <w:r w:rsidRPr="00955948">
              <w:rPr>
                <w:rStyle w:val="0pt"/>
                <w:sz w:val="24"/>
              </w:rPr>
              <w:t>марширование</w:t>
            </w:r>
            <w:proofErr w:type="spellEnd"/>
            <w:r w:rsidRPr="00955948">
              <w:rPr>
                <w:rStyle w:val="0pt"/>
                <w:sz w:val="24"/>
              </w:rPr>
              <w:t xml:space="preserve"> на месте). </w:t>
            </w:r>
            <w:r w:rsidRPr="00955948">
              <w:rPr>
                <w:rStyle w:val="1pt6"/>
                <w:spacing w:val="0"/>
                <w:sz w:val="24"/>
              </w:rPr>
              <w:t>Вопросы:</w:t>
            </w:r>
          </w:p>
          <w:p w:rsidR="00274014" w:rsidRPr="00955948" w:rsidRDefault="00274014" w:rsidP="00955948">
            <w:pPr>
              <w:pStyle w:val="ac"/>
              <w:numPr>
                <w:ilvl w:val="0"/>
                <w:numId w:val="44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Вам понравилась эта музыка?</w:t>
            </w:r>
          </w:p>
          <w:p w:rsidR="00AE5BEC" w:rsidRPr="00955948" w:rsidRDefault="0030775D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"/>
                <w:sz w:val="24"/>
              </w:rPr>
              <w:t xml:space="preserve">-    </w:t>
            </w:r>
            <w:r w:rsidR="00274014" w:rsidRPr="00955948">
              <w:rPr>
                <w:rStyle w:val="0pt"/>
                <w:sz w:val="24"/>
              </w:rPr>
              <w:t>Какая это музыка по настроению - веселая или грустная?</w:t>
            </w:r>
          </w:p>
        </w:tc>
        <w:tc>
          <w:tcPr>
            <w:tcW w:w="461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3 балла - высокая творческая активность ребенк</w:t>
            </w:r>
            <w:r w:rsidR="0030775D">
              <w:rPr>
                <w:rStyle w:val="0pt"/>
                <w:sz w:val="24"/>
              </w:rPr>
              <w:t>а, самостоятельность, инициатив</w:t>
            </w:r>
            <w:r w:rsidRPr="00955948">
              <w:rPr>
                <w:rStyle w:val="0pt"/>
                <w:sz w:val="24"/>
              </w:rPr>
              <w:t>ность, быстрое осмысление задания; точное, выразительное его исполнение бе</w:t>
            </w:r>
            <w:r w:rsidR="0030775D">
              <w:rPr>
                <w:rStyle w:val="0pt"/>
                <w:sz w:val="24"/>
              </w:rPr>
              <w:t xml:space="preserve">з </w:t>
            </w:r>
            <w:r w:rsidRPr="00955948">
              <w:rPr>
                <w:rStyle w:val="0pt"/>
                <w:sz w:val="24"/>
              </w:rPr>
              <w:t>помощи взрослого; ярко выраженная эмоциональ</w:t>
            </w:r>
            <w:r w:rsidRPr="00955948">
              <w:rPr>
                <w:rStyle w:val="0pt"/>
                <w:sz w:val="24"/>
              </w:rPr>
              <w:softHyphen/>
              <w:t>ность во всех видах музыкальной деятель</w:t>
            </w:r>
            <w:r w:rsidRPr="00955948">
              <w:rPr>
                <w:rStyle w:val="0pt"/>
                <w:sz w:val="24"/>
              </w:rPr>
              <w:softHyphen/>
              <w:t>ности.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>2 балла - ребенок проявляет эмоциональ</w:t>
            </w:r>
            <w:r w:rsidRPr="00955948">
              <w:rPr>
                <w:rStyle w:val="0pt"/>
                <w:sz w:val="24"/>
              </w:rPr>
              <w:softHyphen/>
              <w:t>ную отзывчивость, интерес, желание вклю</w:t>
            </w:r>
            <w:r w:rsidRPr="00955948">
              <w:rPr>
                <w:rStyle w:val="0pt"/>
                <w:sz w:val="24"/>
              </w:rPr>
              <w:softHyphen/>
              <w:t>читься в музыкальную деятельность, но затрудняется в выполнении задания; требуетс</w:t>
            </w:r>
            <w:r w:rsidR="0030775D">
              <w:rPr>
                <w:rStyle w:val="0pt"/>
                <w:sz w:val="24"/>
              </w:rPr>
              <w:t>я помощь взрослого, дополнитель</w:t>
            </w:r>
            <w:r w:rsidRPr="00955948">
              <w:rPr>
                <w:rStyle w:val="0pt"/>
                <w:sz w:val="24"/>
              </w:rPr>
              <w:t xml:space="preserve">ные объяснения, показ, повтор. </w:t>
            </w:r>
          </w:p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 xml:space="preserve">1 балл - </w:t>
            </w:r>
            <w:r w:rsidR="0030775D">
              <w:rPr>
                <w:rStyle w:val="0pt"/>
                <w:sz w:val="24"/>
              </w:rPr>
              <w:t>ребенок не проявляет эмоциональ</w:t>
            </w:r>
            <w:r w:rsidRPr="00955948">
              <w:rPr>
                <w:rStyle w:val="0pt"/>
                <w:sz w:val="24"/>
              </w:rPr>
              <w:t>ной отзывчивости, интереса, желания вкл</w:t>
            </w:r>
            <w:r w:rsidR="0030775D">
              <w:rPr>
                <w:rStyle w:val="0pt"/>
                <w:sz w:val="24"/>
              </w:rPr>
              <w:t>ю</w:t>
            </w:r>
            <w:r w:rsidRPr="00955948">
              <w:rPr>
                <w:rStyle w:val="0pt"/>
                <w:sz w:val="24"/>
              </w:rPr>
              <w:t>читься в м</w:t>
            </w:r>
            <w:r w:rsidR="0030775D">
              <w:rPr>
                <w:rStyle w:val="0pt"/>
                <w:sz w:val="24"/>
              </w:rPr>
              <w:t>узыкальную деятельность; неакти</w:t>
            </w:r>
            <w:r w:rsidRPr="00955948">
              <w:rPr>
                <w:rStyle w:val="0pt"/>
                <w:sz w:val="24"/>
              </w:rPr>
              <w:t>вен, равнодушен, спокойно, без интереса относится к музыке, музыкальной деятельности; не способен к самостоятельности</w:t>
            </w:r>
          </w:p>
        </w:tc>
      </w:tr>
      <w:tr w:rsidR="0030775D" w:rsidRPr="00955948" w:rsidTr="0030775D">
        <w:tc>
          <w:tcPr>
            <w:tcW w:w="2036" w:type="dxa"/>
          </w:tcPr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>Уровень развития ритмического слу</w:t>
            </w:r>
            <w:r w:rsidRPr="00955948">
              <w:rPr>
                <w:rStyle w:val="0pt"/>
                <w:sz w:val="24"/>
              </w:rPr>
              <w:softHyphen/>
              <w:t>ха, музыкально- слуховых способ</w:t>
            </w:r>
            <w:r w:rsidRPr="00955948">
              <w:rPr>
                <w:rStyle w:val="0pt"/>
                <w:sz w:val="24"/>
              </w:rPr>
              <w:softHyphen/>
              <w:t>ностей</w:t>
            </w:r>
          </w:p>
        </w:tc>
        <w:tc>
          <w:tcPr>
            <w:tcW w:w="320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Дидактическая игра «Эхо». </w:t>
            </w:r>
            <w:r w:rsidRPr="00955948">
              <w:rPr>
                <w:rStyle w:val="5"/>
                <w:spacing w:val="0"/>
                <w:sz w:val="24"/>
              </w:rPr>
              <w:t>Материал:</w:t>
            </w:r>
            <w:r w:rsidRPr="00955948">
              <w:rPr>
                <w:rStyle w:val="0pt"/>
                <w:sz w:val="24"/>
              </w:rPr>
              <w:t xml:space="preserve"> игра «Повтори», па</w:t>
            </w:r>
            <w:r w:rsidRPr="00955948">
              <w:rPr>
                <w:rStyle w:val="0pt"/>
                <w:sz w:val="24"/>
              </w:rPr>
              <w:softHyphen/>
              <w:t>лочки</w:t>
            </w:r>
          </w:p>
          <w:p w:rsidR="00AE5BEC" w:rsidRPr="00955948" w:rsidRDefault="00AE5BEC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4826" w:type="dxa"/>
          </w:tcPr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rStyle w:val="1pt6"/>
                <w:spacing w:val="0"/>
                <w:sz w:val="24"/>
              </w:rPr>
              <w:t>И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н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с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т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р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у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к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ц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и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я.</w:t>
            </w:r>
            <w:r w:rsidRPr="00955948">
              <w:rPr>
                <w:rStyle w:val="0pt"/>
                <w:sz w:val="24"/>
              </w:rPr>
              <w:t xml:space="preserve"> Я буду хлопать в ладоши (простой ритмический рисунок), а вы должны за мной повторить хлопки. </w:t>
            </w:r>
          </w:p>
          <w:p w:rsidR="00AE5BEC" w:rsidRPr="00955948" w:rsidRDefault="0030775D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1pt6"/>
                <w:spacing w:val="0"/>
                <w:sz w:val="24"/>
              </w:rPr>
              <w:t xml:space="preserve">П р и м </w:t>
            </w:r>
            <w:r w:rsidR="00274014" w:rsidRPr="00955948">
              <w:rPr>
                <w:rStyle w:val="1pt6"/>
                <w:spacing w:val="0"/>
                <w:sz w:val="24"/>
              </w:rPr>
              <w:t>е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proofErr w:type="gramStart"/>
            <w:r w:rsidR="00274014" w:rsidRPr="00955948">
              <w:rPr>
                <w:rStyle w:val="1pt6"/>
                <w:spacing w:val="0"/>
                <w:sz w:val="24"/>
              </w:rPr>
              <w:t>ч</w:t>
            </w:r>
            <w:proofErr w:type="gramEnd"/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а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н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и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е.</w:t>
            </w:r>
            <w:r w:rsidR="00274014" w:rsidRPr="00955948">
              <w:rPr>
                <w:rStyle w:val="0pt"/>
                <w:sz w:val="24"/>
              </w:rPr>
              <w:t xml:space="preserve"> Отмечается правильность по</w:t>
            </w:r>
            <w:r w:rsidR="00274014" w:rsidRPr="00955948">
              <w:rPr>
                <w:rStyle w:val="0pt"/>
                <w:sz w:val="24"/>
              </w:rPr>
              <w:softHyphen/>
              <w:t>втора ритмического рисунка каждым ребенком</w:t>
            </w:r>
          </w:p>
        </w:tc>
        <w:tc>
          <w:tcPr>
            <w:tcW w:w="461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3 балла - ребенок </w:t>
            </w:r>
            <w:r w:rsidR="0030775D">
              <w:rPr>
                <w:rStyle w:val="0pt"/>
                <w:sz w:val="24"/>
              </w:rPr>
              <w:t xml:space="preserve">повторяет </w:t>
            </w:r>
            <w:r w:rsidRPr="00955948">
              <w:rPr>
                <w:rStyle w:val="0pt"/>
                <w:sz w:val="24"/>
              </w:rPr>
              <w:t xml:space="preserve"> ритмический рисунок без ошибок.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ind w:firstLine="34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2 балла - ребенок повторяет ритмический рисунок с незначительными ошибками. </w:t>
            </w:r>
          </w:p>
          <w:p w:rsidR="00AE5BEC" w:rsidRPr="00955948" w:rsidRDefault="00274014" w:rsidP="00955948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>1 балл - ребенок повторяет ритмический рисунок неправильно</w:t>
            </w:r>
          </w:p>
        </w:tc>
      </w:tr>
      <w:tr w:rsidR="0030775D" w:rsidRPr="00955948" w:rsidTr="0030775D">
        <w:tc>
          <w:tcPr>
            <w:tcW w:w="2036" w:type="dxa"/>
          </w:tcPr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 xml:space="preserve">Умение различать </w:t>
            </w:r>
            <w:r w:rsidRPr="00955948">
              <w:rPr>
                <w:rStyle w:val="0pt"/>
                <w:sz w:val="24"/>
              </w:rPr>
              <w:lastRenderedPageBreak/>
              <w:t>громкое и тихое</w:t>
            </w:r>
            <w:r w:rsidRPr="00955948">
              <w:rPr>
                <w:sz w:val="24"/>
              </w:rPr>
              <w:t xml:space="preserve"> </w:t>
            </w:r>
            <w:r w:rsidRPr="0030775D">
              <w:rPr>
                <w:rStyle w:val="0pt1"/>
                <w:i w:val="0"/>
                <w:sz w:val="24"/>
              </w:rPr>
              <w:t>звучание музыкаль</w:t>
            </w:r>
            <w:r w:rsidRPr="0030775D">
              <w:rPr>
                <w:rStyle w:val="0pt1"/>
                <w:i w:val="0"/>
                <w:sz w:val="24"/>
              </w:rPr>
              <w:softHyphen/>
              <w:t>ного произведения</w:t>
            </w:r>
          </w:p>
        </w:tc>
        <w:tc>
          <w:tcPr>
            <w:tcW w:w="3203" w:type="dxa"/>
          </w:tcPr>
          <w:p w:rsidR="000766F3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955948">
              <w:rPr>
                <w:rStyle w:val="0pt"/>
                <w:sz w:val="24"/>
              </w:rPr>
              <w:lastRenderedPageBreak/>
              <w:t xml:space="preserve">Прослушивание музыкального произведения, </w:t>
            </w:r>
            <w:r w:rsidRPr="00955948">
              <w:rPr>
                <w:rStyle w:val="0pt"/>
                <w:sz w:val="24"/>
              </w:rPr>
              <w:lastRenderedPageBreak/>
              <w:t>беседа по вопросам.</w:t>
            </w:r>
            <w:r w:rsidRPr="00955948">
              <w:rPr>
                <w:sz w:val="24"/>
              </w:rPr>
              <w:t xml:space="preserve"> </w:t>
            </w:r>
            <w:r w:rsidRPr="00955948">
              <w:rPr>
                <w:rStyle w:val="4"/>
                <w:sz w:val="24"/>
              </w:rPr>
              <w:t>Материал:</w:t>
            </w:r>
            <w:r w:rsidRPr="00955948">
              <w:rPr>
                <w:rStyle w:val="0pt1"/>
                <w:sz w:val="24"/>
              </w:rPr>
              <w:t xml:space="preserve"> </w:t>
            </w:r>
            <w:r w:rsidR="0030775D">
              <w:rPr>
                <w:rStyle w:val="0pt1"/>
                <w:i w:val="0"/>
                <w:sz w:val="24"/>
              </w:rPr>
              <w:t xml:space="preserve">музыка </w:t>
            </w:r>
          </w:p>
          <w:p w:rsidR="00AE5BEC" w:rsidRPr="00955948" w:rsidRDefault="0030775D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1"/>
                <w:i w:val="0"/>
                <w:sz w:val="24"/>
              </w:rPr>
              <w:t xml:space="preserve">Г. </w:t>
            </w:r>
            <w:proofErr w:type="spellStart"/>
            <w:r>
              <w:rPr>
                <w:rStyle w:val="0pt1"/>
                <w:i w:val="0"/>
                <w:sz w:val="24"/>
              </w:rPr>
              <w:t>Левкоди</w:t>
            </w:r>
            <w:r w:rsidR="00274014" w:rsidRPr="0030775D">
              <w:rPr>
                <w:rStyle w:val="0pt1"/>
                <w:i w:val="0"/>
                <w:sz w:val="24"/>
              </w:rPr>
              <w:t>мова</w:t>
            </w:r>
            <w:proofErr w:type="spellEnd"/>
            <w:r w:rsidR="00274014" w:rsidRPr="0030775D">
              <w:rPr>
                <w:rStyle w:val="0pt1"/>
                <w:i w:val="0"/>
                <w:sz w:val="24"/>
              </w:rPr>
              <w:t xml:space="preserve"> «Тихо - громко»</w:t>
            </w:r>
          </w:p>
        </w:tc>
        <w:tc>
          <w:tcPr>
            <w:tcW w:w="4826" w:type="dxa"/>
          </w:tcPr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33"/>
              <w:jc w:val="left"/>
              <w:rPr>
                <w:i/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lastRenderedPageBreak/>
              <w:t>Педагог предлагает детям прослушать музы</w:t>
            </w:r>
            <w:r w:rsidRPr="00955948">
              <w:rPr>
                <w:rStyle w:val="0pt"/>
                <w:sz w:val="24"/>
              </w:rPr>
              <w:softHyphen/>
              <w:t>кальное произведение «Тихо - громко».</w:t>
            </w:r>
            <w:r w:rsidRPr="00955948">
              <w:rPr>
                <w:rStyle w:val="a7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lastRenderedPageBreak/>
              <w:t>В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с:</w:t>
            </w:r>
          </w:p>
          <w:p w:rsidR="00AE5BEC" w:rsidRPr="00955948" w:rsidRDefault="00274014" w:rsidP="0030775D">
            <w:pPr>
              <w:autoSpaceDE w:val="0"/>
              <w:autoSpaceDN w:val="0"/>
              <w:adjustRightInd w:val="0"/>
              <w:ind w:firstLine="33"/>
              <w:jc w:val="left"/>
              <w:rPr>
                <w:rFonts w:cs="PetersburgC"/>
                <w:sz w:val="24"/>
                <w:szCs w:val="24"/>
              </w:rPr>
            </w:pPr>
            <w:r w:rsidRPr="0030775D">
              <w:rPr>
                <w:rStyle w:val="0pt1"/>
                <w:i w:val="0"/>
                <w:sz w:val="24"/>
              </w:rPr>
              <w:t>- Всегда ли музыка звучит одинаково? Предлагается еще раз прослушать музыкальное произведение, причем, когда музыка звучит «ти</w:t>
            </w:r>
            <w:r w:rsidRPr="0030775D">
              <w:rPr>
                <w:rStyle w:val="0pt1"/>
                <w:i w:val="0"/>
                <w:sz w:val="24"/>
              </w:rPr>
              <w:softHyphen/>
              <w:t>хо</w:t>
            </w:r>
            <w:proofErr w:type="gramStart"/>
            <w:r w:rsidRPr="0030775D">
              <w:rPr>
                <w:rStyle w:val="0pt1"/>
                <w:i w:val="0"/>
                <w:sz w:val="24"/>
              </w:rPr>
              <w:t>»</w:t>
            </w:r>
            <w:r w:rsidR="0030775D">
              <w:rPr>
                <w:rStyle w:val="0pt1"/>
                <w:i w:val="0"/>
                <w:sz w:val="24"/>
              </w:rPr>
              <w:t xml:space="preserve">, </w:t>
            </w:r>
            <w:r w:rsidRPr="0030775D">
              <w:rPr>
                <w:rStyle w:val="0pt1"/>
                <w:i w:val="0"/>
                <w:sz w:val="24"/>
              </w:rPr>
              <w:t xml:space="preserve"> прохлопать</w:t>
            </w:r>
            <w:proofErr w:type="gramEnd"/>
            <w:r w:rsidRPr="0030775D">
              <w:rPr>
                <w:rStyle w:val="0pt1"/>
                <w:i w:val="0"/>
                <w:sz w:val="24"/>
              </w:rPr>
              <w:t xml:space="preserve"> в ладоши «тихо», а когда «гром</w:t>
            </w:r>
            <w:r w:rsidRPr="0030775D">
              <w:rPr>
                <w:rStyle w:val="0pt1"/>
                <w:i w:val="0"/>
                <w:sz w:val="24"/>
              </w:rPr>
              <w:softHyphen/>
              <w:t>ко», прохлопать в ладоши «громко»</w:t>
            </w:r>
          </w:p>
        </w:tc>
        <w:tc>
          <w:tcPr>
            <w:tcW w:w="4613" w:type="dxa"/>
          </w:tcPr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rStyle w:val="0pt"/>
                <w:sz w:val="24"/>
              </w:rPr>
              <w:lastRenderedPageBreak/>
              <w:t xml:space="preserve">3 балла </w:t>
            </w:r>
            <w:r w:rsidR="0030775D">
              <w:rPr>
                <w:rStyle w:val="0pt"/>
                <w:sz w:val="24"/>
              </w:rPr>
              <w:t>- ребенок выполняет задание пра</w:t>
            </w:r>
            <w:r w:rsidRPr="00955948">
              <w:rPr>
                <w:rStyle w:val="0pt"/>
                <w:sz w:val="24"/>
              </w:rPr>
              <w:t>вильно.</w:t>
            </w:r>
            <w:r w:rsidRPr="00955948">
              <w:rPr>
                <w:sz w:val="24"/>
              </w:rPr>
              <w:t xml:space="preserve"> 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lastRenderedPageBreak/>
              <w:t xml:space="preserve">2 балла </w:t>
            </w:r>
            <w:r w:rsidR="0030775D">
              <w:rPr>
                <w:rStyle w:val="0pt1"/>
                <w:i w:val="0"/>
                <w:sz w:val="24"/>
              </w:rPr>
              <w:t>- ребенок выполняет задание пра</w:t>
            </w:r>
            <w:r w:rsidRPr="0030775D">
              <w:rPr>
                <w:rStyle w:val="0pt1"/>
                <w:i w:val="0"/>
                <w:sz w:val="24"/>
              </w:rPr>
              <w:t xml:space="preserve">вильно с помощью педагога. </w:t>
            </w:r>
          </w:p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30775D">
              <w:rPr>
                <w:rStyle w:val="0pt1"/>
                <w:i w:val="0"/>
                <w:sz w:val="24"/>
              </w:rPr>
              <w:t>1 балл - ребенок выполняет зада</w:t>
            </w:r>
            <w:r w:rsidR="0030775D">
              <w:rPr>
                <w:rStyle w:val="0pt1"/>
                <w:i w:val="0"/>
                <w:sz w:val="24"/>
              </w:rPr>
              <w:t>ние непра</w:t>
            </w:r>
            <w:r w:rsidRPr="0030775D">
              <w:rPr>
                <w:rStyle w:val="0pt1"/>
                <w:i w:val="0"/>
                <w:sz w:val="24"/>
              </w:rPr>
              <w:t>вильно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lastRenderedPageBreak/>
              <w:t>Умение различать высокое и низкое звучание музыкаль</w:t>
            </w:r>
            <w:r w:rsidRPr="0030775D">
              <w:rPr>
                <w:rStyle w:val="0pt1"/>
                <w:i w:val="0"/>
                <w:sz w:val="24"/>
              </w:rPr>
              <w:softHyphen/>
              <w:t>ных звуков</w:t>
            </w:r>
          </w:p>
        </w:tc>
        <w:tc>
          <w:tcPr>
            <w:tcW w:w="3203" w:type="dxa"/>
          </w:tcPr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Прослушивание музыкального произведения, беседа по вопро</w:t>
            </w:r>
            <w:r w:rsidRPr="0030775D">
              <w:rPr>
                <w:rStyle w:val="0pt1"/>
                <w:i w:val="0"/>
                <w:sz w:val="24"/>
              </w:rPr>
              <w:softHyphen/>
              <w:t>сам.</w:t>
            </w:r>
          </w:p>
          <w:p w:rsidR="0030775D" w:rsidRDefault="00274014" w:rsidP="0030775D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4"/>
                <w:i w:val="0"/>
                <w:sz w:val="24"/>
              </w:rPr>
              <w:t>Материал</w:t>
            </w:r>
            <w:r w:rsidR="0030775D">
              <w:rPr>
                <w:rStyle w:val="4"/>
                <w:i w:val="0"/>
                <w:sz w:val="24"/>
              </w:rPr>
              <w:t xml:space="preserve">: </w:t>
            </w:r>
            <w:r w:rsidRPr="0030775D">
              <w:rPr>
                <w:rStyle w:val="0pt1"/>
                <w:i w:val="0"/>
                <w:sz w:val="24"/>
              </w:rPr>
              <w:t xml:space="preserve">«Птицы и птенчики», музыка </w:t>
            </w:r>
          </w:p>
          <w:p w:rsidR="00274014" w:rsidRPr="0030775D" w:rsidRDefault="00274014" w:rsidP="0030775D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Е. Тиличеевой; «Кач</w:t>
            </w:r>
            <w:r w:rsidR="0030775D">
              <w:rPr>
                <w:rStyle w:val="0pt1"/>
                <w:i w:val="0"/>
                <w:sz w:val="24"/>
              </w:rPr>
              <w:t>е</w:t>
            </w:r>
            <w:r w:rsidR="0030775D">
              <w:rPr>
                <w:rStyle w:val="0pt1"/>
                <w:i w:val="0"/>
                <w:sz w:val="24"/>
              </w:rPr>
              <w:softHyphen/>
              <w:t>ли», музыка Е. Тиличеевой, ил</w:t>
            </w:r>
            <w:r w:rsidRPr="0030775D">
              <w:rPr>
                <w:rStyle w:val="0pt1"/>
                <w:i w:val="0"/>
                <w:sz w:val="24"/>
              </w:rPr>
              <w:t>люстрации с изображением пти</w:t>
            </w:r>
            <w:r w:rsidRPr="0030775D">
              <w:rPr>
                <w:rStyle w:val="0pt1"/>
                <w:i w:val="0"/>
                <w:sz w:val="24"/>
              </w:rPr>
              <w:softHyphen/>
              <w:t>чек</w:t>
            </w:r>
          </w:p>
        </w:tc>
        <w:tc>
          <w:tcPr>
            <w:tcW w:w="4826" w:type="dxa"/>
          </w:tcPr>
          <w:p w:rsid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Музыкальный руководитель предлагает детям прослушать музыкальное произведение «Пти</w:t>
            </w:r>
            <w:r w:rsidRPr="0030775D">
              <w:rPr>
                <w:rStyle w:val="0pt1"/>
                <w:i w:val="0"/>
                <w:sz w:val="24"/>
              </w:rPr>
              <w:softHyphen/>
              <w:t xml:space="preserve">цы и птенчики». </w:t>
            </w:r>
          </w:p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1pt4"/>
                <w:i w:val="0"/>
                <w:spacing w:val="0"/>
                <w:sz w:val="24"/>
              </w:rPr>
              <w:t>В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proofErr w:type="gramStart"/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proofErr w:type="gramEnd"/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с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ы:</w:t>
            </w:r>
          </w:p>
          <w:p w:rsidR="00274014" w:rsidRPr="0030775D" w:rsidRDefault="00274014" w:rsidP="00955948">
            <w:pPr>
              <w:pStyle w:val="ac"/>
              <w:numPr>
                <w:ilvl w:val="0"/>
                <w:numId w:val="45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Всегда ли музыка звучит одинаково?</w:t>
            </w:r>
          </w:p>
          <w:p w:rsidR="00274014" w:rsidRPr="0030775D" w:rsidRDefault="00274014" w:rsidP="00955948">
            <w:pPr>
              <w:pStyle w:val="ac"/>
              <w:numPr>
                <w:ilvl w:val="0"/>
                <w:numId w:val="45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Как чирикают птенчики?</w:t>
            </w:r>
            <w:r w:rsidRPr="0030775D">
              <w:rPr>
                <w:rStyle w:val="4"/>
                <w:i w:val="0"/>
                <w:sz w:val="24"/>
              </w:rPr>
              <w:t xml:space="preserve"> (Высоко или низко.)</w:t>
            </w:r>
          </w:p>
          <w:p w:rsidR="0030775D" w:rsidRDefault="0030775D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i w:val="0"/>
                <w:sz w:val="24"/>
              </w:rPr>
            </w:pPr>
            <w:r>
              <w:rPr>
                <w:rStyle w:val="0pt1"/>
                <w:i w:val="0"/>
                <w:sz w:val="24"/>
              </w:rPr>
              <w:t xml:space="preserve">-   </w:t>
            </w:r>
            <w:r w:rsidR="00274014" w:rsidRPr="0030775D">
              <w:rPr>
                <w:rStyle w:val="0pt1"/>
                <w:i w:val="0"/>
                <w:sz w:val="24"/>
              </w:rPr>
              <w:t>Как чирикают птички?</w:t>
            </w:r>
            <w:r w:rsidR="00274014" w:rsidRPr="0030775D">
              <w:rPr>
                <w:rStyle w:val="4"/>
                <w:i w:val="0"/>
                <w:sz w:val="24"/>
              </w:rPr>
              <w:t xml:space="preserve"> (Высоко или низко.) </w:t>
            </w:r>
          </w:p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Детям предлагается определить высокое и низкое звучание музыкальных звуков</w:t>
            </w:r>
          </w:p>
        </w:tc>
        <w:tc>
          <w:tcPr>
            <w:tcW w:w="4613" w:type="dxa"/>
          </w:tcPr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3 балла - ребенок правильно определяет высокие и низкие звуки. 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2 балла - ребенок определяет высокие и низкие звуки с помощью воспитателя. </w:t>
            </w:r>
          </w:p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1 балл - </w:t>
            </w:r>
            <w:r w:rsidR="0030775D">
              <w:rPr>
                <w:rStyle w:val="0pt1"/>
                <w:i w:val="0"/>
                <w:sz w:val="24"/>
              </w:rPr>
              <w:t>ребенок не может определить низ</w:t>
            </w:r>
            <w:r w:rsidRPr="0030775D">
              <w:rPr>
                <w:rStyle w:val="0pt1"/>
                <w:i w:val="0"/>
                <w:sz w:val="24"/>
              </w:rPr>
              <w:t>кие и высокие звуки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Умение исполнять песню</w:t>
            </w:r>
          </w:p>
        </w:tc>
        <w:tc>
          <w:tcPr>
            <w:tcW w:w="3203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Коллективное исполнение песни. </w:t>
            </w:r>
            <w:r w:rsidRPr="0030775D">
              <w:rPr>
                <w:rStyle w:val="4"/>
                <w:i w:val="0"/>
                <w:sz w:val="24"/>
              </w:rPr>
              <w:t>Материал:</w:t>
            </w:r>
            <w:r w:rsidRPr="0030775D">
              <w:rPr>
                <w:rStyle w:val="0pt1"/>
                <w:i w:val="0"/>
                <w:sz w:val="24"/>
              </w:rPr>
              <w:t xml:space="preserve"> «Бобик», музыка Т. </w:t>
            </w:r>
            <w:proofErr w:type="spellStart"/>
            <w:r w:rsidRPr="0030775D">
              <w:rPr>
                <w:rStyle w:val="0pt1"/>
                <w:i w:val="0"/>
                <w:sz w:val="24"/>
              </w:rPr>
              <w:t>Попатенко</w:t>
            </w:r>
            <w:proofErr w:type="spellEnd"/>
            <w:r w:rsidRPr="0030775D">
              <w:rPr>
                <w:rStyle w:val="0pt1"/>
                <w:i w:val="0"/>
                <w:sz w:val="24"/>
              </w:rPr>
              <w:t>; «Ладушки», р. н. п. (обработка Г. Фрида)</w:t>
            </w:r>
          </w:p>
        </w:tc>
        <w:tc>
          <w:tcPr>
            <w:tcW w:w="4826" w:type="dxa"/>
          </w:tcPr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Педагог исполняет на фортепиано знакомую детям песню, предлагает спеть эту песню вме</w:t>
            </w:r>
            <w:r w:rsidRPr="0030775D">
              <w:rPr>
                <w:rStyle w:val="0pt1"/>
                <w:i w:val="0"/>
                <w:sz w:val="24"/>
              </w:rPr>
              <w:softHyphen/>
              <w:t>сте с ним.</w:t>
            </w:r>
          </w:p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и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м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е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proofErr w:type="gramStart"/>
            <w:r w:rsidRPr="0030775D">
              <w:rPr>
                <w:rStyle w:val="1pt4"/>
                <w:i w:val="0"/>
                <w:spacing w:val="0"/>
                <w:sz w:val="24"/>
              </w:rPr>
              <w:t>ч</w:t>
            </w:r>
            <w:proofErr w:type="gramEnd"/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а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н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и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е.</w:t>
            </w:r>
            <w:r w:rsidRPr="0030775D">
              <w:rPr>
                <w:rStyle w:val="0pt1"/>
                <w:i w:val="0"/>
                <w:sz w:val="24"/>
              </w:rPr>
              <w:t xml:space="preserve"> Если ребенок затрудняется или не знает предлагаемую песню, педагог предлагает ему исполнить любую песенку, ко</w:t>
            </w:r>
            <w:r w:rsidRPr="0030775D">
              <w:rPr>
                <w:rStyle w:val="0pt1"/>
                <w:i w:val="0"/>
                <w:sz w:val="24"/>
              </w:rPr>
              <w:softHyphen/>
              <w:t>торую он знает</w:t>
            </w:r>
          </w:p>
        </w:tc>
        <w:tc>
          <w:tcPr>
            <w:tcW w:w="4613" w:type="dxa"/>
          </w:tcPr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3 балла - ребенок исполняет песню. 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2 балла - р</w:t>
            </w:r>
            <w:r w:rsidR="006B5BCF">
              <w:rPr>
                <w:rStyle w:val="0pt1"/>
                <w:i w:val="0"/>
                <w:sz w:val="24"/>
              </w:rPr>
              <w:t>ебенок затрудняется, но испол</w:t>
            </w:r>
            <w:r w:rsidRPr="0030775D">
              <w:rPr>
                <w:rStyle w:val="0pt1"/>
                <w:i w:val="0"/>
                <w:sz w:val="24"/>
              </w:rPr>
              <w:t xml:space="preserve">няет песню с помощью педагога. </w:t>
            </w:r>
          </w:p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1 балл - ребенок не исполняет песню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Умение эмоциональ</w:t>
            </w:r>
            <w:r w:rsidRPr="0030775D">
              <w:rPr>
                <w:rStyle w:val="0pt1"/>
                <w:i w:val="0"/>
                <w:sz w:val="24"/>
              </w:rPr>
              <w:softHyphen/>
              <w:t>но откликаться на музыку разного хар</w:t>
            </w:r>
            <w:r w:rsidR="0030775D">
              <w:rPr>
                <w:rStyle w:val="0pt1"/>
                <w:i w:val="0"/>
                <w:sz w:val="24"/>
              </w:rPr>
              <w:t>актера, выпол</w:t>
            </w:r>
            <w:r w:rsidR="0030775D">
              <w:rPr>
                <w:rStyle w:val="0pt1"/>
                <w:i w:val="0"/>
                <w:sz w:val="24"/>
              </w:rPr>
              <w:softHyphen/>
              <w:t>нять соответствую</w:t>
            </w:r>
            <w:r w:rsidRPr="0030775D">
              <w:rPr>
                <w:rStyle w:val="0pt1"/>
                <w:i w:val="0"/>
                <w:sz w:val="24"/>
              </w:rPr>
              <w:t>щие движения</w:t>
            </w:r>
          </w:p>
        </w:tc>
        <w:tc>
          <w:tcPr>
            <w:tcW w:w="3203" w:type="dxa"/>
          </w:tcPr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Прослушивание нескольких му</w:t>
            </w:r>
            <w:r w:rsidRPr="006B5BCF">
              <w:rPr>
                <w:rStyle w:val="0pt1"/>
                <w:i w:val="0"/>
                <w:sz w:val="24"/>
              </w:rPr>
              <w:softHyphen/>
              <w:t>зыкальных произведений; беседа по вопросам; выполнение движе</w:t>
            </w:r>
            <w:r w:rsidRPr="006B5BCF">
              <w:rPr>
                <w:rStyle w:val="0pt1"/>
                <w:i w:val="0"/>
                <w:sz w:val="24"/>
              </w:rPr>
              <w:softHyphen/>
              <w:t>ний, соответствующих характеру музыки.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B5BCF">
              <w:rPr>
                <w:rStyle w:val="4"/>
                <w:sz w:val="24"/>
              </w:rPr>
              <w:t>Материал</w:t>
            </w:r>
            <w:r w:rsidRPr="006B5BCF">
              <w:rPr>
                <w:rStyle w:val="4"/>
                <w:i w:val="0"/>
                <w:sz w:val="24"/>
              </w:rPr>
              <w:t>:</w:t>
            </w:r>
            <w:r w:rsidRPr="006B5BCF">
              <w:rPr>
                <w:rStyle w:val="0pt1"/>
                <w:i w:val="0"/>
                <w:sz w:val="24"/>
              </w:rPr>
              <w:t xml:space="preserve"> «Марш», музыка Э. </w:t>
            </w:r>
            <w:proofErr w:type="spellStart"/>
            <w:r w:rsidRPr="006B5BCF">
              <w:rPr>
                <w:rStyle w:val="0pt1"/>
                <w:i w:val="0"/>
                <w:sz w:val="24"/>
              </w:rPr>
              <w:t>Парлова</w:t>
            </w:r>
            <w:proofErr w:type="spellEnd"/>
            <w:r w:rsidRPr="006B5BCF">
              <w:rPr>
                <w:rStyle w:val="0pt1"/>
                <w:i w:val="0"/>
                <w:sz w:val="24"/>
              </w:rPr>
              <w:t>; «Идем-</w:t>
            </w:r>
            <w:r w:rsidRPr="006B5BCF">
              <w:rPr>
                <w:rStyle w:val="0pt1"/>
                <w:i w:val="0"/>
                <w:sz w:val="24"/>
              </w:rPr>
              <w:lastRenderedPageBreak/>
              <w:t>прыгаем»,</w:t>
            </w:r>
            <w:r w:rsidRPr="006B5BCF">
              <w:rPr>
                <w:i/>
                <w:sz w:val="24"/>
              </w:rPr>
              <w:t xml:space="preserve"> </w:t>
            </w:r>
            <w:r w:rsidRPr="006B5BCF">
              <w:rPr>
                <w:sz w:val="24"/>
              </w:rPr>
              <w:t xml:space="preserve">музыка 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B5BCF">
              <w:rPr>
                <w:sz w:val="24"/>
              </w:rPr>
              <w:t xml:space="preserve">Р. </w:t>
            </w:r>
            <w:proofErr w:type="spellStart"/>
            <w:r w:rsidRPr="006B5BCF">
              <w:rPr>
                <w:sz w:val="24"/>
              </w:rPr>
              <w:t>Рустамова</w:t>
            </w:r>
            <w:proofErr w:type="spellEnd"/>
            <w:r w:rsidRPr="006B5BCF">
              <w:rPr>
                <w:sz w:val="24"/>
              </w:rPr>
              <w:t>; «Г</w:t>
            </w:r>
            <w:r w:rsidR="006B5BCF">
              <w:rPr>
                <w:sz w:val="24"/>
              </w:rPr>
              <w:t xml:space="preserve">уляем и пляшем», музыка </w:t>
            </w:r>
          </w:p>
          <w:p w:rsidR="00274014" w:rsidRPr="006B5BCF" w:rsidRDefault="006B5BCF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Раух</w:t>
            </w:r>
            <w:r w:rsidR="00274014" w:rsidRPr="006B5BCF">
              <w:rPr>
                <w:sz w:val="24"/>
              </w:rPr>
              <w:t>вергера</w:t>
            </w:r>
            <w:proofErr w:type="spellEnd"/>
          </w:p>
        </w:tc>
        <w:tc>
          <w:tcPr>
            <w:tcW w:w="4826" w:type="dxa"/>
          </w:tcPr>
          <w:p w:rsid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1"/>
                <w:i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lastRenderedPageBreak/>
              <w:t>Педагог предлагает детям прослушать несколь</w:t>
            </w:r>
            <w:r w:rsidRPr="006B5BCF">
              <w:rPr>
                <w:rStyle w:val="0pt1"/>
                <w:i w:val="0"/>
                <w:sz w:val="24"/>
              </w:rPr>
              <w:softHyphen/>
              <w:t xml:space="preserve">ко музыкальных произведений. </w:t>
            </w:r>
          </w:p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1pt4"/>
                <w:i w:val="0"/>
                <w:spacing w:val="0"/>
                <w:sz w:val="24"/>
              </w:rPr>
              <w:t>В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proofErr w:type="gramStart"/>
            <w:r w:rsidRPr="006B5BCF">
              <w:rPr>
                <w:rStyle w:val="1pt4"/>
                <w:i w:val="0"/>
                <w:spacing w:val="0"/>
                <w:sz w:val="24"/>
              </w:rPr>
              <w:t>п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 </w:t>
            </w:r>
            <w:r w:rsidRPr="006B5BCF">
              <w:rPr>
                <w:rStyle w:val="1pt4"/>
                <w:i w:val="0"/>
                <w:spacing w:val="0"/>
                <w:sz w:val="24"/>
              </w:rPr>
              <w:t>р</w:t>
            </w:r>
            <w:proofErr w:type="gramEnd"/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с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ы:</w:t>
            </w:r>
          </w:p>
          <w:p w:rsidR="00274014" w:rsidRPr="006B5BCF" w:rsidRDefault="00274014" w:rsidP="00955948">
            <w:pPr>
              <w:pStyle w:val="ac"/>
              <w:numPr>
                <w:ilvl w:val="0"/>
                <w:numId w:val="46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Отличается ли одна музыка от другой?</w:t>
            </w:r>
          </w:p>
          <w:p w:rsidR="006B5BCF" w:rsidRDefault="006B5BCF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0pt1"/>
                <w:i w:val="0"/>
                <w:sz w:val="24"/>
              </w:rPr>
              <w:t xml:space="preserve">-   </w:t>
            </w:r>
            <w:r w:rsidR="00274014" w:rsidRPr="006B5BCF">
              <w:rPr>
                <w:rStyle w:val="0pt1"/>
                <w:i w:val="0"/>
                <w:sz w:val="24"/>
              </w:rPr>
              <w:t>Какие движения можно выполнять под каж</w:t>
            </w:r>
            <w:r w:rsidR="00274014" w:rsidRPr="006B5BCF">
              <w:rPr>
                <w:rStyle w:val="0pt1"/>
                <w:i w:val="0"/>
                <w:sz w:val="24"/>
              </w:rPr>
              <w:softHyphen/>
              <w:t>дую музыкальную композицию? Педагогом еще раз исполняется музыкальное</w:t>
            </w:r>
            <w:r w:rsidR="00274014" w:rsidRPr="006B5BCF">
              <w:rPr>
                <w:i/>
                <w:spacing w:val="0"/>
                <w:sz w:val="24"/>
              </w:rPr>
              <w:t xml:space="preserve"> </w:t>
            </w:r>
            <w:r w:rsidR="00274014" w:rsidRPr="006B5BCF">
              <w:rPr>
                <w:spacing w:val="0"/>
                <w:sz w:val="24"/>
              </w:rPr>
              <w:t xml:space="preserve">произведение, а дети </w:t>
            </w:r>
            <w:r w:rsidR="00274014" w:rsidRPr="006B5BCF">
              <w:rPr>
                <w:spacing w:val="0"/>
                <w:sz w:val="24"/>
              </w:rPr>
              <w:lastRenderedPageBreak/>
              <w:t>выполняют движения, соответствующие характеру музыки (веселые, радостные прыжки или спокойная ходьба)</w:t>
            </w:r>
            <w:r>
              <w:rPr>
                <w:spacing w:val="0"/>
                <w:sz w:val="24"/>
              </w:rPr>
              <w:t xml:space="preserve">. </w:t>
            </w:r>
          </w:p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м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proofErr w:type="gramStart"/>
            <w:r w:rsidRPr="006B5BCF">
              <w:rPr>
                <w:rStyle w:val="1pt3"/>
                <w:i w:val="0"/>
                <w:spacing w:val="0"/>
                <w:sz w:val="24"/>
              </w:rPr>
              <w:t>ч</w:t>
            </w:r>
            <w:proofErr w:type="gramEnd"/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а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н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6B5BCF">
              <w:rPr>
                <w:rStyle w:val="1pt3"/>
                <w:spacing w:val="0"/>
                <w:sz w:val="24"/>
              </w:rPr>
              <w:t>.</w:t>
            </w:r>
            <w:r w:rsidRPr="006B5BCF">
              <w:rPr>
                <w:spacing w:val="0"/>
                <w:sz w:val="24"/>
              </w:rPr>
              <w:t xml:space="preserve"> Отмечается эмоциональность исполнения</w:t>
            </w:r>
          </w:p>
        </w:tc>
        <w:tc>
          <w:tcPr>
            <w:tcW w:w="4613" w:type="dxa"/>
          </w:tcPr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lastRenderedPageBreak/>
              <w:t>3 балла - ребенок эмоционально исполняет движения, соответствующие характеру му</w:t>
            </w:r>
            <w:r w:rsidRPr="006B5BCF">
              <w:rPr>
                <w:rStyle w:val="0pt1"/>
                <w:i w:val="0"/>
                <w:sz w:val="24"/>
              </w:rPr>
              <w:softHyphen/>
              <w:t>зыки.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 xml:space="preserve">2 балла - ребенок эмоционально исполняет движения, не соответствующие характеру музыкального произведения. </w:t>
            </w:r>
          </w:p>
          <w:p w:rsidR="00274014" w:rsidRP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1 балл - ребенок эмоционально</w:t>
            </w:r>
            <w:r w:rsidRPr="006B5BCF">
              <w:rPr>
                <w:i/>
                <w:sz w:val="24"/>
              </w:rPr>
              <w:t xml:space="preserve"> </w:t>
            </w:r>
            <w:r w:rsidRPr="006B5BCF">
              <w:rPr>
                <w:sz w:val="24"/>
              </w:rPr>
              <w:t>не откликается на музыку разного характе</w:t>
            </w:r>
            <w:r w:rsidRPr="006B5BCF">
              <w:rPr>
                <w:sz w:val="24"/>
              </w:rPr>
              <w:softHyphen/>
              <w:t xml:space="preserve">ра </w:t>
            </w:r>
            <w:r w:rsidRPr="006B5BCF">
              <w:rPr>
                <w:sz w:val="24"/>
              </w:rPr>
              <w:lastRenderedPageBreak/>
              <w:t>и не выполняет движения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lastRenderedPageBreak/>
              <w:t>Уровень владения элементарными двигательными на</w:t>
            </w:r>
            <w:r w:rsidRPr="00955948">
              <w:rPr>
                <w:sz w:val="24"/>
              </w:rPr>
              <w:softHyphen/>
              <w:t>выками</w:t>
            </w:r>
          </w:p>
        </w:tc>
        <w:tc>
          <w:tcPr>
            <w:tcW w:w="320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Прослушивание нескольких му</w:t>
            </w:r>
            <w:r w:rsidRPr="00955948">
              <w:rPr>
                <w:spacing w:val="0"/>
                <w:sz w:val="24"/>
              </w:rPr>
              <w:softHyphen/>
              <w:t>зыкальных произведений, ис</w:t>
            </w:r>
            <w:r w:rsidRPr="00955948">
              <w:rPr>
                <w:spacing w:val="0"/>
                <w:sz w:val="24"/>
              </w:rPr>
              <w:softHyphen/>
              <w:t>полнение танцевальных движе</w:t>
            </w:r>
            <w:r w:rsidRPr="00955948">
              <w:rPr>
                <w:spacing w:val="0"/>
                <w:sz w:val="24"/>
              </w:rPr>
              <w:softHyphen/>
              <w:t>ний, соответствующих характеру музыки.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rStyle w:val="8"/>
                <w:spacing w:val="0"/>
                <w:sz w:val="24"/>
              </w:rPr>
              <w:t xml:space="preserve">Музыкальный материал: </w:t>
            </w:r>
            <w:r w:rsidRPr="00955948">
              <w:rPr>
                <w:sz w:val="24"/>
              </w:rPr>
              <w:t xml:space="preserve">«Марш», музыка </w:t>
            </w:r>
          </w:p>
          <w:p w:rsidR="00274014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t xml:space="preserve">Э. </w:t>
            </w:r>
            <w:proofErr w:type="spellStart"/>
            <w:r w:rsidRPr="00955948">
              <w:rPr>
                <w:sz w:val="24"/>
              </w:rPr>
              <w:t>Парлова</w:t>
            </w:r>
            <w:proofErr w:type="spellEnd"/>
            <w:r w:rsidRPr="00955948">
              <w:rPr>
                <w:sz w:val="24"/>
              </w:rPr>
              <w:t>; «Приседай», музыка Э. Гомера; «Бег», музыка Б. Тиличеевой</w:t>
            </w:r>
          </w:p>
        </w:tc>
        <w:tc>
          <w:tcPr>
            <w:tcW w:w="4826" w:type="dxa"/>
          </w:tcPr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Педагог предлагает детям прослушать </w:t>
            </w:r>
            <w:r w:rsidR="006B5BCF">
              <w:rPr>
                <w:spacing w:val="0"/>
                <w:sz w:val="24"/>
              </w:rPr>
              <w:t>не</w:t>
            </w:r>
            <w:r w:rsidRPr="00955948">
              <w:rPr>
                <w:spacing w:val="0"/>
                <w:sz w:val="24"/>
              </w:rPr>
              <w:t xml:space="preserve">сколько музыкальных произведении. 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3"/>
                <w:i w:val="0"/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ы:</w:t>
            </w:r>
          </w:p>
          <w:p w:rsidR="00955948" w:rsidRPr="00955948" w:rsidRDefault="006B5BCF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pt3"/>
                <w:i w:val="0"/>
                <w:spacing w:val="0"/>
                <w:sz w:val="24"/>
              </w:rPr>
              <w:t xml:space="preserve">-  </w:t>
            </w:r>
            <w:r w:rsidR="00955948" w:rsidRPr="00955948">
              <w:rPr>
                <w:rStyle w:val="1pt3"/>
                <w:spacing w:val="0"/>
                <w:sz w:val="24"/>
              </w:rPr>
              <w:t xml:space="preserve"> </w:t>
            </w:r>
            <w:r w:rsidR="00955948" w:rsidRPr="00955948">
              <w:rPr>
                <w:spacing w:val="0"/>
                <w:sz w:val="24"/>
              </w:rPr>
              <w:t>Отличается одна музыка от другой?</w:t>
            </w:r>
          </w:p>
          <w:p w:rsidR="00955948" w:rsidRPr="00955948" w:rsidRDefault="00955948" w:rsidP="00955948">
            <w:pPr>
              <w:pStyle w:val="ac"/>
              <w:numPr>
                <w:ilvl w:val="0"/>
                <w:numId w:val="47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Какие движения можно выполнять под каж</w:t>
            </w:r>
            <w:r w:rsidRPr="00955948">
              <w:rPr>
                <w:spacing w:val="0"/>
                <w:sz w:val="24"/>
              </w:rPr>
              <w:softHyphen/>
              <w:t>дую музыкальную композицию?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Ёще раз исполняется музыкальное произведе</w:t>
            </w:r>
            <w:r w:rsidRPr="00955948">
              <w:rPr>
                <w:spacing w:val="0"/>
                <w:sz w:val="24"/>
              </w:rPr>
              <w:softHyphen/>
              <w:t>ние, дети выполняют движения, соответст</w:t>
            </w:r>
            <w:r w:rsidRPr="00955948">
              <w:rPr>
                <w:spacing w:val="0"/>
                <w:sz w:val="24"/>
              </w:rPr>
              <w:softHyphen/>
              <w:t>вующие характеру музыки: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-</w:t>
            </w:r>
            <w:r w:rsidR="006B5BCF"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>маршируют;</w:t>
            </w:r>
          </w:p>
          <w:p w:rsidR="00955948" w:rsidRPr="00955948" w:rsidRDefault="006B5BCF" w:rsidP="006B5BCF">
            <w:pPr>
              <w:pStyle w:val="ac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</w:t>
            </w:r>
            <w:r w:rsidR="00955948" w:rsidRPr="00955948">
              <w:rPr>
                <w:spacing w:val="0"/>
                <w:sz w:val="24"/>
              </w:rPr>
              <w:t>повторяют движения по показу педагога;</w:t>
            </w:r>
          </w:p>
          <w:p w:rsidR="00955948" w:rsidRPr="00955948" w:rsidRDefault="006B5BCF" w:rsidP="006B5BCF">
            <w:pPr>
              <w:pStyle w:val="ac"/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</w:t>
            </w:r>
            <w:r w:rsidR="00955948" w:rsidRPr="00955948">
              <w:rPr>
                <w:spacing w:val="0"/>
                <w:sz w:val="24"/>
              </w:rPr>
              <w:t>легко бегут по кругу.</w:t>
            </w:r>
          </w:p>
          <w:p w:rsidR="00274014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м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6B5BCF">
              <w:rPr>
                <w:i/>
                <w:spacing w:val="0"/>
                <w:sz w:val="24"/>
              </w:rPr>
              <w:t xml:space="preserve"> </w:t>
            </w:r>
            <w:proofErr w:type="gramStart"/>
            <w:r w:rsidRPr="00955948">
              <w:rPr>
                <w:spacing w:val="0"/>
                <w:sz w:val="24"/>
              </w:rPr>
              <w:t>ч</w:t>
            </w:r>
            <w:proofErr w:type="gramEnd"/>
            <w:r w:rsidRPr="00955948">
              <w:rPr>
                <w:spacing w:val="0"/>
                <w:sz w:val="24"/>
              </w:rPr>
              <w:t xml:space="preserve"> а н и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955948">
              <w:rPr>
                <w:rStyle w:val="1pt3"/>
                <w:spacing w:val="0"/>
                <w:sz w:val="24"/>
              </w:rPr>
              <w:t>.</w:t>
            </w:r>
            <w:r w:rsidRPr="00955948">
              <w:rPr>
                <w:spacing w:val="0"/>
                <w:sz w:val="24"/>
              </w:rPr>
              <w:t xml:space="preserve"> Отмечается качество испол</w:t>
            </w:r>
            <w:r w:rsidRPr="00955948">
              <w:rPr>
                <w:spacing w:val="0"/>
                <w:sz w:val="24"/>
              </w:rPr>
              <w:softHyphen/>
              <w:t>нения движений</w:t>
            </w:r>
          </w:p>
        </w:tc>
        <w:tc>
          <w:tcPr>
            <w:tcW w:w="4613" w:type="dxa"/>
          </w:tcPr>
          <w:p w:rsidR="006B5BCF" w:rsidRDefault="006B5BCF" w:rsidP="006B5BCF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3 </w:t>
            </w:r>
            <w:r w:rsidR="00955948" w:rsidRPr="00955948">
              <w:rPr>
                <w:spacing w:val="0"/>
                <w:sz w:val="24"/>
              </w:rPr>
              <w:t xml:space="preserve">балла - ребенок владеет элементарными д </w:t>
            </w:r>
            <w:proofErr w:type="spellStart"/>
            <w:r w:rsidR="00955948" w:rsidRPr="00955948">
              <w:rPr>
                <w:spacing w:val="0"/>
                <w:sz w:val="24"/>
              </w:rPr>
              <w:t>вигательными</w:t>
            </w:r>
            <w:proofErr w:type="spellEnd"/>
            <w:r w:rsidR="00955948" w:rsidRPr="00955948">
              <w:rPr>
                <w:spacing w:val="0"/>
                <w:sz w:val="24"/>
              </w:rPr>
              <w:t xml:space="preserve"> навыками, выполняет дви</w:t>
            </w:r>
            <w:r w:rsidR="00955948" w:rsidRPr="00955948">
              <w:rPr>
                <w:spacing w:val="0"/>
                <w:sz w:val="24"/>
              </w:rPr>
              <w:softHyphen/>
              <w:t xml:space="preserve">жения, соответствующие характеру музыки. </w:t>
            </w:r>
          </w:p>
          <w:p w:rsidR="00955948" w:rsidRPr="00955948" w:rsidRDefault="00955948" w:rsidP="006B5BCF">
            <w:pPr>
              <w:pStyle w:val="ac"/>
              <w:shd w:val="clear" w:color="auto" w:fill="auto"/>
              <w:spacing w:line="240" w:lineRule="auto"/>
              <w:ind w:left="33"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2 балла - ребенок выполняет движения неточно, ошибается при повторе </w:t>
            </w:r>
            <w:r w:rsidR="006B5BCF"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>за педаго</w:t>
            </w:r>
            <w:r w:rsidRPr="00955948">
              <w:rPr>
                <w:spacing w:val="0"/>
                <w:sz w:val="24"/>
              </w:rPr>
              <w:softHyphen/>
              <w:t>гом.</w:t>
            </w:r>
          </w:p>
          <w:p w:rsidR="00274014" w:rsidRPr="00955948" w:rsidRDefault="00955948" w:rsidP="006B5BCF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t>1 балл -</w:t>
            </w:r>
            <w:r w:rsidR="006B5BCF">
              <w:rPr>
                <w:sz w:val="24"/>
              </w:rPr>
              <w:t xml:space="preserve"> </w:t>
            </w:r>
            <w:r w:rsidRPr="00955948">
              <w:rPr>
                <w:sz w:val="24"/>
              </w:rPr>
              <w:t xml:space="preserve"> ребенок затрудняется при выполнении всех движений</w:t>
            </w:r>
          </w:p>
        </w:tc>
      </w:tr>
      <w:tr w:rsidR="0030775D" w:rsidRPr="00955948" w:rsidTr="0030775D">
        <w:tc>
          <w:tcPr>
            <w:tcW w:w="2036" w:type="dxa"/>
          </w:tcPr>
          <w:p w:rsidR="00955948" w:rsidRPr="00955948" w:rsidRDefault="00955948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sz w:val="24"/>
              </w:rPr>
              <w:t>Способность к соз</w:t>
            </w:r>
            <w:r w:rsidRPr="00955948">
              <w:rPr>
                <w:sz w:val="24"/>
              </w:rPr>
              <w:softHyphen/>
              <w:t>данию выразитель</w:t>
            </w:r>
            <w:r w:rsidRPr="00955948">
              <w:rPr>
                <w:sz w:val="24"/>
              </w:rPr>
              <w:softHyphen/>
              <w:t>ного о</w:t>
            </w:r>
            <w:r w:rsidR="0030775D">
              <w:rPr>
                <w:sz w:val="24"/>
              </w:rPr>
              <w:t>браза в эпо</w:t>
            </w:r>
            <w:r w:rsidR="0030775D">
              <w:rPr>
                <w:sz w:val="24"/>
              </w:rPr>
              <w:softHyphen/>
              <w:t>дах, играх-драмати</w:t>
            </w:r>
            <w:r w:rsidRPr="00955948">
              <w:rPr>
                <w:sz w:val="24"/>
              </w:rPr>
              <w:t>зациях</w:t>
            </w:r>
          </w:p>
        </w:tc>
        <w:tc>
          <w:tcPr>
            <w:tcW w:w="320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Рассматривание картинок; ис</w:t>
            </w:r>
            <w:r w:rsidRPr="00955948">
              <w:rPr>
                <w:spacing w:val="0"/>
                <w:sz w:val="24"/>
              </w:rPr>
              <w:softHyphen/>
              <w:t>полнение под музыку движений, характерных медведю, зайцу, птичке.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8"/>
                <w:spacing w:val="0"/>
                <w:sz w:val="24"/>
              </w:rPr>
              <w:t>Музыкальный материал:</w:t>
            </w:r>
            <w:r w:rsidRPr="00955948">
              <w:rPr>
                <w:spacing w:val="0"/>
                <w:sz w:val="24"/>
              </w:rPr>
              <w:t xml:space="preserve"> «Зай</w:t>
            </w:r>
            <w:r w:rsidRPr="00955948">
              <w:rPr>
                <w:spacing w:val="0"/>
                <w:sz w:val="24"/>
              </w:rPr>
              <w:softHyphen/>
              <w:t xml:space="preserve">чики», музыка 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К. Черни; «Птич</w:t>
            </w:r>
            <w:r w:rsidRPr="00955948">
              <w:rPr>
                <w:spacing w:val="0"/>
                <w:sz w:val="24"/>
              </w:rPr>
              <w:softHyphen/>
              <w:t xml:space="preserve">ки летают», музыка А. Серова; «Медведь», музыка 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В. </w:t>
            </w:r>
            <w:proofErr w:type="spellStart"/>
            <w:r w:rsidRPr="00955948">
              <w:rPr>
                <w:spacing w:val="0"/>
                <w:sz w:val="24"/>
              </w:rPr>
              <w:t>Рябикова</w:t>
            </w:r>
            <w:proofErr w:type="spellEnd"/>
            <w:r w:rsidRPr="00955948">
              <w:rPr>
                <w:spacing w:val="0"/>
                <w:sz w:val="24"/>
              </w:rPr>
              <w:t>; картинки с изображением зай</w:t>
            </w:r>
            <w:r w:rsidRPr="00955948">
              <w:rPr>
                <w:spacing w:val="0"/>
                <w:sz w:val="24"/>
              </w:rPr>
              <w:softHyphen/>
              <w:t>чика, птички, медведя</w:t>
            </w:r>
          </w:p>
        </w:tc>
        <w:tc>
          <w:tcPr>
            <w:tcW w:w="4826" w:type="dxa"/>
          </w:tcPr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Педагог показывает детям картинки с изобра</w:t>
            </w:r>
            <w:r w:rsidRPr="00955948">
              <w:rPr>
                <w:spacing w:val="0"/>
                <w:sz w:val="24"/>
              </w:rPr>
              <w:softHyphen/>
              <w:t xml:space="preserve">жением зайчика, птички, медведя. 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proofErr w:type="gramStart"/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955948">
              <w:rPr>
                <w:rStyle w:val="1pt3"/>
                <w:spacing w:val="0"/>
                <w:sz w:val="24"/>
              </w:rPr>
              <w:t>:</w:t>
            </w:r>
            <w:proofErr w:type="gramEnd"/>
            <w:r w:rsidRPr="00955948">
              <w:rPr>
                <w:spacing w:val="0"/>
                <w:sz w:val="24"/>
              </w:rPr>
              <w:t xml:space="preserve"> </w:t>
            </w:r>
            <w:r w:rsidR="006B5BCF">
              <w:rPr>
                <w:spacing w:val="0"/>
                <w:sz w:val="24"/>
              </w:rPr>
              <w:t xml:space="preserve">- </w:t>
            </w:r>
            <w:r w:rsidRPr="00955948">
              <w:rPr>
                <w:spacing w:val="0"/>
                <w:sz w:val="24"/>
              </w:rPr>
              <w:t>Кто это?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Детям предлагается с помощью мимики и пла</w:t>
            </w:r>
            <w:r w:rsidRPr="00955948">
              <w:rPr>
                <w:spacing w:val="0"/>
                <w:sz w:val="24"/>
              </w:rPr>
              <w:softHyphen/>
              <w:t>стики изобразить зайчика, медведя, птичку, затем прослушать музыкальное произведение.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Вопрос.</w:t>
            </w:r>
            <w:r w:rsidR="006B5BCF" w:rsidRPr="006B5BCF">
              <w:rPr>
                <w:rStyle w:val="1pt3"/>
                <w:i w:val="0"/>
                <w:spacing w:val="0"/>
                <w:sz w:val="24"/>
              </w:rPr>
              <w:t>-</w:t>
            </w:r>
            <w:r w:rsidR="006B5BCF">
              <w:rPr>
                <w:rStyle w:val="1pt3"/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 xml:space="preserve"> Кто может двигаться под эту музыку?</w:t>
            </w:r>
            <w:r w:rsidR="006B5BCF"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 xml:space="preserve">Зайчик, медведь или птичка? 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н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т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у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к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ц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я</w:t>
            </w:r>
            <w:r w:rsidRPr="00955948">
              <w:rPr>
                <w:rStyle w:val="1pt3"/>
                <w:spacing w:val="0"/>
                <w:sz w:val="24"/>
              </w:rPr>
              <w:t>.</w:t>
            </w:r>
            <w:r w:rsidRPr="00955948">
              <w:rPr>
                <w:spacing w:val="0"/>
                <w:sz w:val="24"/>
              </w:rPr>
              <w:t xml:space="preserve"> Покажите, как прыгает зайка (ходит медведь, летает птичка).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Музыкальный руководитель исполняет музы</w:t>
            </w:r>
            <w:r w:rsidRPr="00955948">
              <w:rPr>
                <w:spacing w:val="0"/>
                <w:sz w:val="24"/>
              </w:rPr>
              <w:softHyphen/>
              <w:t xml:space="preserve">кальное произведение, дети имитируют </w:t>
            </w:r>
            <w:r w:rsidR="006B5BCF">
              <w:rPr>
                <w:spacing w:val="0"/>
                <w:sz w:val="24"/>
              </w:rPr>
              <w:t>д</w:t>
            </w:r>
            <w:r w:rsidRPr="00955948">
              <w:rPr>
                <w:spacing w:val="0"/>
                <w:sz w:val="24"/>
              </w:rPr>
              <w:t>ви</w:t>
            </w:r>
            <w:r w:rsidRPr="00955948">
              <w:rPr>
                <w:spacing w:val="0"/>
                <w:sz w:val="24"/>
              </w:rPr>
              <w:softHyphen/>
              <w:t>жения под музыку.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1pt5"/>
                <w:spacing w:val="0"/>
                <w:sz w:val="24"/>
              </w:rPr>
              <w:lastRenderedPageBreak/>
              <w:t>П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р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и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м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е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proofErr w:type="gramStart"/>
            <w:r w:rsidRPr="00955948">
              <w:rPr>
                <w:rStyle w:val="1pt5"/>
                <w:spacing w:val="0"/>
                <w:sz w:val="24"/>
              </w:rPr>
              <w:t>ч</w:t>
            </w:r>
            <w:proofErr w:type="gramEnd"/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а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н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и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е.</w:t>
            </w:r>
            <w:r w:rsidRPr="00955948">
              <w:rPr>
                <w:spacing w:val="0"/>
                <w:sz w:val="24"/>
              </w:rPr>
              <w:t xml:space="preserve"> Отмечается выразительность и эмоциональность исполнения</w:t>
            </w:r>
          </w:p>
        </w:tc>
        <w:tc>
          <w:tcPr>
            <w:tcW w:w="461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lastRenderedPageBreak/>
              <w:t>3 балла - ребенок может с помощью ми</w:t>
            </w:r>
            <w:r w:rsidRPr="00955948">
              <w:rPr>
                <w:spacing w:val="0"/>
                <w:sz w:val="24"/>
              </w:rPr>
              <w:softHyphen/>
              <w:t>мики и пластики создать выразительный образ.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2 балла - ребенок затрудняется при созда</w:t>
            </w:r>
            <w:r w:rsidRPr="00955948">
              <w:rPr>
                <w:spacing w:val="0"/>
                <w:sz w:val="24"/>
              </w:rPr>
              <w:softHyphen/>
              <w:t>нии образа животного, птицы, прибегает к помощи педагога.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1 балл - ребенок не может с помощью ми</w:t>
            </w:r>
            <w:r w:rsidRPr="00955948">
              <w:rPr>
                <w:spacing w:val="0"/>
                <w:sz w:val="24"/>
              </w:rPr>
              <w:softHyphen/>
              <w:t>мики и пластики создать какой-либо образ</w:t>
            </w:r>
          </w:p>
        </w:tc>
      </w:tr>
      <w:tr w:rsidR="0030775D" w:rsidRPr="00955948" w:rsidTr="0030775D">
        <w:tc>
          <w:tcPr>
            <w:tcW w:w="2036" w:type="dxa"/>
          </w:tcPr>
          <w:p w:rsidR="00955948" w:rsidRPr="00955948" w:rsidRDefault="00955948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320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  <w:tc>
          <w:tcPr>
            <w:tcW w:w="4826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  <w:tc>
          <w:tcPr>
            <w:tcW w:w="461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</w:tr>
    </w:tbl>
    <w:p w:rsidR="00AE5BEC" w:rsidRPr="00955948" w:rsidRDefault="00AE5BEC" w:rsidP="00955948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955948">
        <w:rPr>
          <w:rFonts w:cs="PetersburgC"/>
          <w:sz w:val="24"/>
          <w:szCs w:val="24"/>
        </w:rPr>
        <w:t xml:space="preserve">Высокий уровень – </w:t>
      </w:r>
      <w:r w:rsidR="00896205">
        <w:rPr>
          <w:rFonts w:cs="PetersburgC"/>
          <w:sz w:val="24"/>
          <w:szCs w:val="24"/>
        </w:rPr>
        <w:t>17</w:t>
      </w:r>
      <w:r w:rsidRPr="00955948">
        <w:rPr>
          <w:rFonts w:cs="PetersburgC"/>
          <w:sz w:val="24"/>
          <w:szCs w:val="24"/>
        </w:rPr>
        <w:t>-</w:t>
      </w:r>
      <w:r w:rsidR="00896205">
        <w:rPr>
          <w:rFonts w:cs="PetersburgC"/>
          <w:sz w:val="24"/>
          <w:szCs w:val="24"/>
        </w:rPr>
        <w:t>24</w:t>
      </w:r>
      <w:r w:rsidRPr="00955948">
        <w:rPr>
          <w:rFonts w:cs="PetersburgC"/>
          <w:sz w:val="24"/>
          <w:szCs w:val="24"/>
        </w:rPr>
        <w:t xml:space="preserve"> баллов; средний уровень – </w:t>
      </w:r>
      <w:r w:rsidR="00896205">
        <w:rPr>
          <w:rFonts w:cs="PetersburgC"/>
          <w:sz w:val="24"/>
          <w:szCs w:val="24"/>
        </w:rPr>
        <w:t>9</w:t>
      </w:r>
      <w:r w:rsidRPr="00955948">
        <w:rPr>
          <w:rFonts w:cs="PetersburgC"/>
          <w:sz w:val="24"/>
          <w:szCs w:val="24"/>
        </w:rPr>
        <w:t>-</w:t>
      </w:r>
      <w:r w:rsidR="00896205">
        <w:rPr>
          <w:rFonts w:cs="PetersburgC"/>
          <w:sz w:val="24"/>
          <w:szCs w:val="24"/>
        </w:rPr>
        <w:t>16</w:t>
      </w:r>
      <w:r w:rsidRPr="00955948">
        <w:rPr>
          <w:rFonts w:cs="PetersburgC"/>
          <w:sz w:val="24"/>
          <w:szCs w:val="24"/>
        </w:rPr>
        <w:t xml:space="preserve"> баллов; низкий уровень – </w:t>
      </w:r>
      <w:r w:rsidR="00896205">
        <w:rPr>
          <w:rFonts w:cs="PetersburgC"/>
          <w:sz w:val="24"/>
          <w:szCs w:val="24"/>
        </w:rPr>
        <w:t>7</w:t>
      </w:r>
      <w:r w:rsidRPr="00955948">
        <w:rPr>
          <w:rFonts w:cs="PetersburgC"/>
          <w:sz w:val="24"/>
          <w:szCs w:val="24"/>
        </w:rPr>
        <w:t>-</w:t>
      </w:r>
      <w:r w:rsidR="00896205">
        <w:rPr>
          <w:rFonts w:cs="PetersburgC"/>
          <w:sz w:val="24"/>
          <w:szCs w:val="24"/>
        </w:rPr>
        <w:t xml:space="preserve">8 </w:t>
      </w:r>
      <w:r w:rsidRPr="00955948">
        <w:rPr>
          <w:rFonts w:cs="PetersburgC"/>
          <w:sz w:val="24"/>
          <w:szCs w:val="24"/>
        </w:rPr>
        <w:t>балл</w:t>
      </w:r>
      <w:r w:rsidR="00896205">
        <w:rPr>
          <w:rFonts w:cs="PetersburgC"/>
          <w:sz w:val="24"/>
          <w:szCs w:val="24"/>
        </w:rPr>
        <w:t>ов</w:t>
      </w:r>
    </w:p>
    <w:p w:rsidR="00E12AEC" w:rsidRDefault="00E12AEC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33F99" w:rsidRPr="00045602" w:rsidRDefault="00E33F99" w:rsidP="00E33F99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«Развитие музыкальных и артистических способностей»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1842"/>
        <w:gridCol w:w="1560"/>
        <w:gridCol w:w="1275"/>
        <w:gridCol w:w="1418"/>
        <w:gridCol w:w="850"/>
        <w:gridCol w:w="1701"/>
        <w:gridCol w:w="1560"/>
        <w:gridCol w:w="1559"/>
        <w:gridCol w:w="1134"/>
      </w:tblGrid>
      <w:tr w:rsidR="00E33F99" w:rsidRPr="00045602" w:rsidTr="00CD6196">
        <w:trPr>
          <w:cantSplit/>
          <w:trHeight w:val="3592"/>
        </w:trPr>
        <w:tc>
          <w:tcPr>
            <w:tcW w:w="424" w:type="dxa"/>
            <w:vAlign w:val="center"/>
          </w:tcPr>
          <w:p w:rsidR="00E33F99" w:rsidRPr="00045602" w:rsidRDefault="00E33F99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36" w:type="dxa"/>
            <w:vAlign w:val="center"/>
          </w:tcPr>
          <w:p w:rsidR="00E33F99" w:rsidRPr="00045602" w:rsidRDefault="00E33F99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1842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эмоционально откликаться на музыку разного характера</w:t>
            </w:r>
          </w:p>
        </w:tc>
        <w:tc>
          <w:tcPr>
            <w:tcW w:w="1560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 xml:space="preserve">Уровень развития ритмического слуха, музыкально-слуховых способностей </w:t>
            </w:r>
          </w:p>
        </w:tc>
        <w:tc>
          <w:tcPr>
            <w:tcW w:w="1275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громкое и тихое звучание музыкального произведения</w:t>
            </w:r>
          </w:p>
        </w:tc>
        <w:tc>
          <w:tcPr>
            <w:tcW w:w="1418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высокое и низкое звучание музыкальных звуков</w:t>
            </w:r>
          </w:p>
        </w:tc>
        <w:tc>
          <w:tcPr>
            <w:tcW w:w="850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исполнять песню</w:t>
            </w:r>
          </w:p>
        </w:tc>
        <w:tc>
          <w:tcPr>
            <w:tcW w:w="1701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эмоционально откликаться на музыку разного характера, выполнять соответствующие движения</w:t>
            </w:r>
          </w:p>
        </w:tc>
        <w:tc>
          <w:tcPr>
            <w:tcW w:w="1560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Уровень владения элементарными двигательными навыками</w:t>
            </w:r>
          </w:p>
        </w:tc>
        <w:tc>
          <w:tcPr>
            <w:tcW w:w="1559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Способность детей к созданию выразительного образа в этюдах, играх-драматизациях</w:t>
            </w:r>
          </w:p>
        </w:tc>
        <w:tc>
          <w:tcPr>
            <w:tcW w:w="1134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E33F99" w:rsidRPr="00046929" w:rsidTr="00CD6196">
        <w:tc>
          <w:tcPr>
            <w:tcW w:w="42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</w:tr>
      <w:tr w:rsidR="00E33F99" w:rsidRPr="00046929" w:rsidTr="00CD6196">
        <w:tc>
          <w:tcPr>
            <w:tcW w:w="42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</w:tr>
      <w:tr w:rsidR="00E33F99" w:rsidRPr="00046929" w:rsidTr="00CD6196">
        <w:tc>
          <w:tcPr>
            <w:tcW w:w="42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F99" w:rsidRDefault="00E33F99" w:rsidP="00E33F99">
      <w:pPr>
        <w:jc w:val="left"/>
        <w:rPr>
          <w:sz w:val="24"/>
          <w:szCs w:val="24"/>
        </w:rPr>
      </w:pP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человека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E33F99" w:rsidRPr="00955948" w:rsidRDefault="00E33F99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55948" w:rsidRDefault="00E12AEC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896205" w:rsidRDefault="00896205" w:rsidP="00FF55A3">
      <w:pPr>
        <w:autoSpaceDE w:val="0"/>
        <w:autoSpaceDN w:val="0"/>
        <w:adjustRightInd w:val="0"/>
        <w:rPr>
          <w:rFonts w:cs="PetersburgC"/>
          <w:sz w:val="24"/>
          <w:szCs w:val="24"/>
        </w:rPr>
        <w:sectPr w:rsidR="00896205" w:rsidSect="004B63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896205" w:rsidRDefault="00896205" w:rsidP="00896205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 w:rsidRPr="00896205">
        <w:rPr>
          <w:rFonts w:cs="PetersburgC"/>
          <w:sz w:val="24"/>
          <w:szCs w:val="24"/>
        </w:rPr>
        <w:lastRenderedPageBreak/>
        <w:t>СВОДНАЯ  КАРТА ПОКАЗАТЕЛЕЙ РАЗВИТИЯ РЕБЁНКА 2-3 ЛЕТ</w:t>
      </w:r>
    </w:p>
    <w:p w:rsidR="00896205" w:rsidRPr="00896205" w:rsidRDefault="00896205" w:rsidP="00896205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_______________________________________                                         ___________________</w:t>
      </w: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                        Фамилия, имя                                                                            дата рождения                                                                                                               </w:t>
      </w: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40"/>
        <w:gridCol w:w="15"/>
        <w:gridCol w:w="24"/>
        <w:gridCol w:w="1236"/>
        <w:gridCol w:w="15"/>
        <w:gridCol w:w="25"/>
        <w:gridCol w:w="1099"/>
      </w:tblGrid>
      <w:tr w:rsidR="00896205" w:rsidTr="000D4B35">
        <w:trPr>
          <w:trHeight w:val="299"/>
        </w:trPr>
        <w:tc>
          <w:tcPr>
            <w:tcW w:w="7479" w:type="dxa"/>
            <w:gridSpan w:val="3"/>
            <w:vMerge w:val="restart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Линии развития</w:t>
            </w:r>
          </w:p>
        </w:tc>
        <w:tc>
          <w:tcPr>
            <w:tcW w:w="2375" w:type="dxa"/>
            <w:gridSpan w:val="4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Достижения ребёнка</w:t>
            </w:r>
          </w:p>
        </w:tc>
      </w:tr>
      <w:tr w:rsidR="00896205" w:rsidTr="000D4B35">
        <w:trPr>
          <w:trHeight w:val="243"/>
        </w:trPr>
        <w:tc>
          <w:tcPr>
            <w:tcW w:w="7479" w:type="dxa"/>
            <w:gridSpan w:val="3"/>
            <w:vMerge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начало года</w:t>
            </w:r>
          </w:p>
        </w:tc>
        <w:tc>
          <w:tcPr>
            <w:tcW w:w="1099" w:type="dxa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конец года</w:t>
            </w: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Физическое развитие</w:t>
            </w: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 xml:space="preserve">• Группа здоровья               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Физическая подготовленность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Социальное развитие</w:t>
            </w: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свои имя и фамилию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имена родителей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имя, отчество воспитателя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легко вступает в контакт со взрослыми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умеет попросить о помощи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избирательно и устойчиво взаимодействует с детьми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эмоционально переживает, когда поступает не так, «как надо»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2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Умственное развитие</w:t>
            </w: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b/>
                <w:spacing w:val="0"/>
                <w:sz w:val="24"/>
              </w:rPr>
            </w:pPr>
            <w:r w:rsidRPr="009C78C1">
              <w:rPr>
                <w:rStyle w:val="90pt2"/>
                <w:b/>
                <w:i/>
                <w:iCs/>
                <w:spacing w:val="0"/>
                <w:sz w:val="24"/>
              </w:rPr>
              <w:t>Развитие психических процессов</w:t>
            </w: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познавательной активности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развития произвольного слухового запоминания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развития произвольного внимания, работоспособности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выполнять задание в соответствии с инструкцией взрослого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2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b/>
                <w:spacing w:val="0"/>
                <w:sz w:val="24"/>
              </w:rPr>
            </w:pPr>
            <w:r w:rsidRPr="009C78C1">
              <w:rPr>
                <w:rStyle w:val="90pt2"/>
                <w:b/>
                <w:i/>
                <w:iCs/>
                <w:spacing w:val="0"/>
                <w:sz w:val="24"/>
              </w:rPr>
              <w:t>Развитие речи</w:t>
            </w: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pStyle w:val="2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22"/>
                <w:b/>
                <w:bCs/>
                <w:spacing w:val="0"/>
                <w:sz w:val="24"/>
              </w:rPr>
              <w:t>Словарный запас, грамматический строй речи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•умение называть слова, обозначающие названия игрушек, предметов дачной гигиены, одежды, транспорта, овощей, фруктов, домашних животных и их детенышей и отвечающие на вопросы: «Кто это?», «Что это?»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обозначать признаки и качества предмета, выраженные именем прилагательным (цвет, величина, вкус, температура) и отвечающие на вопросы «Какой? Какая?»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называть действия (глаголы), обозначающие трудовые действия; действия, противоположные по значению, характеризующие взаимоотношения людей (помочь, пожалеть, подарить), их эмоциональное состояние (плакать, смеяться, обижаться), отвечающие на вопросы: «Что делает? Что можно с ним сделать?»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использовать в речи наречия (близко, далеко, высоко, темно, холодно и другие)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0766F3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• умение употребл</w:t>
            </w:r>
            <w:r w:rsidR="009C78C1" w:rsidRPr="009C78C1">
              <w:rPr>
                <w:spacing w:val="0"/>
                <w:sz w:val="24"/>
              </w:rPr>
              <w:t>ять глаголы в будущем и прошедшем времени, изменять их по лицам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согласовывать существительные и местоимения с глаголами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использовать в речи предлоги (в, на, у, за, под)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употреблять в речи вопросительные слова (кто, что, где)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употреблять сложноподчиненные предложения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C78C1">
              <w:rPr>
                <w:b/>
                <w:bCs/>
                <w:spacing w:val="0"/>
                <w:sz w:val="24"/>
              </w:rPr>
              <w:lastRenderedPageBreak/>
              <w:t>Звукопроизношение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 xml:space="preserve">• произношение звуков родного языка, </w:t>
            </w:r>
            <w:proofErr w:type="spellStart"/>
            <w:r w:rsidRPr="009C78C1">
              <w:rPr>
                <w:rStyle w:val="0pt"/>
                <w:sz w:val="24"/>
              </w:rPr>
              <w:t>артикулирование</w:t>
            </w:r>
            <w:proofErr w:type="spellEnd"/>
            <w:r w:rsidRPr="009C78C1">
              <w:rPr>
                <w:rStyle w:val="0pt"/>
                <w:sz w:val="24"/>
              </w:rPr>
              <w:t xml:space="preserve"> изолированных глас</w:t>
            </w:r>
            <w:r w:rsidRPr="009C78C1">
              <w:rPr>
                <w:rStyle w:val="0pt"/>
                <w:sz w:val="24"/>
              </w:rPr>
              <w:softHyphen/>
              <w:t>ных и согласных звуков (кроме свистящих, шипящих, сонорных)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отчетливо произносить фразы, используя интонацию целого предло</w:t>
            </w:r>
            <w:r w:rsidRPr="009C78C1">
              <w:rPr>
                <w:rStyle w:val="0pt"/>
                <w:sz w:val="24"/>
              </w:rPr>
              <w:softHyphen/>
              <w:t>жения и умение регулировать силу голоса и темп речи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C78C1">
              <w:rPr>
                <w:b/>
                <w:bCs/>
                <w:spacing w:val="0"/>
                <w:sz w:val="24"/>
              </w:rPr>
              <w:t>Связная речь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отвечать на простые (Кто? Что делает?) и более сложные (Во что одет? Кому? Какой? Куда? и т. д.) вопросы по содержанию картины и состав</w:t>
            </w:r>
            <w:r w:rsidRPr="009C78C1">
              <w:rPr>
                <w:rStyle w:val="0pt"/>
                <w:sz w:val="24"/>
              </w:rPr>
              <w:softHyphen/>
              <w:t>лять короткий рассказ совместно со взрослым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воспроизводить отрывки текста из хорошо знакомой сказки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составлять рассказ из личного опыта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•умение пользоваться словами речевого этикета (спасибо, пожалуйста, здрав</w:t>
            </w:r>
            <w:r w:rsidRPr="009C78C1">
              <w:rPr>
                <w:rStyle w:val="0pt"/>
                <w:sz w:val="24"/>
              </w:rPr>
              <w:softHyphen/>
              <w:t>ствуйте)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уровень усвоения детьми количественных понятий: много, один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образовывать группы из однородных предметов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умения устанавливать отношения по величине, выстраивать упорядоченный ряд предметов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по форме и называть куб, кирпичик, шар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правильно использовать геометрические фигуры по назначению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уровень практической ориентировки в пространстве, в частях собственного тела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Ребенок и окружающий мир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об окружающих предметах (посуда, одежда, мебель, транспорт)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своего имени, имен родителей, окружающих людей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профессии (воспитатель, врач, повар)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</w:t>
            </w:r>
            <w:r>
              <w:rPr>
                <w:rStyle w:val="90pt4"/>
                <w:i/>
                <w:iCs/>
                <w:spacing w:val="0"/>
                <w:sz w:val="24"/>
              </w:rPr>
              <w:t xml:space="preserve"> </w:t>
            </w:r>
            <w:r w:rsidRPr="009C78C1">
              <w:rPr>
                <w:rStyle w:val="90pt4"/>
                <w:i/>
                <w:iCs/>
                <w:spacing w:val="0"/>
                <w:sz w:val="24"/>
              </w:rPr>
              <w:t>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Экологическое воспитание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особенности погоды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и называть разные виды растений: деревья, цветы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и показывать части комнатных растений: цветок, листья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и называть овощи и фрукты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диких и домашних животных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характерных признаков внешнего вида животных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* знание характерных признаков внешнего вида птиц и умение их различать: голубь, ворона, воробей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Игровая деятельность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играет рядом, не мешая другим, подражает действиям сверстников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« эмоционально откл</w:t>
            </w:r>
            <w:r>
              <w:rPr>
                <w:rStyle w:val="0pt"/>
                <w:sz w:val="24"/>
              </w:rPr>
              <w:t>ик</w:t>
            </w:r>
            <w:r w:rsidRPr="009C78C1">
              <w:rPr>
                <w:rStyle w:val="0pt"/>
                <w:sz w:val="24"/>
              </w:rPr>
              <w:t>ается на игру, предложенную взрослым, подражает его действиям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самостоятельно выполняет игровые действия с предметами, осуществляет перенос действий с объекта на объект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использует в игре замещение недостающего предмета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lastRenderedPageBreak/>
              <w:t>• сопровождает речью свои действия в самостоятельной игре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придерживается игровых правил в дидактических играх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следит за действиями героев кукольного театра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подражает движениям животных и птиц под музыку, под звучащее слово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Художественно-эстетическое развитие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1. Изобразительная деятельность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Рисование: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освоения детьми сенсорных эталонов (цвета)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правильно работать карандашом и кистью, изображать явления дей</w:t>
            </w:r>
            <w:r w:rsidRPr="009D27F1">
              <w:rPr>
                <w:spacing w:val="0"/>
                <w:sz w:val="24"/>
              </w:rPr>
              <w:softHyphen/>
              <w:t>ствительности, используя прямые, округлые» наклонные, длинные линии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b/>
                <w:spacing w:val="0"/>
                <w:sz w:val="24"/>
              </w:rPr>
              <w:t>Лепка: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отрывать кусочек от целого куска пластилина, скатывать прямыми и круговыми движениями; соединять концы столбика в виде кольца; сплющи</w:t>
            </w:r>
            <w:r w:rsidRPr="009D27F1">
              <w:rPr>
                <w:spacing w:val="0"/>
                <w:sz w:val="24"/>
              </w:rPr>
              <w:softHyphen/>
              <w:t>вать комок между ладонями; лепить несложные предметы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 xml:space="preserve">Конструирование:  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создавать простейшие постройки; различать и называть основные детали конструктора (кубик, кирпичик, крыша)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2. Развитие музыкальных и артистических способностей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эмоционально откликаться на музыку разного характера (марш, пля</w:t>
            </w:r>
            <w:r w:rsidRPr="009D27F1">
              <w:rPr>
                <w:spacing w:val="0"/>
                <w:sz w:val="24"/>
              </w:rPr>
              <w:softHyphen/>
              <w:t>совая, колыбельная)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развития ритмического слуха, музыкально-слуховых способностей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различать громкое и тихое звучание музыкального произведения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различать высокое и низкое звучание музыкальных звуков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исполнять песню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эмоционально откликаться на музыку разного характера, выполнять соответствующие движения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владения элементарными двигательными навыками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способность к созданию выразительного образа в этюдах, играх-</w:t>
            </w:r>
            <w:proofErr w:type="spellStart"/>
            <w:r w:rsidRPr="009D27F1">
              <w:rPr>
                <w:spacing w:val="0"/>
                <w:sz w:val="24"/>
              </w:rPr>
              <w:t>драмати</w:t>
            </w:r>
            <w:proofErr w:type="spellEnd"/>
            <w:r w:rsidRPr="009D27F1">
              <w:rPr>
                <w:spacing w:val="0"/>
                <w:sz w:val="24"/>
              </w:rPr>
              <w:t xml:space="preserve">- </w:t>
            </w:r>
            <w:proofErr w:type="spellStart"/>
            <w:r w:rsidRPr="009D27F1">
              <w:rPr>
                <w:spacing w:val="0"/>
                <w:sz w:val="24"/>
              </w:rPr>
              <w:t>зациях</w:t>
            </w:r>
            <w:proofErr w:type="spellEnd"/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 xml:space="preserve">Средний балл </w:t>
            </w:r>
            <w:r>
              <w:rPr>
                <w:rStyle w:val="90pt1"/>
                <w:i/>
                <w:iCs/>
                <w:spacing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Трудовое воспитание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Самообслуживание: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умеет самостоятельно одеваться и раздеваться в определенной последова</w:t>
            </w:r>
            <w:r w:rsidRPr="009D27F1">
              <w:rPr>
                <w:spacing w:val="0"/>
                <w:sz w:val="24"/>
              </w:rPr>
              <w:softHyphen/>
              <w:t>тельности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складывать и вешать одежду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 w:val="0"/>
                <w:iCs w:val="0"/>
                <w:spacing w:val="0"/>
                <w:sz w:val="24"/>
              </w:rPr>
              <w:t>Хозяйственно-бытовой труд: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 просьбе воспитателя выполняет простые поручения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убирает на место после игры игрушки, строительный материал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i w:val="0"/>
                <w:iCs w:val="0"/>
                <w:spacing w:val="0"/>
                <w:sz w:val="24"/>
              </w:rPr>
              <w:t>Труд в природе: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помогает расчищать участок от снега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Физическая культура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Воспитание культурно-гигиенических навыков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lastRenderedPageBreak/>
              <w:t>• правильно пользуется мылом, полотенцем, расческой, носовым платком, горшком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ест самостоятельно, пользуется салфеткой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9D27F1">
              <w:rPr>
                <w:rStyle w:val="90pt4"/>
                <w:i/>
                <w:iCs/>
                <w:spacing w:val="0"/>
                <w:sz w:val="24"/>
              </w:rPr>
              <w:t>Сред</w:t>
            </w:r>
            <w:r>
              <w:rPr>
                <w:rStyle w:val="90pt4"/>
                <w:i/>
                <w:iCs/>
                <w:spacing w:val="0"/>
                <w:sz w:val="24"/>
              </w:rPr>
              <w:t xml:space="preserve">ний </w:t>
            </w:r>
            <w:r w:rsidRPr="009D27F1">
              <w:rPr>
                <w:rStyle w:val="90pt4"/>
                <w:i/>
                <w:iCs/>
                <w:spacing w:val="0"/>
                <w:sz w:val="24"/>
              </w:rPr>
              <w:t>ба</w:t>
            </w:r>
            <w:r>
              <w:rPr>
                <w:rStyle w:val="90pt4"/>
                <w:i/>
                <w:iCs/>
                <w:spacing w:val="0"/>
                <w:sz w:val="24"/>
              </w:rPr>
              <w:t>лл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Основные движения</w:t>
            </w: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Ходьба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ходит прямо, сохраняя заданное воспитателем направление; выполняет зада</w:t>
            </w:r>
            <w:r w:rsidR="009D27F1" w:rsidRPr="009D27F1">
              <w:rPr>
                <w:rStyle w:val="0pt"/>
                <w:sz w:val="24"/>
              </w:rPr>
              <w:softHyphen/>
              <w:t>ния воспитателя: остановиться, присесть, повернуться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4"/>
                <w:i w:val="0"/>
                <w:iCs w:val="0"/>
                <w:spacing w:val="0"/>
                <w:sz w:val="24"/>
              </w:rPr>
              <w:t>Упражнениям равновесии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сохраняет равновесие при ходьбе по ограниченной плоскости, перешагивая через предметы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Бег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бегает, сохраняя равновесие, изменяя темп бега в соответствии с указаниями воспитателя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Ползание, лазанье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ползает на четвереньках, подлезает под воротца, перелазит через бревно, ла</w:t>
            </w:r>
            <w:r w:rsidR="009D27F1" w:rsidRPr="009D27F1">
              <w:rPr>
                <w:rStyle w:val="0pt"/>
                <w:sz w:val="24"/>
              </w:rPr>
              <w:softHyphen/>
              <w:t>зит по лесенке-стремянке, гимнастической стенке произвольным способом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Прыжки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прыгает на двух ногах на месте с продвижением вперед, перепрыгивает через ящур, через две параллельные линии (10-30 см), подпрыгивает вверх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D703A6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Катание, бросание, ловля, метание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катает мяч в заданном направлении двумя рука</w:t>
            </w:r>
            <w:r w:rsidR="000766F3">
              <w:rPr>
                <w:rStyle w:val="0pt"/>
                <w:sz w:val="24"/>
              </w:rPr>
              <w:t>ми и одной рукой, бросает мяч дв</w:t>
            </w:r>
            <w:r w:rsidR="009D27F1" w:rsidRPr="009D27F1">
              <w:rPr>
                <w:rStyle w:val="0pt"/>
                <w:sz w:val="24"/>
              </w:rPr>
              <w:t>умя руками от груди, из-за головы; метает предметы правой и левой рукой на расстояние не менее 1м, ловит мяч, брошенный воспитателем с расстояния 50-100 см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D703A6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Общеразвивающие упражнения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выполняет упражнения на развитие и укрепление всех групп мышц по пока</w:t>
            </w:r>
            <w:r w:rsidRPr="009D27F1">
              <w:rPr>
                <w:rStyle w:val="0pt"/>
                <w:sz w:val="24"/>
              </w:rPr>
              <w:softHyphen/>
              <w:t>зу воспитателя '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D703A6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Спортивные упражнения, подвижные игры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катается с невысокой горки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погружается в воду, играет в воде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D703A6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соблюдает правила игры, согласовывает свои движения, ориентируется в пространстве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9D27F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</w:tbl>
    <w:p w:rsidR="00896205" w:rsidRPr="009D27F1" w:rsidRDefault="00896205" w:rsidP="009D27F1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  <w:sectPr w:rsidR="00896205" w:rsidSect="00896205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E12AEC" w:rsidRPr="009D31FA" w:rsidRDefault="00E12AEC" w:rsidP="000766F3">
      <w:pPr>
        <w:jc w:val="center"/>
        <w:rPr>
          <w:sz w:val="24"/>
          <w:szCs w:val="24"/>
          <w:u w:val="single"/>
        </w:rPr>
      </w:pPr>
      <w:r w:rsidRPr="009D31FA">
        <w:rPr>
          <w:sz w:val="24"/>
          <w:szCs w:val="24"/>
        </w:rPr>
        <w:lastRenderedPageBreak/>
        <w:t>Диагностика навыков и умений по самообслуживанию во второй группе детей раннего возраста</w:t>
      </w:r>
    </w:p>
    <w:p w:rsidR="00E12AEC" w:rsidRPr="009D31FA" w:rsidRDefault="00E12AEC" w:rsidP="00E12AEC">
      <w:pPr>
        <w:jc w:val="center"/>
        <w:rPr>
          <w:sz w:val="24"/>
          <w:szCs w:val="24"/>
        </w:rPr>
      </w:pPr>
    </w:p>
    <w:p w:rsidR="000D1A0C" w:rsidRDefault="00E12AEC" w:rsidP="000D1A0C">
      <w:pPr>
        <w:jc w:val="left"/>
        <w:rPr>
          <w:sz w:val="24"/>
          <w:szCs w:val="24"/>
        </w:rPr>
      </w:pPr>
      <w:r w:rsidRPr="009D31FA">
        <w:rPr>
          <w:sz w:val="24"/>
          <w:szCs w:val="24"/>
          <w:u w:val="single"/>
        </w:rPr>
        <w:t>Воспитатель:</w:t>
      </w:r>
      <w:r w:rsidRPr="009D31FA">
        <w:rPr>
          <w:sz w:val="24"/>
          <w:szCs w:val="24"/>
        </w:rPr>
        <w:t xml:space="preserve">                                                                                               </w:t>
      </w:r>
    </w:p>
    <w:p w:rsidR="00E12AEC" w:rsidRPr="009D31FA" w:rsidRDefault="00E12AEC" w:rsidP="000D1A0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  </w:t>
      </w:r>
      <w:r w:rsidRPr="009D31FA">
        <w:rPr>
          <w:sz w:val="24"/>
          <w:szCs w:val="24"/>
          <w:u w:val="single"/>
        </w:rPr>
        <w:t>Сроки проведения: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567"/>
        <w:gridCol w:w="709"/>
        <w:gridCol w:w="992"/>
        <w:gridCol w:w="709"/>
        <w:gridCol w:w="708"/>
        <w:gridCol w:w="993"/>
        <w:gridCol w:w="708"/>
        <w:gridCol w:w="709"/>
        <w:gridCol w:w="709"/>
        <w:gridCol w:w="709"/>
        <w:gridCol w:w="708"/>
        <w:gridCol w:w="851"/>
      </w:tblGrid>
      <w:tr w:rsidR="00E12AEC" w:rsidRPr="009D31FA" w:rsidTr="004B638A">
        <w:trPr>
          <w:trHeight w:val="430"/>
        </w:trPr>
        <w:tc>
          <w:tcPr>
            <w:tcW w:w="851" w:type="dxa"/>
            <w:vMerge w:val="restart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№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Фамилия, имя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ребёнка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Выполнение культурно-гигиенических навыков</w:t>
            </w:r>
          </w:p>
        </w:tc>
      </w:tr>
      <w:tr w:rsidR="00E12AEC" w:rsidRPr="009D31FA" w:rsidTr="004B638A">
        <w:trPr>
          <w:cantSplit/>
          <w:trHeight w:val="2845"/>
        </w:trPr>
        <w:tc>
          <w:tcPr>
            <w:tcW w:w="851" w:type="dxa"/>
            <w:vMerge/>
          </w:tcPr>
          <w:p w:rsidR="00E12AEC" w:rsidRPr="009D31FA" w:rsidRDefault="00E12AEC" w:rsidP="004B638A">
            <w:pPr>
              <w:jc w:val="center"/>
            </w:pPr>
          </w:p>
        </w:tc>
        <w:tc>
          <w:tcPr>
            <w:tcW w:w="4536" w:type="dxa"/>
            <w:vMerge/>
          </w:tcPr>
          <w:p w:rsidR="00E12AEC" w:rsidRPr="009D31FA" w:rsidRDefault="00E12AEC" w:rsidP="004B638A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Мыть руки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Вытирать насухо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лицо,  руки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 помощью взрослого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приводить себя в порядок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Держать ложку в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правой руке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 помощью взрослого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снимать одежду, обувь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Аккуратно складывать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снятую одежду в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определённом порядке</w:t>
            </w:r>
          </w:p>
        </w:tc>
        <w:tc>
          <w:tcPr>
            <w:tcW w:w="708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Правильно надевать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одежду, обувь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носовым платком</w:t>
            </w: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салфеткой</w:t>
            </w: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расчёской</w:t>
            </w:r>
          </w:p>
        </w:tc>
        <w:tc>
          <w:tcPr>
            <w:tcW w:w="708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горшком</w:t>
            </w:r>
          </w:p>
        </w:tc>
        <w:tc>
          <w:tcPr>
            <w:tcW w:w="851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Общий результат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по ребёнку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</w:tr>
      <w:tr w:rsidR="00E12AEC" w:rsidTr="004B638A">
        <w:tc>
          <w:tcPr>
            <w:tcW w:w="851" w:type="dxa"/>
          </w:tcPr>
          <w:p w:rsidR="00E12AEC" w:rsidRPr="00762942" w:rsidRDefault="00E12AEC" w:rsidP="004B638A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12AEC" w:rsidRPr="005B3D3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2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3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851" w:type="dxa"/>
          </w:tcPr>
          <w:p w:rsidR="00E12AEC" w:rsidRDefault="00E12AEC" w:rsidP="004B638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851" w:type="dxa"/>
          </w:tcPr>
          <w:p w:rsidR="00E12AEC" w:rsidRPr="00762942" w:rsidRDefault="00E12AEC" w:rsidP="004B638A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12AEC" w:rsidRPr="005B3D3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2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3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851" w:type="dxa"/>
          </w:tcPr>
          <w:p w:rsidR="00E12AEC" w:rsidRDefault="00E12AEC" w:rsidP="004B638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851" w:type="dxa"/>
          </w:tcPr>
          <w:p w:rsidR="00E12AEC" w:rsidRPr="00762942" w:rsidRDefault="00E12AEC" w:rsidP="004B638A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12AEC" w:rsidRPr="005B3D3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2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3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851" w:type="dxa"/>
          </w:tcPr>
          <w:p w:rsidR="00E12AEC" w:rsidRDefault="00E12AEC" w:rsidP="004B638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5387" w:type="dxa"/>
            <w:gridSpan w:val="2"/>
            <w:vAlign w:val="center"/>
          </w:tcPr>
          <w:p w:rsidR="00E12AEC" w:rsidRPr="00EA412F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результат по навыку</w:t>
            </w:r>
          </w:p>
        </w:tc>
        <w:tc>
          <w:tcPr>
            <w:tcW w:w="567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12AEC" w:rsidRPr="002507DC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5387" w:type="dxa"/>
            <w:gridSpan w:val="2"/>
            <w:vAlign w:val="center"/>
          </w:tcPr>
          <w:p w:rsidR="00E12AEC" w:rsidRPr="00EA412F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результат по группе</w:t>
            </w:r>
          </w:p>
        </w:tc>
        <w:tc>
          <w:tcPr>
            <w:tcW w:w="567" w:type="dxa"/>
            <w:vAlign w:val="center"/>
          </w:tcPr>
          <w:p w:rsidR="00E12AEC" w:rsidRPr="003D03FA" w:rsidRDefault="00E12AEC" w:rsidP="004B638A">
            <w:pPr>
              <w:jc w:val="center"/>
              <w:rPr>
                <w:sz w:val="20"/>
                <w:szCs w:val="20"/>
              </w:rPr>
            </w:pPr>
            <w:r w:rsidRPr="003D03FA">
              <w:rPr>
                <w:sz w:val="20"/>
                <w:szCs w:val="20"/>
              </w:rPr>
              <w:t>%</w:t>
            </w:r>
          </w:p>
        </w:tc>
        <w:tc>
          <w:tcPr>
            <w:tcW w:w="8505" w:type="dxa"/>
            <w:gridSpan w:val="11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2507DC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0766F3" w:rsidRDefault="000766F3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A85B05" w:rsidRDefault="00E12AEC" w:rsidP="00E12AEC">
      <w:pPr>
        <w:jc w:val="center"/>
        <w:rPr>
          <w:sz w:val="24"/>
          <w:szCs w:val="24"/>
        </w:rPr>
      </w:pPr>
      <w:r w:rsidRPr="00A85B05">
        <w:rPr>
          <w:sz w:val="24"/>
          <w:szCs w:val="24"/>
        </w:rPr>
        <w:lastRenderedPageBreak/>
        <w:t>Сюжетно-ролевая игра</w:t>
      </w:r>
    </w:p>
    <w:p w:rsidR="00E12AEC" w:rsidRPr="00A85B05" w:rsidRDefault="00E12AEC" w:rsidP="00E12AEC">
      <w:pPr>
        <w:jc w:val="left"/>
        <w:rPr>
          <w:sz w:val="24"/>
          <w:szCs w:val="24"/>
        </w:rPr>
      </w:pPr>
      <w:r w:rsidRPr="00A85B05">
        <w:rPr>
          <w:sz w:val="24"/>
          <w:szCs w:val="24"/>
        </w:rPr>
        <w:t>Группа</w:t>
      </w:r>
      <w:r>
        <w:rPr>
          <w:sz w:val="24"/>
          <w:szCs w:val="24"/>
        </w:rPr>
        <w:t>:</w:t>
      </w:r>
      <w:r w:rsidRPr="00A85B05">
        <w:rPr>
          <w:sz w:val="24"/>
          <w:szCs w:val="24"/>
        </w:rPr>
        <w:t xml:space="preserve"> </w:t>
      </w:r>
    </w:p>
    <w:p w:rsidR="00E12AEC" w:rsidRPr="00A85B05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12AEC" w:rsidRPr="00A85B05" w:rsidRDefault="00E12AEC" w:rsidP="00E12AEC">
      <w:pPr>
        <w:jc w:val="left"/>
        <w:rPr>
          <w:sz w:val="24"/>
          <w:szCs w:val="24"/>
        </w:rPr>
      </w:pPr>
      <w:r w:rsidRPr="00A85B05">
        <w:rPr>
          <w:sz w:val="24"/>
          <w:szCs w:val="24"/>
        </w:rPr>
        <w:t xml:space="preserve">Дата заполнения: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2309"/>
        <w:gridCol w:w="1503"/>
        <w:gridCol w:w="2647"/>
        <w:gridCol w:w="2466"/>
        <w:gridCol w:w="2914"/>
        <w:gridCol w:w="2174"/>
      </w:tblGrid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№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Ф.И. ребёнка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Возраст</w:t>
            </w:r>
          </w:p>
        </w:tc>
        <w:tc>
          <w:tcPr>
            <w:tcW w:w="2647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Выполняет несколько игровых действий с одним предметом</w:t>
            </w:r>
          </w:p>
        </w:tc>
        <w:tc>
          <w:tcPr>
            <w:tcW w:w="246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Самостоятельно подбирает игрушки для игры</w:t>
            </w:r>
          </w:p>
        </w:tc>
        <w:tc>
          <w:tcPr>
            <w:tcW w:w="2914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Выполняет простые действия, подчиняется </w:t>
            </w:r>
          </w:p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общим правилам</w:t>
            </w:r>
          </w:p>
        </w:tc>
        <w:tc>
          <w:tcPr>
            <w:tcW w:w="2174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Есть ли начальные навыки ролевого поведения</w:t>
            </w:r>
          </w:p>
        </w:tc>
      </w:tr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E12AEC" w:rsidRDefault="00E12AEC" w:rsidP="00E12AEC">
      <w:pPr>
        <w:jc w:val="left"/>
        <w:rPr>
          <w:b/>
          <w:sz w:val="24"/>
          <w:szCs w:val="24"/>
        </w:rPr>
      </w:pPr>
    </w:p>
    <w:p w:rsidR="00E12AEC" w:rsidRPr="00A85B05" w:rsidRDefault="00E12AEC" w:rsidP="00E12AEC">
      <w:pPr>
        <w:jc w:val="left"/>
        <w:rPr>
          <w:b/>
          <w:sz w:val="24"/>
          <w:szCs w:val="24"/>
        </w:rPr>
      </w:pPr>
      <w:r w:rsidRPr="00A85B05">
        <w:rPr>
          <w:b/>
          <w:sz w:val="24"/>
          <w:szCs w:val="24"/>
        </w:rPr>
        <w:t>Условные обозначения:</w:t>
      </w:r>
    </w:p>
    <w:p w:rsidR="00E12AEC" w:rsidRPr="00A85B05" w:rsidRDefault="00E12AEC" w:rsidP="00E12AEC">
      <w:pPr>
        <w:jc w:val="left"/>
        <w:rPr>
          <w:b/>
          <w:color w:val="00B050"/>
          <w:sz w:val="24"/>
          <w:szCs w:val="24"/>
        </w:rPr>
      </w:pPr>
      <w:r w:rsidRPr="00A85B05">
        <w:rPr>
          <w:b/>
          <w:color w:val="FF0000"/>
          <w:sz w:val="24"/>
          <w:szCs w:val="24"/>
        </w:rPr>
        <w:t>О (красный)</w:t>
      </w:r>
      <w:r w:rsidRPr="00A85B05">
        <w:rPr>
          <w:b/>
          <w:sz w:val="24"/>
          <w:szCs w:val="24"/>
        </w:rPr>
        <w:t xml:space="preserve">  - </w:t>
      </w:r>
      <w:r w:rsidRPr="00A85B05">
        <w:rPr>
          <w:b/>
          <w:sz w:val="24"/>
          <w:szCs w:val="24"/>
          <w:u w:val="single"/>
        </w:rPr>
        <w:t>всегда</w:t>
      </w:r>
    </w:p>
    <w:p w:rsidR="00E12AEC" w:rsidRPr="00A85B05" w:rsidRDefault="00E12AEC" w:rsidP="00E12AEC">
      <w:pPr>
        <w:jc w:val="left"/>
        <w:rPr>
          <w:b/>
          <w:sz w:val="24"/>
          <w:szCs w:val="24"/>
          <w:u w:val="single"/>
        </w:rPr>
      </w:pPr>
      <w:r w:rsidRPr="00A85B05">
        <w:rPr>
          <w:b/>
          <w:color w:val="00B050"/>
          <w:sz w:val="24"/>
          <w:szCs w:val="24"/>
        </w:rPr>
        <w:t>О (зелёный)</w:t>
      </w:r>
      <w:r w:rsidRPr="00A85B05">
        <w:rPr>
          <w:b/>
          <w:sz w:val="24"/>
          <w:szCs w:val="24"/>
        </w:rPr>
        <w:t xml:space="preserve">   - </w:t>
      </w:r>
      <w:r w:rsidRPr="00A85B05">
        <w:rPr>
          <w:b/>
          <w:sz w:val="24"/>
          <w:szCs w:val="24"/>
          <w:u w:val="single"/>
        </w:rPr>
        <w:t>часто</w:t>
      </w:r>
    </w:p>
    <w:p w:rsidR="00E12AEC" w:rsidRPr="00A85B05" w:rsidRDefault="00E12AEC" w:rsidP="00E12AEC">
      <w:pPr>
        <w:jc w:val="left"/>
        <w:rPr>
          <w:b/>
          <w:color w:val="0070C0"/>
          <w:sz w:val="24"/>
          <w:szCs w:val="24"/>
          <w:u w:val="single"/>
        </w:rPr>
      </w:pPr>
      <w:r w:rsidRPr="00A85B05">
        <w:rPr>
          <w:b/>
          <w:color w:val="0070C0"/>
          <w:sz w:val="24"/>
          <w:szCs w:val="24"/>
        </w:rPr>
        <w:t>О (синий)</w:t>
      </w:r>
      <w:r w:rsidRPr="00A85B05">
        <w:rPr>
          <w:b/>
          <w:sz w:val="24"/>
          <w:szCs w:val="24"/>
        </w:rPr>
        <w:t xml:space="preserve">       - </w:t>
      </w:r>
      <w:r w:rsidRPr="00A85B05">
        <w:rPr>
          <w:b/>
          <w:sz w:val="24"/>
          <w:szCs w:val="24"/>
          <w:u w:val="single"/>
        </w:rPr>
        <w:t>иногда</w:t>
      </w:r>
      <w:r w:rsidRPr="00A85B05">
        <w:rPr>
          <w:b/>
          <w:sz w:val="24"/>
          <w:szCs w:val="24"/>
        </w:rPr>
        <w:t xml:space="preserve"> </w:t>
      </w: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E12AEC" w:rsidRPr="00A85B05" w:rsidRDefault="00E12AEC" w:rsidP="00E12AEC">
      <w:pPr>
        <w:jc w:val="center"/>
        <w:rPr>
          <w:sz w:val="24"/>
          <w:szCs w:val="24"/>
        </w:rPr>
      </w:pPr>
      <w:r w:rsidRPr="00A85B05">
        <w:rPr>
          <w:sz w:val="24"/>
          <w:szCs w:val="24"/>
        </w:rPr>
        <w:lastRenderedPageBreak/>
        <w:t>Диагностика сенсорного развития</w:t>
      </w:r>
    </w:p>
    <w:p w:rsidR="00E12AEC" w:rsidRPr="00A85B05" w:rsidRDefault="00E12AEC" w:rsidP="00E12AE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1"/>
        <w:gridCol w:w="7395"/>
      </w:tblGrid>
      <w:tr w:rsidR="00E12AEC" w:rsidRPr="00A85B05" w:rsidTr="004B638A">
        <w:tc>
          <w:tcPr>
            <w:tcW w:w="7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Группа:  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Воспитатель:  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Дата проведения:  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+ - знают хорошо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- - не знают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 – определяют вместе с воспитателем</w:t>
            </w:r>
          </w:p>
        </w:tc>
      </w:tr>
    </w:tbl>
    <w:p w:rsidR="00E12AEC" w:rsidRPr="009D31FA" w:rsidRDefault="00E12AEC" w:rsidP="00E12AEC">
      <w:pPr>
        <w:rPr>
          <w:sz w:val="16"/>
          <w:szCs w:val="16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21"/>
        <w:gridCol w:w="388"/>
        <w:gridCol w:w="567"/>
        <w:gridCol w:w="426"/>
        <w:gridCol w:w="425"/>
        <w:gridCol w:w="425"/>
        <w:gridCol w:w="425"/>
        <w:gridCol w:w="567"/>
        <w:gridCol w:w="45"/>
        <w:gridCol w:w="381"/>
        <w:gridCol w:w="300"/>
        <w:gridCol w:w="125"/>
        <w:gridCol w:w="111"/>
        <w:gridCol w:w="236"/>
        <w:gridCol w:w="78"/>
        <w:gridCol w:w="158"/>
        <w:gridCol w:w="236"/>
        <w:gridCol w:w="31"/>
        <w:gridCol w:w="205"/>
        <w:gridCol w:w="362"/>
        <w:gridCol w:w="709"/>
        <w:gridCol w:w="709"/>
        <w:gridCol w:w="709"/>
        <w:gridCol w:w="567"/>
        <w:gridCol w:w="425"/>
        <w:gridCol w:w="709"/>
        <w:gridCol w:w="708"/>
        <w:gridCol w:w="709"/>
        <w:gridCol w:w="641"/>
        <w:gridCol w:w="635"/>
      </w:tblGrid>
      <w:tr w:rsidR="00E12AEC" w:rsidRPr="00A85B05" w:rsidTr="004B638A">
        <w:trPr>
          <w:trHeight w:val="659"/>
        </w:trPr>
        <w:tc>
          <w:tcPr>
            <w:tcW w:w="426" w:type="dxa"/>
            <w:vMerge w:val="restart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21" w:type="dxa"/>
            <w:vMerge w:val="restart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ФИ ребёнка</w:t>
            </w:r>
          </w:p>
        </w:tc>
        <w:tc>
          <w:tcPr>
            <w:tcW w:w="2656" w:type="dxa"/>
            <w:gridSpan w:val="6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Знает основные цвета</w:t>
            </w:r>
          </w:p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Определяет на ощупь</w:t>
            </w:r>
          </w:p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Различает предметы по форме</w:t>
            </w:r>
          </w:p>
        </w:tc>
        <w:tc>
          <w:tcPr>
            <w:tcW w:w="2409" w:type="dxa"/>
            <w:gridSpan w:val="4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Различает предметы по величине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%</w:t>
            </w:r>
          </w:p>
        </w:tc>
      </w:tr>
      <w:tr w:rsidR="00E12AEC" w:rsidRPr="00A85B05" w:rsidTr="004B638A">
        <w:trPr>
          <w:cantSplit/>
          <w:trHeight w:val="1651"/>
        </w:trPr>
        <w:tc>
          <w:tcPr>
            <w:tcW w:w="426" w:type="dxa"/>
            <w:vMerge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красный</w:t>
            </w: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синий</w:t>
            </w:r>
          </w:p>
        </w:tc>
        <w:tc>
          <w:tcPr>
            <w:tcW w:w="426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зелёный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жёлтый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белый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чёрный</w:t>
            </w:r>
          </w:p>
        </w:tc>
        <w:tc>
          <w:tcPr>
            <w:tcW w:w="567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тёплый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холодный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твёрдый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мягкий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пушистый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456512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2.35pt;margin-top:-2.6pt;width:14.3pt;height:14.85pt;z-index:251661312;mso-position-horizontal-relative:text;mso-position-vertical-relative:text"/>
              </w:pict>
            </w:r>
          </w:p>
        </w:tc>
        <w:tc>
          <w:tcPr>
            <w:tcW w:w="709" w:type="dxa"/>
            <w:vAlign w:val="center"/>
          </w:tcPr>
          <w:p w:rsidR="00E12AEC" w:rsidRPr="00A85B05" w:rsidRDefault="00456512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4.05pt;margin-top:-3.05pt;width:15.75pt;height:13.8pt;z-index:251663360;mso-position-horizontal-relative:text;mso-position-vertical-relative:text"/>
              </w:pict>
            </w:r>
          </w:p>
        </w:tc>
        <w:tc>
          <w:tcPr>
            <w:tcW w:w="709" w:type="dxa"/>
            <w:vAlign w:val="center"/>
          </w:tcPr>
          <w:p w:rsidR="00E12AEC" w:rsidRPr="00A85B05" w:rsidRDefault="00456512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28" style="position:absolute;left:0;text-align:left;margin-left:2.95pt;margin-top:-8.6pt;width:18.95pt;height:24.65pt;z-index:251662336;mso-position-horizontal-relative:text;mso-position-vertical-relative:text"/>
              </w:pict>
            </w:r>
          </w:p>
        </w:tc>
        <w:tc>
          <w:tcPr>
            <w:tcW w:w="709" w:type="dxa"/>
            <w:vAlign w:val="center"/>
          </w:tcPr>
          <w:p w:rsidR="00E12AEC" w:rsidRPr="00A85B05" w:rsidRDefault="00456512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.7pt;margin-top:2.8pt;width:21.8pt;height:7.7pt;z-index:251660288;mso-position-horizontal-relative:text;mso-position-vertical-relative:text"/>
              </w:pict>
            </w:r>
          </w:p>
        </w:tc>
        <w:tc>
          <w:tcPr>
            <w:tcW w:w="567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большой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маленький</w:t>
            </w:r>
          </w:p>
        </w:tc>
        <w:tc>
          <w:tcPr>
            <w:tcW w:w="709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самый большой</w:t>
            </w:r>
          </w:p>
        </w:tc>
        <w:tc>
          <w:tcPr>
            <w:tcW w:w="708" w:type="dxa"/>
            <w:textDirection w:val="btLr"/>
            <w:vAlign w:val="center"/>
          </w:tcPr>
          <w:p w:rsidR="00E12AEC" w:rsidRPr="00A85B05" w:rsidRDefault="00E12AEC" w:rsidP="004B638A">
            <w:pPr>
              <w:ind w:lef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самый маленький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AEC" w:rsidRPr="00A85B05" w:rsidTr="004B638A">
        <w:trPr>
          <w:trHeight w:val="20"/>
        </w:trPr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20"/>
        </w:trPr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20"/>
        </w:trPr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564"/>
        </w:trPr>
        <w:tc>
          <w:tcPr>
            <w:tcW w:w="244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Общий результат по умению %</w:t>
            </w: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nil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nil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564"/>
        </w:trPr>
        <w:tc>
          <w:tcPr>
            <w:tcW w:w="2447" w:type="dxa"/>
            <w:gridSpan w:val="2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Общий результат по группе %</w:t>
            </w: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5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85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Pr="00A85B05" w:rsidRDefault="00E12AEC" w:rsidP="00E12AEC">
      <w:pPr>
        <w:jc w:val="center"/>
        <w:rPr>
          <w:sz w:val="24"/>
          <w:szCs w:val="24"/>
        </w:rPr>
      </w:pPr>
    </w:p>
    <w:p w:rsidR="00E12AEC" w:rsidRPr="00A85B05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D31FA" w:rsidRDefault="00E12AEC" w:rsidP="00E12AEC">
      <w:pPr>
        <w:jc w:val="center"/>
        <w:rPr>
          <w:sz w:val="24"/>
          <w:szCs w:val="24"/>
        </w:rPr>
      </w:pPr>
      <w:r w:rsidRPr="009D31FA">
        <w:rPr>
          <w:sz w:val="24"/>
          <w:szCs w:val="24"/>
        </w:rPr>
        <w:lastRenderedPageBreak/>
        <w:t>Умственное развитие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Группа: </w:t>
      </w:r>
      <w:r>
        <w:rPr>
          <w:sz w:val="24"/>
          <w:szCs w:val="24"/>
        </w:rPr>
        <w:t xml:space="preserve"> 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 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Дата заполнения: </w:t>
      </w:r>
      <w:r>
        <w:rPr>
          <w:sz w:val="24"/>
          <w:szCs w:val="24"/>
        </w:rPr>
        <w:t xml:space="preserve"> 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1155"/>
        <w:gridCol w:w="1276"/>
        <w:gridCol w:w="2126"/>
        <w:gridCol w:w="1843"/>
        <w:gridCol w:w="2977"/>
        <w:gridCol w:w="2835"/>
        <w:gridCol w:w="1701"/>
      </w:tblGrid>
      <w:tr w:rsidR="00E12AEC" w:rsidRPr="009D31FA" w:rsidTr="004B638A">
        <w:trPr>
          <w:trHeight w:val="1706"/>
        </w:trPr>
        <w:tc>
          <w:tcPr>
            <w:tcW w:w="546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55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Ф.И. ребёнка</w:t>
            </w:r>
          </w:p>
        </w:tc>
        <w:tc>
          <w:tcPr>
            <w:tcW w:w="1276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Не отвлекаясь, занимается хотя бы 5 мин.</w:t>
            </w:r>
          </w:p>
        </w:tc>
        <w:tc>
          <w:tcPr>
            <w:tcW w:w="1843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Знает названия 3-4 цветов и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2-3 форм</w:t>
            </w:r>
          </w:p>
        </w:tc>
        <w:tc>
          <w:tcPr>
            <w:tcW w:w="2977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Может выбрать предмет разной величины,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«самый большой» - «самый маленький»</w:t>
            </w:r>
          </w:p>
        </w:tc>
        <w:tc>
          <w:tcPr>
            <w:tcW w:w="2835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По образцу предложенному взрослым может выполнять построения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из 3-4 кубиков</w:t>
            </w:r>
          </w:p>
        </w:tc>
        <w:tc>
          <w:tcPr>
            <w:tcW w:w="1701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Запоминает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2-3 слова</w:t>
            </w:r>
          </w:p>
        </w:tc>
      </w:tr>
      <w:tr w:rsidR="00E12AEC" w:rsidRPr="00983BC7" w:rsidTr="004B638A">
        <w:trPr>
          <w:trHeight w:val="421"/>
        </w:trPr>
        <w:tc>
          <w:tcPr>
            <w:tcW w:w="54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55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12AEC" w:rsidRPr="00983BC7" w:rsidTr="004B638A">
        <w:trPr>
          <w:trHeight w:val="421"/>
        </w:trPr>
        <w:tc>
          <w:tcPr>
            <w:tcW w:w="54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55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2AEC" w:rsidRPr="00983BC7" w:rsidTr="004B638A">
        <w:trPr>
          <w:trHeight w:val="421"/>
        </w:trPr>
        <w:tc>
          <w:tcPr>
            <w:tcW w:w="54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55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E12AEC" w:rsidRPr="00983BC7" w:rsidRDefault="00E12AEC" w:rsidP="00E12AEC">
      <w:pPr>
        <w:jc w:val="center"/>
        <w:rPr>
          <w:b/>
          <w:sz w:val="24"/>
          <w:szCs w:val="24"/>
        </w:rPr>
      </w:pP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Условные </w:t>
      </w:r>
      <w:proofErr w:type="gramStart"/>
      <w:r w:rsidRPr="00983BC7">
        <w:rPr>
          <w:sz w:val="24"/>
          <w:szCs w:val="24"/>
        </w:rPr>
        <w:t xml:space="preserve">обозначения:   </w:t>
      </w:r>
      <w:proofErr w:type="gramEnd"/>
      <w:r w:rsidRPr="00983BC7">
        <w:rPr>
          <w:color w:val="FF0000"/>
          <w:sz w:val="24"/>
          <w:szCs w:val="24"/>
        </w:rPr>
        <w:t xml:space="preserve">О (красный) </w:t>
      </w:r>
      <w:r w:rsidRPr="00983BC7">
        <w:rPr>
          <w:sz w:val="24"/>
          <w:szCs w:val="24"/>
        </w:rPr>
        <w:t xml:space="preserve"> –  да     </w:t>
      </w:r>
      <w:r w:rsidRPr="00983BC7">
        <w:rPr>
          <w:color w:val="0070C0"/>
          <w:sz w:val="24"/>
          <w:szCs w:val="24"/>
        </w:rPr>
        <w:t xml:space="preserve">О (синий) </w:t>
      </w:r>
      <w:r w:rsidRPr="00983BC7">
        <w:rPr>
          <w:sz w:val="24"/>
          <w:szCs w:val="24"/>
        </w:rPr>
        <w:t xml:space="preserve"> -  нет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83BC7" w:rsidRDefault="00E12AEC" w:rsidP="00E12AEC">
      <w:pPr>
        <w:jc w:val="center"/>
        <w:rPr>
          <w:sz w:val="24"/>
          <w:szCs w:val="24"/>
        </w:rPr>
      </w:pPr>
      <w:r w:rsidRPr="00983BC7">
        <w:rPr>
          <w:sz w:val="24"/>
          <w:szCs w:val="24"/>
        </w:rPr>
        <w:lastRenderedPageBreak/>
        <w:t>Социальное развитие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Группа:  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Воспитатель:  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Дата заполнения:  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445"/>
        <w:gridCol w:w="1256"/>
        <w:gridCol w:w="5387"/>
        <w:gridCol w:w="7371"/>
      </w:tblGrid>
      <w:tr w:rsidR="00E12AEC" w:rsidRPr="00983BC7" w:rsidTr="004B638A">
        <w:trPr>
          <w:trHeight w:val="318"/>
        </w:trPr>
        <w:tc>
          <w:tcPr>
            <w:tcW w:w="445" w:type="dxa"/>
            <w:vMerge w:val="restart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56" w:type="dxa"/>
            <w:vMerge w:val="restart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Ф.И. ребёнка</w:t>
            </w: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Общение со сверстниками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Усвоение социальных норм и правил</w:t>
            </w:r>
          </w:p>
        </w:tc>
      </w:tr>
      <w:tr w:rsidR="00E12AEC" w:rsidRPr="00983BC7" w:rsidTr="004B638A">
        <w:trPr>
          <w:trHeight w:val="318"/>
        </w:trPr>
        <w:tc>
          <w:tcPr>
            <w:tcW w:w="445" w:type="dxa"/>
            <w:vMerge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проявляет интерес к действиям других детей, может им подражать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ориентируется на просьбы и требования взрослого, замечает несоответствия поведения других детей, требования взрослого</w:t>
            </w:r>
          </w:p>
        </w:tc>
      </w:tr>
      <w:tr w:rsidR="00E12AEC" w:rsidRPr="00983BC7" w:rsidTr="004B638A">
        <w:tc>
          <w:tcPr>
            <w:tcW w:w="445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12AEC" w:rsidRPr="00983BC7" w:rsidTr="004B638A">
        <w:tc>
          <w:tcPr>
            <w:tcW w:w="445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</w:pPr>
            <w:r>
              <w:t xml:space="preserve">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</w:pPr>
            <w:r>
              <w:t xml:space="preserve"> </w:t>
            </w:r>
          </w:p>
        </w:tc>
      </w:tr>
      <w:tr w:rsidR="00E12AEC" w:rsidRPr="00983BC7" w:rsidTr="004B638A">
        <w:tc>
          <w:tcPr>
            <w:tcW w:w="445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E12AEC" w:rsidRDefault="00E12AEC" w:rsidP="00E12AEC">
      <w:pPr>
        <w:jc w:val="left"/>
        <w:rPr>
          <w:b/>
        </w:rPr>
      </w:pP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>Условные обозначения</w:t>
      </w:r>
      <w:r>
        <w:rPr>
          <w:sz w:val="24"/>
          <w:szCs w:val="24"/>
        </w:rPr>
        <w:t xml:space="preserve">: </w:t>
      </w:r>
      <w:r w:rsidRPr="00983BC7">
        <w:rPr>
          <w:color w:val="FF0000"/>
          <w:sz w:val="24"/>
          <w:szCs w:val="24"/>
        </w:rPr>
        <w:t>О (красный)</w:t>
      </w:r>
      <w:r w:rsidRPr="00983BC7">
        <w:rPr>
          <w:sz w:val="24"/>
          <w:szCs w:val="24"/>
        </w:rPr>
        <w:t xml:space="preserve"> - да     </w:t>
      </w:r>
      <w:r w:rsidRPr="00983BC7">
        <w:rPr>
          <w:color w:val="0070C0"/>
          <w:sz w:val="24"/>
          <w:szCs w:val="24"/>
        </w:rPr>
        <w:t>О (синий)</w:t>
      </w:r>
      <w:r w:rsidRPr="00983BC7">
        <w:rPr>
          <w:sz w:val="24"/>
          <w:szCs w:val="24"/>
        </w:rPr>
        <w:t xml:space="preserve"> - нет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83BC7" w:rsidRDefault="00E12AEC" w:rsidP="00E12AEC">
      <w:pPr>
        <w:jc w:val="center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>Диагностика развития речи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Группа: 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Воспитатель: 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Дата заполнения: </w:t>
      </w:r>
    </w:p>
    <w:p w:rsidR="00E12AEC" w:rsidRPr="00983BC7" w:rsidRDefault="00E12AEC" w:rsidP="00E12AEC">
      <w:pPr>
        <w:jc w:val="center"/>
        <w:rPr>
          <w:rFonts w:eastAsia="Calibri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51"/>
        <w:gridCol w:w="836"/>
        <w:gridCol w:w="836"/>
        <w:gridCol w:w="838"/>
        <w:gridCol w:w="698"/>
        <w:gridCol w:w="418"/>
        <w:gridCol w:w="373"/>
        <w:gridCol w:w="426"/>
        <w:gridCol w:w="425"/>
        <w:gridCol w:w="425"/>
        <w:gridCol w:w="425"/>
        <w:gridCol w:w="431"/>
        <w:gridCol w:w="425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1412"/>
        <w:gridCol w:w="49"/>
        <w:gridCol w:w="240"/>
      </w:tblGrid>
      <w:tr w:rsidR="00E12AEC" w:rsidRPr="00983BC7" w:rsidTr="004B638A">
        <w:trPr>
          <w:cantSplit/>
          <w:trHeight w:val="683"/>
        </w:trPr>
        <w:tc>
          <w:tcPr>
            <w:tcW w:w="415" w:type="dxa"/>
            <w:vMerge w:val="restart"/>
            <w:vAlign w:val="center"/>
          </w:tcPr>
          <w:p w:rsidR="00E12AEC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Фамилия, имя</w:t>
            </w:r>
          </w:p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ребёнка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Возраст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Запас слов</w:t>
            </w: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Строение слова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Фразовая речь</w:t>
            </w:r>
          </w:p>
        </w:tc>
        <w:tc>
          <w:tcPr>
            <w:tcW w:w="7884" w:type="dxa"/>
            <w:gridSpan w:val="17"/>
            <w:vAlign w:val="center"/>
          </w:tcPr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701" w:type="dxa"/>
            <w:gridSpan w:val="3"/>
            <w:vAlign w:val="center"/>
          </w:tcPr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Примечания</w:t>
            </w:r>
          </w:p>
        </w:tc>
      </w:tr>
      <w:tr w:rsidR="00E12AEC" w:rsidRPr="00ED0EEE" w:rsidTr="004B638A">
        <w:trPr>
          <w:cantSplit/>
          <w:trHeight w:val="684"/>
        </w:trPr>
        <w:tc>
          <w:tcPr>
            <w:tcW w:w="41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свистящие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ш</w:t>
            </w:r>
          </w:p>
        </w:tc>
        <w:tc>
          <w:tcPr>
            <w:tcW w:w="431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ж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щ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р</w:t>
            </w:r>
          </w:p>
        </w:tc>
        <w:tc>
          <w:tcPr>
            <w:tcW w:w="426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right w:val="single" w:sz="4" w:space="0" w:color="FFFFFF"/>
            </w:tcBorders>
            <w:vAlign w:val="center"/>
          </w:tcPr>
          <w:p w:rsidR="00E12AEC" w:rsidRPr="00D6010F" w:rsidRDefault="00E12AEC" w:rsidP="004B638A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г</w:t>
            </w:r>
          </w:p>
        </w:tc>
        <w:tc>
          <w:tcPr>
            <w:tcW w:w="1412" w:type="dxa"/>
            <w:vMerge w:val="restart"/>
            <w:tcBorders>
              <w:righ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12AEC" w:rsidRPr="00ED0EEE" w:rsidTr="004B638A">
        <w:trPr>
          <w:cantSplit/>
          <w:trHeight w:val="695"/>
        </w:trPr>
        <w:tc>
          <w:tcPr>
            <w:tcW w:w="41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</w:t>
            </w:r>
          </w:p>
        </w:tc>
        <w:tc>
          <w:tcPr>
            <w:tcW w:w="373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  <w:vAlign w:val="center"/>
          </w:tcPr>
          <w:p w:rsidR="00E12AEC" w:rsidRPr="00D6010F" w:rsidRDefault="00E12AEC" w:rsidP="004B638A">
            <w:pPr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ц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righ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12AEC" w:rsidRPr="00ED0EEE" w:rsidTr="004B638A">
        <w:trPr>
          <w:trHeight w:val="285"/>
        </w:trPr>
        <w:tc>
          <w:tcPr>
            <w:tcW w:w="41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251" w:type="dxa"/>
            <w:vAlign w:val="center"/>
          </w:tcPr>
          <w:p w:rsidR="00E12AEC" w:rsidRPr="00ED0EEE" w:rsidRDefault="00E12AEC" w:rsidP="004B638A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E12AEC" w:rsidRPr="00546B8F" w:rsidRDefault="00E12AEC" w:rsidP="004B638A">
            <w:pPr>
              <w:jc w:val="left"/>
              <w:rPr>
                <w:rFonts w:eastAsia="Calibri" w:cs="Times New Roman"/>
              </w:rPr>
            </w:pPr>
            <w:r>
              <w:t xml:space="preserve"> </w:t>
            </w:r>
          </w:p>
        </w:tc>
        <w:tc>
          <w:tcPr>
            <w:tcW w:w="83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E12AEC" w:rsidRPr="00ED0EEE" w:rsidTr="004B638A">
        <w:trPr>
          <w:trHeight w:val="281"/>
        </w:trPr>
        <w:tc>
          <w:tcPr>
            <w:tcW w:w="41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251" w:type="dxa"/>
            <w:vAlign w:val="center"/>
          </w:tcPr>
          <w:p w:rsidR="00E12AEC" w:rsidRPr="00ED0EEE" w:rsidRDefault="00E12AEC" w:rsidP="004B638A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E12AEC" w:rsidRPr="00E67406" w:rsidRDefault="00E12AEC" w:rsidP="004B638A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83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69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1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73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31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E12AEC" w:rsidRPr="00ED0EEE" w:rsidTr="004B638A">
        <w:trPr>
          <w:trHeight w:val="265"/>
        </w:trPr>
        <w:tc>
          <w:tcPr>
            <w:tcW w:w="41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251" w:type="dxa"/>
            <w:vAlign w:val="center"/>
          </w:tcPr>
          <w:p w:rsidR="00E12AEC" w:rsidRPr="00ED0EEE" w:rsidRDefault="00E12AEC" w:rsidP="004B638A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E12AEC" w:rsidRPr="00546B8F" w:rsidRDefault="00E12AEC" w:rsidP="004B638A">
            <w:pPr>
              <w:jc w:val="left"/>
              <w:rPr>
                <w:rFonts w:eastAsia="Calibri" w:cs="Times New Roman"/>
              </w:rPr>
            </w:pPr>
            <w:r>
              <w:t xml:space="preserve"> </w:t>
            </w:r>
          </w:p>
        </w:tc>
        <w:tc>
          <w:tcPr>
            <w:tcW w:w="83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</w:tbl>
    <w:p w:rsidR="00E12AEC" w:rsidRDefault="00E12AEC" w:rsidP="00E12AEC">
      <w:pPr>
        <w:jc w:val="center"/>
        <w:rPr>
          <w:b/>
          <w:sz w:val="24"/>
          <w:szCs w:val="24"/>
        </w:rPr>
      </w:pP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Условные </w:t>
      </w:r>
      <w:proofErr w:type="gramStart"/>
      <w:r w:rsidRPr="00983BC7">
        <w:rPr>
          <w:rFonts w:eastAsia="Calibri" w:cs="Times New Roman"/>
          <w:sz w:val="24"/>
          <w:szCs w:val="24"/>
        </w:rPr>
        <w:t>обозначения</w:t>
      </w:r>
      <w:r>
        <w:rPr>
          <w:sz w:val="24"/>
          <w:szCs w:val="24"/>
        </w:rPr>
        <w:t xml:space="preserve">:  </w:t>
      </w:r>
      <w:r w:rsidRPr="00983BC7">
        <w:rPr>
          <w:rFonts w:eastAsia="Calibri" w:cs="Times New Roman"/>
          <w:sz w:val="24"/>
          <w:szCs w:val="24"/>
        </w:rPr>
        <w:t>+</w:t>
      </w:r>
      <w:proofErr w:type="gramEnd"/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ДА            - </w:t>
      </w:r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- НЕТ  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</w:p>
    <w:p w:rsidR="00F3235C" w:rsidRDefault="00F3235C" w:rsidP="00E12AEC">
      <w:pPr>
        <w:rPr>
          <w:b/>
          <w:szCs w:val="28"/>
        </w:rPr>
        <w:sectPr w:rsidR="00F3235C" w:rsidSect="004B63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F3235C" w:rsidRPr="00F3235C" w:rsidRDefault="00F3235C" w:rsidP="00F3235C">
      <w:pPr>
        <w:jc w:val="center"/>
        <w:rPr>
          <w:sz w:val="24"/>
          <w:szCs w:val="24"/>
        </w:rPr>
      </w:pPr>
      <w:r w:rsidRPr="00F3235C">
        <w:rPr>
          <w:sz w:val="24"/>
          <w:szCs w:val="24"/>
        </w:rPr>
        <w:lastRenderedPageBreak/>
        <w:t>КАРТА НЕРВНО-ПСИХИЧЕСКОГО РАЗВИТИЯ РЕБЁНКА</w:t>
      </w:r>
    </w:p>
    <w:p w:rsidR="00F3235C" w:rsidRPr="00F3235C" w:rsidRDefault="00F3235C" w:rsidP="00F3235C">
      <w:pPr>
        <w:jc w:val="center"/>
        <w:rPr>
          <w:sz w:val="24"/>
          <w:szCs w:val="24"/>
        </w:rPr>
      </w:pPr>
      <w:r w:rsidRPr="00F3235C">
        <w:rPr>
          <w:sz w:val="24"/>
          <w:szCs w:val="24"/>
        </w:rPr>
        <w:t>ТРЕТЬЕГО ГОДА ЖИЗНИ</w:t>
      </w:r>
    </w:p>
    <w:p w:rsidR="00F3235C" w:rsidRPr="00F3235C" w:rsidRDefault="00F3235C" w:rsidP="00F3235C">
      <w:pPr>
        <w:jc w:val="left"/>
        <w:rPr>
          <w:sz w:val="24"/>
          <w:szCs w:val="24"/>
        </w:rPr>
      </w:pPr>
    </w:p>
    <w:p w:rsidR="00F3235C" w:rsidRPr="00F3235C" w:rsidRDefault="00F3235C" w:rsidP="00F3235C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>Ф.И. ребёнка</w:t>
      </w:r>
      <w:r>
        <w:rPr>
          <w:sz w:val="24"/>
          <w:szCs w:val="24"/>
        </w:rPr>
        <w:t>:</w:t>
      </w:r>
    </w:p>
    <w:p w:rsidR="00F3235C" w:rsidRPr="00F3235C" w:rsidRDefault="00F3235C" w:rsidP="00F3235C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 xml:space="preserve">Дата рождения </w:t>
      </w:r>
    </w:p>
    <w:p w:rsidR="00F3235C" w:rsidRPr="00F3235C" w:rsidRDefault="00F3235C" w:rsidP="00F3235C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 xml:space="preserve">Дата поступления </w:t>
      </w:r>
    </w:p>
    <w:p w:rsidR="00F3235C" w:rsidRPr="00F3235C" w:rsidRDefault="00F3235C" w:rsidP="00F3235C">
      <w:pPr>
        <w:jc w:val="left"/>
        <w:rPr>
          <w:sz w:val="24"/>
          <w:szCs w:val="24"/>
        </w:rPr>
      </w:pPr>
      <w:r w:rsidRPr="00F3235C">
        <w:rPr>
          <w:sz w:val="24"/>
          <w:szCs w:val="24"/>
        </w:rPr>
        <w:t>Анализ</w:t>
      </w:r>
    </w:p>
    <w:p w:rsidR="00F3235C" w:rsidRPr="00F3235C" w:rsidRDefault="00F3235C" w:rsidP="00F3235C">
      <w:pPr>
        <w:rPr>
          <w:b/>
          <w:sz w:val="24"/>
          <w:szCs w:val="24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9"/>
        <w:gridCol w:w="672"/>
        <w:gridCol w:w="672"/>
        <w:gridCol w:w="806"/>
        <w:gridCol w:w="807"/>
        <w:gridCol w:w="538"/>
        <w:gridCol w:w="672"/>
        <w:gridCol w:w="806"/>
        <w:gridCol w:w="672"/>
        <w:gridCol w:w="538"/>
        <w:gridCol w:w="538"/>
        <w:gridCol w:w="538"/>
        <w:gridCol w:w="886"/>
      </w:tblGrid>
      <w:tr w:rsidR="00F3235C" w:rsidRPr="00F3235C" w:rsidTr="00F3235C">
        <w:trPr>
          <w:trHeight w:val="273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5C" w:rsidRPr="00F3235C" w:rsidRDefault="00F3235C" w:rsidP="003A218B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Уровень нервно-психического развития</w:t>
            </w:r>
          </w:p>
        </w:tc>
      </w:tr>
      <w:tr w:rsidR="00F3235C" w:rsidRPr="00F3235C" w:rsidTr="00F3235C">
        <w:trPr>
          <w:trHeight w:val="770"/>
        </w:trPr>
        <w:tc>
          <w:tcPr>
            <w:tcW w:w="1069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возраст</w:t>
            </w:r>
          </w:p>
        </w:tc>
        <w:tc>
          <w:tcPr>
            <w:tcW w:w="1344" w:type="dxa"/>
            <w:gridSpan w:val="2"/>
          </w:tcPr>
          <w:p w:rsidR="00F3235C" w:rsidRPr="00F3235C" w:rsidRDefault="00F3235C" w:rsidP="003A218B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1613" w:type="dxa"/>
            <w:gridSpan w:val="2"/>
          </w:tcPr>
          <w:p w:rsidR="00F3235C" w:rsidRPr="00F3235C" w:rsidRDefault="00F3235C" w:rsidP="003A218B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игра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движения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навыки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поведение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заключение</w:t>
            </w:r>
          </w:p>
        </w:tc>
        <w:tc>
          <w:tcPr>
            <w:tcW w:w="886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назначение</w:t>
            </w:r>
          </w:p>
        </w:tc>
      </w:tr>
      <w:tr w:rsidR="00F3235C" w:rsidRPr="00F3235C" w:rsidTr="00F3235C">
        <w:trPr>
          <w:cantSplit/>
          <w:trHeight w:val="1721"/>
        </w:trPr>
        <w:tc>
          <w:tcPr>
            <w:tcW w:w="1069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грамматика</w:t>
            </w:r>
          </w:p>
        </w:tc>
        <w:tc>
          <w:tcPr>
            <w:tcW w:w="672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вопросы</w:t>
            </w:r>
          </w:p>
        </w:tc>
        <w:tc>
          <w:tcPr>
            <w:tcW w:w="806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807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 xml:space="preserve">восприятие </w:t>
            </w:r>
          </w:p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формы</w:t>
            </w: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3235C" w:rsidRPr="00F3235C" w:rsidTr="00F3235C">
        <w:trPr>
          <w:trHeight w:val="273"/>
        </w:trPr>
        <w:tc>
          <w:tcPr>
            <w:tcW w:w="1069" w:type="dxa"/>
            <w:vAlign w:val="center"/>
          </w:tcPr>
          <w:p w:rsidR="00F3235C" w:rsidRPr="00F1310A" w:rsidRDefault="00F3235C" w:rsidP="003A218B">
            <w:pPr>
              <w:jc w:val="left"/>
              <w:rPr>
                <w:sz w:val="24"/>
                <w:szCs w:val="24"/>
              </w:rPr>
            </w:pPr>
            <w:r w:rsidRPr="00F1310A">
              <w:rPr>
                <w:sz w:val="24"/>
                <w:szCs w:val="24"/>
              </w:rPr>
              <w:t>2г. 6мес.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7" w:type="dxa"/>
          </w:tcPr>
          <w:p w:rsidR="00F3235C" w:rsidRPr="00F3235C" w:rsidRDefault="00F3235C" w:rsidP="003A218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0070C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86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</w:tr>
      <w:tr w:rsidR="00F3235C" w:rsidRPr="00F3235C" w:rsidTr="00F3235C">
        <w:trPr>
          <w:trHeight w:val="273"/>
        </w:trPr>
        <w:tc>
          <w:tcPr>
            <w:tcW w:w="1069" w:type="dxa"/>
            <w:vAlign w:val="center"/>
          </w:tcPr>
          <w:p w:rsidR="00F3235C" w:rsidRPr="00F1310A" w:rsidRDefault="00F3235C" w:rsidP="003A218B">
            <w:pPr>
              <w:jc w:val="left"/>
              <w:rPr>
                <w:sz w:val="24"/>
                <w:szCs w:val="24"/>
              </w:rPr>
            </w:pPr>
            <w:r w:rsidRPr="00F1310A">
              <w:rPr>
                <w:sz w:val="24"/>
                <w:szCs w:val="24"/>
              </w:rPr>
              <w:t>3 года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7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  <w:lang w:val="en-US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0070C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86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</w:tr>
    </w:tbl>
    <w:p w:rsidR="00F3235C" w:rsidRPr="00F3235C" w:rsidRDefault="00F3235C" w:rsidP="00F3235C">
      <w:pPr>
        <w:jc w:val="left"/>
        <w:rPr>
          <w:b/>
          <w:sz w:val="24"/>
          <w:szCs w:val="24"/>
        </w:rPr>
      </w:pPr>
    </w:p>
    <w:p w:rsidR="00F3235C" w:rsidRPr="00F3235C" w:rsidRDefault="00F3235C" w:rsidP="00F3235C">
      <w:pPr>
        <w:jc w:val="left"/>
        <w:rPr>
          <w:b/>
          <w:sz w:val="24"/>
          <w:szCs w:val="24"/>
        </w:rPr>
      </w:pPr>
    </w:p>
    <w:p w:rsidR="00F3235C" w:rsidRPr="00F1310A" w:rsidRDefault="00456512" w:rsidP="00F3235C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21.9pt;margin-top:1.1pt;width:12pt;height:78pt;z-index:251667456"/>
        </w:pict>
      </w:r>
      <w:r w:rsidR="00F3235C" w:rsidRPr="00F1310A">
        <w:rPr>
          <w:sz w:val="24"/>
          <w:szCs w:val="24"/>
        </w:rPr>
        <w:t xml:space="preserve">       - возраст своевременно сформированного умения (</w:t>
      </w:r>
      <w:r w:rsidR="00F3235C" w:rsidRPr="00F1310A">
        <w:rPr>
          <w:color w:val="FF0000"/>
          <w:sz w:val="24"/>
          <w:szCs w:val="24"/>
          <w:u w:val="single"/>
        </w:rPr>
        <w:t>красный цвет</w:t>
      </w:r>
      <w:r w:rsidR="00F3235C" w:rsidRPr="00F1310A">
        <w:rPr>
          <w:sz w:val="24"/>
          <w:szCs w:val="24"/>
          <w:u w:val="single"/>
        </w:rPr>
        <w:t>)</w:t>
      </w:r>
    </w:p>
    <w:p w:rsidR="00F3235C" w:rsidRPr="00F1310A" w:rsidRDefault="00F3235C" w:rsidP="00F3235C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 xml:space="preserve">            - умение, сформировавшееся позже указанного срока на 15 дней (</w:t>
      </w:r>
      <w:r w:rsidRPr="00F1310A">
        <w:rPr>
          <w:color w:val="0070C0"/>
          <w:sz w:val="24"/>
          <w:szCs w:val="24"/>
          <w:u w:val="single"/>
        </w:rPr>
        <w:t>синий цвет</w:t>
      </w:r>
      <w:r w:rsidRPr="00F1310A">
        <w:rPr>
          <w:sz w:val="24"/>
          <w:szCs w:val="24"/>
        </w:rPr>
        <w:t>)</w:t>
      </w:r>
    </w:p>
    <w:p w:rsidR="00F3235C" w:rsidRPr="00F1310A" w:rsidRDefault="00F3235C" w:rsidP="00F3235C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>О       - умение, сформировавшееся раньше на 15 дней (</w:t>
      </w:r>
      <w:r w:rsidRPr="00F1310A">
        <w:rPr>
          <w:color w:val="00B050"/>
          <w:sz w:val="24"/>
          <w:szCs w:val="24"/>
          <w:u w:val="single"/>
        </w:rPr>
        <w:t>зелёный цвет</w:t>
      </w:r>
      <w:r w:rsidRPr="00F1310A">
        <w:rPr>
          <w:sz w:val="24"/>
          <w:szCs w:val="24"/>
        </w:rPr>
        <w:t>)</w:t>
      </w:r>
    </w:p>
    <w:p w:rsidR="00F3235C" w:rsidRPr="00F1310A" w:rsidRDefault="00F3235C" w:rsidP="00F3235C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 xml:space="preserve">            - в случае если трудно установить соответствие между возрастом ребёнка и временем </w:t>
      </w:r>
    </w:p>
    <w:p w:rsidR="00F3235C" w:rsidRPr="00F3235C" w:rsidRDefault="00F3235C" w:rsidP="00F3235C">
      <w:pPr>
        <w:jc w:val="left"/>
        <w:rPr>
          <w:b/>
          <w:sz w:val="24"/>
          <w:szCs w:val="24"/>
        </w:rPr>
      </w:pPr>
      <w:r w:rsidRPr="00F1310A">
        <w:rPr>
          <w:sz w:val="24"/>
          <w:szCs w:val="24"/>
        </w:rPr>
        <w:t xml:space="preserve">              формирования умения (</w:t>
      </w:r>
      <w:r w:rsidRPr="00F1310A">
        <w:rPr>
          <w:color w:val="984806" w:themeColor="accent6" w:themeShade="80"/>
          <w:sz w:val="24"/>
          <w:szCs w:val="24"/>
          <w:u w:val="single"/>
        </w:rPr>
        <w:t>коричневый</w:t>
      </w:r>
      <w:r w:rsidRPr="00F3235C">
        <w:rPr>
          <w:b/>
          <w:color w:val="984806" w:themeColor="accent6" w:themeShade="80"/>
          <w:sz w:val="24"/>
          <w:szCs w:val="24"/>
          <w:u w:val="single"/>
        </w:rPr>
        <w:t xml:space="preserve"> цвет</w:t>
      </w:r>
      <w:r w:rsidRPr="00F3235C">
        <w:rPr>
          <w:b/>
          <w:sz w:val="24"/>
          <w:szCs w:val="24"/>
        </w:rPr>
        <w:t>)</w:t>
      </w:r>
    </w:p>
    <w:p w:rsidR="00F3235C" w:rsidRDefault="00F3235C" w:rsidP="00E12AEC">
      <w:pPr>
        <w:jc w:val="center"/>
        <w:rPr>
          <w:sz w:val="24"/>
          <w:szCs w:val="24"/>
        </w:rPr>
      </w:pPr>
    </w:p>
    <w:p w:rsidR="00F3235C" w:rsidRDefault="00F3235C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E12AEC" w:rsidRPr="00B76141" w:rsidRDefault="00E12AEC" w:rsidP="00E12AEC">
      <w:pPr>
        <w:jc w:val="center"/>
        <w:rPr>
          <w:sz w:val="24"/>
          <w:szCs w:val="24"/>
        </w:rPr>
      </w:pPr>
      <w:r w:rsidRPr="00B76141">
        <w:rPr>
          <w:sz w:val="24"/>
          <w:szCs w:val="24"/>
        </w:rPr>
        <w:lastRenderedPageBreak/>
        <w:t>Обработка диагностических материалов</w:t>
      </w:r>
    </w:p>
    <w:p w:rsidR="00E12AEC" w:rsidRDefault="00E12AEC" w:rsidP="00E12AEC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76141">
        <w:rPr>
          <w:sz w:val="24"/>
          <w:szCs w:val="24"/>
        </w:rPr>
        <w:t>Нервно-психическое раз</w:t>
      </w:r>
      <w:r>
        <w:rPr>
          <w:sz w:val="24"/>
          <w:szCs w:val="24"/>
        </w:rPr>
        <w:t xml:space="preserve">витие детей третьего года жизни» 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 Группа</w:t>
      </w:r>
      <w:r>
        <w:rPr>
          <w:sz w:val="24"/>
          <w:szCs w:val="24"/>
        </w:rPr>
        <w:t>: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12AEC" w:rsidRPr="00B76141" w:rsidRDefault="00E12AEC" w:rsidP="00E12AEC">
      <w:pPr>
        <w:jc w:val="left"/>
        <w:rPr>
          <w:sz w:val="24"/>
          <w:szCs w:val="24"/>
          <w:u w:val="single"/>
        </w:rPr>
      </w:pPr>
      <w:r w:rsidRPr="00B76141">
        <w:rPr>
          <w:sz w:val="24"/>
          <w:szCs w:val="24"/>
        </w:rPr>
        <w:t xml:space="preserve">Возраст детей:  </w:t>
      </w:r>
    </w:p>
    <w:p w:rsidR="00E12AEC" w:rsidRPr="00B76141" w:rsidRDefault="00E12AEC" w:rsidP="00E12AE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409"/>
        <w:gridCol w:w="567"/>
        <w:gridCol w:w="567"/>
        <w:gridCol w:w="567"/>
        <w:gridCol w:w="567"/>
      </w:tblGrid>
      <w:tr w:rsidR="00E12AEC" w:rsidRPr="00B76141" w:rsidTr="004B638A">
        <w:tc>
          <w:tcPr>
            <w:tcW w:w="6912" w:type="dxa"/>
            <w:gridSpan w:val="3"/>
            <w:vMerge w:val="restart"/>
          </w:tcPr>
          <w:p w:rsidR="00E12AEC" w:rsidRPr="00B76141" w:rsidRDefault="00E12AEC" w:rsidP="004B63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Всего</w:t>
            </w:r>
          </w:p>
        </w:tc>
      </w:tr>
      <w:tr w:rsidR="00E12AEC" w:rsidRPr="00B76141" w:rsidTr="004B638A">
        <w:tc>
          <w:tcPr>
            <w:tcW w:w="6912" w:type="dxa"/>
            <w:gridSpan w:val="3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  <w:r w:rsidRPr="00B76141">
              <w:rPr>
                <w:color w:val="FF000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rPr>
                <w:color w:val="0070C0"/>
                <w:sz w:val="24"/>
                <w:szCs w:val="24"/>
              </w:rPr>
            </w:pPr>
            <w:r w:rsidRPr="00B76141">
              <w:rPr>
                <w:color w:val="0070C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jc w:val="center"/>
              <w:rPr>
                <w:color w:val="00B050"/>
                <w:sz w:val="24"/>
                <w:szCs w:val="24"/>
              </w:rPr>
            </w:pPr>
            <w:r w:rsidRPr="00B76141">
              <w:rPr>
                <w:color w:val="00B05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jc w:val="center"/>
              <w:rPr>
                <w:color w:val="984806" w:themeColor="accent6" w:themeShade="80"/>
                <w:sz w:val="24"/>
                <w:szCs w:val="24"/>
              </w:rPr>
            </w:pPr>
            <w:r w:rsidRPr="00B76141">
              <w:rPr>
                <w:color w:val="984806" w:themeColor="accent6" w:themeShade="80"/>
                <w:sz w:val="24"/>
                <w:szCs w:val="24"/>
              </w:rPr>
              <w:t>О</w:t>
            </w:r>
          </w:p>
        </w:tc>
      </w:tr>
      <w:tr w:rsidR="00E12AEC" w:rsidRPr="00B76141" w:rsidTr="004B638A">
        <w:tc>
          <w:tcPr>
            <w:tcW w:w="1526" w:type="dxa"/>
            <w:vMerge w:val="restart"/>
            <w:textDirection w:val="btLr"/>
          </w:tcPr>
          <w:p w:rsidR="00E12AEC" w:rsidRPr="00B76141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Уровень нервно-психического развития</w:t>
            </w:r>
          </w:p>
        </w:tc>
        <w:tc>
          <w:tcPr>
            <w:tcW w:w="2977" w:type="dxa"/>
            <w:vMerge w:val="restart"/>
            <w:vAlign w:val="center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Грамматика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Восприятие формы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Движения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Навыки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Поведение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Pr="00B76141" w:rsidRDefault="00E12AEC" w:rsidP="00E12AEC">
      <w:pPr>
        <w:rPr>
          <w:sz w:val="24"/>
          <w:szCs w:val="24"/>
        </w:rPr>
      </w:pPr>
    </w:p>
    <w:p w:rsidR="00E12AEC" w:rsidRPr="00B76141" w:rsidRDefault="00456512" w:rsidP="00E12AEC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pict>
          <v:shape id="_x0000_s1030" type="#_x0000_t87" style="position:absolute;margin-left:9.9pt;margin-top:1.1pt;width:12pt;height:78pt;z-index:251664384"/>
        </w:pict>
      </w:r>
      <w:r w:rsidR="00E12AEC" w:rsidRPr="00B76141">
        <w:rPr>
          <w:sz w:val="24"/>
          <w:szCs w:val="24"/>
        </w:rPr>
        <w:t xml:space="preserve">       </w:t>
      </w:r>
      <w:r w:rsidR="00E12AEC">
        <w:rPr>
          <w:sz w:val="24"/>
          <w:szCs w:val="24"/>
        </w:rPr>
        <w:t xml:space="preserve">    </w:t>
      </w:r>
      <w:r w:rsidR="00E12AEC" w:rsidRPr="00B76141">
        <w:rPr>
          <w:sz w:val="24"/>
          <w:szCs w:val="24"/>
        </w:rPr>
        <w:t>- возраст своевременно сформированного умения (</w:t>
      </w:r>
      <w:r w:rsidR="00E12AEC" w:rsidRPr="00B76141">
        <w:rPr>
          <w:color w:val="FF0000"/>
          <w:sz w:val="24"/>
          <w:szCs w:val="24"/>
          <w:u w:val="single"/>
        </w:rPr>
        <w:t>красный цвет</w:t>
      </w:r>
      <w:r w:rsidR="00E12AEC" w:rsidRPr="00B76141">
        <w:rPr>
          <w:sz w:val="24"/>
          <w:szCs w:val="24"/>
          <w:u w:val="single"/>
        </w:rPr>
        <w:t>)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76141">
        <w:rPr>
          <w:sz w:val="24"/>
          <w:szCs w:val="24"/>
        </w:rPr>
        <w:t xml:space="preserve"> - умение, сформировавшееся позже указанного срока на 15 дней (</w:t>
      </w:r>
      <w:r w:rsidRPr="00B76141">
        <w:rPr>
          <w:color w:val="0070C0"/>
          <w:sz w:val="24"/>
          <w:szCs w:val="24"/>
          <w:u w:val="single"/>
        </w:rPr>
        <w:t>синий цвет</w:t>
      </w:r>
      <w:r w:rsidRPr="00B76141">
        <w:rPr>
          <w:sz w:val="24"/>
          <w:szCs w:val="24"/>
        </w:rPr>
        <w:t>)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О     </w:t>
      </w:r>
      <w:r>
        <w:rPr>
          <w:sz w:val="24"/>
          <w:szCs w:val="24"/>
        </w:rPr>
        <w:t xml:space="preserve"> </w:t>
      </w:r>
      <w:r w:rsidRPr="00B76141">
        <w:rPr>
          <w:sz w:val="24"/>
          <w:szCs w:val="24"/>
        </w:rPr>
        <w:t xml:space="preserve">  - умение, сформировавшееся раньше на 15 дней (</w:t>
      </w:r>
      <w:r w:rsidRPr="00B76141">
        <w:rPr>
          <w:color w:val="00B050"/>
          <w:sz w:val="24"/>
          <w:szCs w:val="24"/>
          <w:u w:val="single"/>
        </w:rPr>
        <w:t>зелёный цвет</w:t>
      </w:r>
      <w:r w:rsidRPr="00B76141">
        <w:rPr>
          <w:sz w:val="24"/>
          <w:szCs w:val="24"/>
        </w:rPr>
        <w:t>)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6141">
        <w:rPr>
          <w:sz w:val="24"/>
          <w:szCs w:val="24"/>
        </w:rPr>
        <w:t xml:space="preserve">    - в случае если трудно установить соответствие между возрастом ребёнка и временем 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              формирования умения (</w:t>
      </w:r>
      <w:r w:rsidRPr="00B76141">
        <w:rPr>
          <w:color w:val="984806" w:themeColor="accent6" w:themeShade="80"/>
          <w:sz w:val="24"/>
          <w:szCs w:val="24"/>
          <w:u w:val="single"/>
        </w:rPr>
        <w:t>коричневый цвет</w:t>
      </w:r>
      <w:r w:rsidRPr="00B76141">
        <w:rPr>
          <w:sz w:val="24"/>
          <w:szCs w:val="24"/>
        </w:rPr>
        <w:t>)</w:t>
      </w:r>
    </w:p>
    <w:p w:rsidR="00E12AEC" w:rsidRPr="00B76141" w:rsidRDefault="00E12AEC" w:rsidP="00E12AEC">
      <w:pPr>
        <w:jc w:val="center"/>
        <w:rPr>
          <w:sz w:val="24"/>
          <w:szCs w:val="24"/>
        </w:rPr>
      </w:pPr>
    </w:p>
    <w:p w:rsidR="00E12AEC" w:rsidRPr="00B76141" w:rsidRDefault="00E12AEC" w:rsidP="00E12AEC">
      <w:pPr>
        <w:jc w:val="center"/>
        <w:rPr>
          <w:sz w:val="24"/>
          <w:szCs w:val="24"/>
        </w:rPr>
      </w:pPr>
    </w:p>
    <w:p w:rsidR="00E12AEC" w:rsidRPr="00B76141" w:rsidRDefault="00E12AEC" w:rsidP="00E12AEC">
      <w:pPr>
        <w:jc w:val="center"/>
        <w:rPr>
          <w:sz w:val="24"/>
          <w:szCs w:val="24"/>
        </w:rPr>
      </w:pPr>
      <w:r w:rsidRPr="00B76141">
        <w:rPr>
          <w:sz w:val="24"/>
          <w:szCs w:val="24"/>
        </w:rPr>
        <w:t>К</w:t>
      </w:r>
      <w:r>
        <w:rPr>
          <w:sz w:val="24"/>
          <w:szCs w:val="24"/>
        </w:rPr>
        <w:t>арта нервно-психического развития ребёнка третьего года жизни</w:t>
      </w:r>
    </w:p>
    <w:p w:rsidR="00E12AEC" w:rsidRPr="00B76141" w:rsidRDefault="00E12AEC" w:rsidP="00E12AEC">
      <w:pPr>
        <w:jc w:val="left"/>
        <w:rPr>
          <w:sz w:val="24"/>
          <w:szCs w:val="24"/>
          <w:u w:val="single"/>
        </w:rPr>
      </w:pPr>
      <w:r w:rsidRPr="00B76141">
        <w:rPr>
          <w:sz w:val="24"/>
          <w:szCs w:val="24"/>
        </w:rPr>
        <w:t>Ф.И. ребёнка</w:t>
      </w:r>
      <w:r>
        <w:rPr>
          <w:sz w:val="24"/>
          <w:szCs w:val="24"/>
        </w:rPr>
        <w:t>:</w:t>
      </w:r>
    </w:p>
    <w:p w:rsidR="00E12AEC" w:rsidRPr="00B76141" w:rsidRDefault="0039732B" w:rsidP="00E12AE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Дата рождения</w:t>
      </w:r>
      <w:r w:rsidR="00E12AEC">
        <w:rPr>
          <w:sz w:val="24"/>
          <w:szCs w:val="24"/>
        </w:rPr>
        <w:t>:</w:t>
      </w:r>
    </w:p>
    <w:p w:rsidR="00E12AEC" w:rsidRPr="00B76141" w:rsidRDefault="0039732B" w:rsidP="00E12AE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Дата поступления</w:t>
      </w:r>
      <w:r w:rsidR="00E12AEC">
        <w:rPr>
          <w:sz w:val="24"/>
          <w:szCs w:val="24"/>
        </w:rPr>
        <w:t>: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>Анализ</w:t>
      </w:r>
    </w:p>
    <w:p w:rsidR="00E12AEC" w:rsidRPr="00B76141" w:rsidRDefault="00E12AEC" w:rsidP="00E12AEC">
      <w:pPr>
        <w:rPr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708"/>
        <w:gridCol w:w="851"/>
        <w:gridCol w:w="425"/>
        <w:gridCol w:w="425"/>
        <w:gridCol w:w="567"/>
        <w:gridCol w:w="426"/>
        <w:gridCol w:w="425"/>
        <w:gridCol w:w="425"/>
        <w:gridCol w:w="425"/>
        <w:gridCol w:w="2268"/>
      </w:tblGrid>
      <w:tr w:rsidR="00E12AEC" w:rsidRPr="004020F9" w:rsidTr="004B638A">
        <w:trPr>
          <w:trHeight w:val="284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Уровень нервно-психического развития</w:t>
            </w:r>
          </w:p>
        </w:tc>
      </w:tr>
      <w:tr w:rsidR="00E12AEC" w:rsidRPr="004020F9" w:rsidTr="004B638A">
        <w:trPr>
          <w:trHeight w:val="763"/>
        </w:trPr>
        <w:tc>
          <w:tcPr>
            <w:tcW w:w="1101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gridSpan w:val="2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1559" w:type="dxa"/>
            <w:gridSpan w:val="2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игра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движения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навыки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поведение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заключение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назначение</w:t>
            </w:r>
          </w:p>
        </w:tc>
      </w:tr>
      <w:tr w:rsidR="00E12AEC" w:rsidRPr="004020F9" w:rsidTr="004B638A">
        <w:trPr>
          <w:cantSplit/>
          <w:trHeight w:val="1704"/>
        </w:trPr>
        <w:tc>
          <w:tcPr>
            <w:tcW w:w="1101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грамматика</w:t>
            </w:r>
          </w:p>
        </w:tc>
        <w:tc>
          <w:tcPr>
            <w:tcW w:w="567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851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 xml:space="preserve">восприятие </w:t>
            </w:r>
          </w:p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формы</w:t>
            </w: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</w:tr>
      <w:tr w:rsidR="00E12AEC" w:rsidRPr="004020F9" w:rsidTr="004B638A">
        <w:trPr>
          <w:trHeight w:val="283"/>
        </w:trPr>
        <w:tc>
          <w:tcPr>
            <w:tcW w:w="1101" w:type="dxa"/>
            <w:vAlign w:val="center"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2г. 6мес.</w:t>
            </w: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2AEC" w:rsidRPr="004020F9" w:rsidTr="004B638A">
        <w:trPr>
          <w:trHeight w:val="283"/>
        </w:trPr>
        <w:tc>
          <w:tcPr>
            <w:tcW w:w="1101" w:type="dxa"/>
            <w:vAlign w:val="center"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AEC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Pr="004020F9" w:rsidRDefault="00E12AEC" w:rsidP="00E12AEC">
      <w:pPr>
        <w:jc w:val="left"/>
        <w:rPr>
          <w:sz w:val="24"/>
          <w:szCs w:val="24"/>
        </w:rPr>
      </w:pPr>
    </w:p>
    <w:p w:rsidR="00E12AEC" w:rsidRPr="004020F9" w:rsidRDefault="00456512" w:rsidP="00E12AEC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pict>
          <v:shape id="_x0000_s1031" type="#_x0000_t87" style="position:absolute;margin-left:9.9pt;margin-top:2.55pt;width:12pt;height:62.65pt;z-index:251665408"/>
        </w:pict>
      </w:r>
      <w:r w:rsidR="00E12AEC" w:rsidRPr="004020F9">
        <w:rPr>
          <w:sz w:val="24"/>
          <w:szCs w:val="24"/>
        </w:rPr>
        <w:t xml:space="preserve">       </w:t>
      </w:r>
      <w:r w:rsidR="00E12AEC">
        <w:rPr>
          <w:sz w:val="24"/>
          <w:szCs w:val="24"/>
        </w:rPr>
        <w:t xml:space="preserve">   </w:t>
      </w:r>
      <w:r w:rsidR="00E12AEC" w:rsidRPr="004020F9">
        <w:rPr>
          <w:sz w:val="24"/>
          <w:szCs w:val="24"/>
        </w:rPr>
        <w:t>- возраст своевременно сформированного умения (</w:t>
      </w:r>
      <w:r w:rsidR="00E12AEC" w:rsidRPr="004020F9">
        <w:rPr>
          <w:color w:val="FF0000"/>
          <w:sz w:val="24"/>
          <w:szCs w:val="24"/>
          <w:u w:val="single"/>
        </w:rPr>
        <w:t>красный цвет</w:t>
      </w:r>
      <w:r w:rsidR="00E12AEC" w:rsidRPr="004020F9">
        <w:rPr>
          <w:sz w:val="24"/>
          <w:szCs w:val="24"/>
          <w:u w:val="single"/>
        </w:rPr>
        <w:t>)</w:t>
      </w:r>
    </w:p>
    <w:p w:rsidR="00E12AEC" w:rsidRPr="004020F9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20F9">
        <w:rPr>
          <w:sz w:val="24"/>
          <w:szCs w:val="24"/>
        </w:rPr>
        <w:t>- умение, сформировавшееся позже указанного срока на 15 дней (</w:t>
      </w:r>
      <w:r w:rsidRPr="004020F9">
        <w:rPr>
          <w:color w:val="0070C0"/>
          <w:sz w:val="24"/>
          <w:szCs w:val="24"/>
          <w:u w:val="single"/>
        </w:rPr>
        <w:t>синий цвет</w:t>
      </w:r>
      <w:r w:rsidRPr="004020F9">
        <w:rPr>
          <w:sz w:val="24"/>
          <w:szCs w:val="24"/>
        </w:rPr>
        <w:t>)</w:t>
      </w:r>
    </w:p>
    <w:p w:rsidR="00E12AEC" w:rsidRPr="004020F9" w:rsidRDefault="00E12AEC" w:rsidP="00E12AEC">
      <w:pPr>
        <w:jc w:val="left"/>
        <w:rPr>
          <w:sz w:val="24"/>
          <w:szCs w:val="24"/>
        </w:rPr>
      </w:pPr>
      <w:r w:rsidRPr="004020F9">
        <w:rPr>
          <w:sz w:val="24"/>
          <w:szCs w:val="24"/>
        </w:rPr>
        <w:t>О       - умение, сформировавшееся раньше на 15 дней (</w:t>
      </w:r>
      <w:r w:rsidRPr="004020F9">
        <w:rPr>
          <w:color w:val="00B050"/>
          <w:sz w:val="24"/>
          <w:szCs w:val="24"/>
          <w:u w:val="single"/>
        </w:rPr>
        <w:t>зелёный цвет</w:t>
      </w:r>
      <w:r w:rsidRPr="004020F9">
        <w:rPr>
          <w:sz w:val="24"/>
          <w:szCs w:val="24"/>
        </w:rPr>
        <w:t>)</w:t>
      </w:r>
    </w:p>
    <w:p w:rsidR="00E12AEC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20F9">
        <w:rPr>
          <w:sz w:val="24"/>
          <w:szCs w:val="24"/>
        </w:rPr>
        <w:t>- в случае если трудно установить соответствие между возрастом ребёнка и временем</w:t>
      </w:r>
      <w:r>
        <w:rPr>
          <w:sz w:val="24"/>
          <w:szCs w:val="24"/>
        </w:rPr>
        <w:t xml:space="preserve"> </w:t>
      </w:r>
    </w:p>
    <w:p w:rsidR="00F3235C" w:rsidRPr="00B76141" w:rsidRDefault="00E12AEC" w:rsidP="00E12AEC">
      <w:pPr>
        <w:jc w:val="left"/>
        <w:rPr>
          <w:sz w:val="24"/>
          <w:szCs w:val="24"/>
        </w:rPr>
        <w:sectPr w:rsidR="00F3235C" w:rsidRPr="00B76141" w:rsidSect="004B638A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  <w:r>
        <w:rPr>
          <w:sz w:val="24"/>
          <w:szCs w:val="24"/>
        </w:rPr>
        <w:t xml:space="preserve">      </w:t>
      </w:r>
      <w:r w:rsidRPr="00402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4020F9">
        <w:rPr>
          <w:sz w:val="24"/>
          <w:szCs w:val="24"/>
        </w:rPr>
        <w:t>формирования умения (</w:t>
      </w:r>
      <w:r w:rsidRPr="004020F9">
        <w:rPr>
          <w:color w:val="984806" w:themeColor="accent6" w:themeShade="80"/>
          <w:sz w:val="24"/>
          <w:szCs w:val="24"/>
          <w:u w:val="single"/>
        </w:rPr>
        <w:t>коричневый цвет</w:t>
      </w:r>
      <w:r w:rsidR="0039732B">
        <w:rPr>
          <w:color w:val="984806" w:themeColor="accent6" w:themeShade="80"/>
          <w:sz w:val="24"/>
          <w:szCs w:val="24"/>
          <w:u w:val="single"/>
        </w:rPr>
        <w:t>)</w:t>
      </w:r>
    </w:p>
    <w:p w:rsidR="00E12AEC" w:rsidRPr="00F37B32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  <w:r>
        <w:rPr>
          <w:rFonts w:cs="PetersburgC"/>
          <w:b/>
          <w:sz w:val="24"/>
          <w:szCs w:val="24"/>
        </w:rPr>
        <w:lastRenderedPageBreak/>
        <w:t>5.2 Библиография</w:t>
      </w:r>
    </w:p>
    <w:p w:rsidR="00E12AEC" w:rsidRPr="00E86A8C" w:rsidRDefault="00E12AEC" w:rsidP="00E86A8C">
      <w:pPr>
        <w:pStyle w:val="Style26"/>
        <w:widowControl/>
        <w:numPr>
          <w:ilvl w:val="0"/>
          <w:numId w:val="14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 w:rsidRPr="00922D29">
        <w:rPr>
          <w:rStyle w:val="FontStyle100"/>
          <w:sz w:val="24"/>
          <w:szCs w:val="24"/>
        </w:rPr>
        <w:t xml:space="preserve"> </w:t>
      </w:r>
      <w:proofErr w:type="spellStart"/>
      <w:r w:rsidRPr="00E86A8C">
        <w:rPr>
          <w:rStyle w:val="FontStyle100"/>
          <w:sz w:val="24"/>
          <w:szCs w:val="24"/>
        </w:rPr>
        <w:t>Волчкова</w:t>
      </w:r>
      <w:proofErr w:type="spellEnd"/>
      <w:r w:rsidRPr="00E86A8C">
        <w:rPr>
          <w:rStyle w:val="FontStyle100"/>
          <w:sz w:val="24"/>
          <w:szCs w:val="24"/>
        </w:rPr>
        <w:t xml:space="preserve"> В.Н., Степанова Н.В. «Развитие и воспитание детей младшего дошкольного возраста», Воронеж: ТЦ Учитель, 2001г-392с.</w:t>
      </w:r>
    </w:p>
    <w:p w:rsidR="00E12AEC" w:rsidRPr="00922D29" w:rsidRDefault="00E12AEC" w:rsidP="00E12AEC">
      <w:pPr>
        <w:pStyle w:val="Style26"/>
        <w:widowControl/>
        <w:numPr>
          <w:ilvl w:val="0"/>
          <w:numId w:val="13"/>
        </w:numPr>
        <w:tabs>
          <w:tab w:val="left" w:pos="365"/>
        </w:tabs>
        <w:spacing w:line="240" w:lineRule="auto"/>
        <w:jc w:val="both"/>
        <w:rPr>
          <w:rStyle w:val="FontStyle100"/>
          <w:sz w:val="24"/>
          <w:szCs w:val="24"/>
        </w:rPr>
      </w:pPr>
      <w:proofErr w:type="spellStart"/>
      <w:r w:rsidRPr="00922D29">
        <w:rPr>
          <w:rStyle w:val="FontStyle100"/>
          <w:sz w:val="24"/>
          <w:szCs w:val="24"/>
        </w:rPr>
        <w:t>Гербова</w:t>
      </w:r>
      <w:proofErr w:type="spellEnd"/>
      <w:r w:rsidRPr="00922D29">
        <w:rPr>
          <w:rStyle w:val="FontStyle100"/>
          <w:sz w:val="24"/>
          <w:szCs w:val="24"/>
        </w:rPr>
        <w:t xml:space="preserve"> В.В. «Занятия по развитию речи в первой младшей группе», М: Мозаика-Синтез, 2011г- 112с.</w:t>
      </w:r>
    </w:p>
    <w:p w:rsidR="00E12AEC" w:rsidRPr="00922D29" w:rsidRDefault="00E12AEC" w:rsidP="00E12AEC">
      <w:pPr>
        <w:pStyle w:val="Style26"/>
        <w:widowControl/>
        <w:numPr>
          <w:ilvl w:val="0"/>
          <w:numId w:val="13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 w:rsidRPr="00922D29">
        <w:rPr>
          <w:rStyle w:val="FontStyle100"/>
          <w:sz w:val="24"/>
          <w:szCs w:val="24"/>
        </w:rPr>
        <w:t>Губанова Н.Ф. «Развитие игровой деятельности. Система работы в первой младшей группе», М: Мозаика-Синтез, 2012г- 128с.</w:t>
      </w:r>
    </w:p>
    <w:p w:rsidR="00E12AEC" w:rsidRPr="00922D29" w:rsidRDefault="00E12AEC" w:rsidP="00E12AEC">
      <w:pPr>
        <w:pStyle w:val="Style26"/>
        <w:widowControl/>
        <w:numPr>
          <w:ilvl w:val="0"/>
          <w:numId w:val="13"/>
        </w:numPr>
        <w:tabs>
          <w:tab w:val="left" w:pos="365"/>
        </w:tabs>
        <w:spacing w:line="240" w:lineRule="auto"/>
        <w:jc w:val="both"/>
        <w:rPr>
          <w:rStyle w:val="FontStyle100"/>
          <w:sz w:val="24"/>
          <w:szCs w:val="24"/>
        </w:rPr>
      </w:pPr>
      <w:proofErr w:type="spellStart"/>
      <w:r w:rsidRPr="00922D29">
        <w:rPr>
          <w:rStyle w:val="FontStyle100"/>
          <w:sz w:val="24"/>
          <w:szCs w:val="24"/>
        </w:rPr>
        <w:t>Ефанова</w:t>
      </w:r>
      <w:proofErr w:type="spellEnd"/>
      <w:r w:rsidRPr="00922D29">
        <w:rPr>
          <w:rStyle w:val="FontStyle100"/>
          <w:sz w:val="24"/>
          <w:szCs w:val="24"/>
        </w:rPr>
        <w:t xml:space="preserve"> З.А. «Познание предметного мира»: комплексные занятия (первая младшая группа), Волгоград: Учитель, 2012г -87с.</w:t>
      </w:r>
    </w:p>
    <w:p w:rsidR="00E12AEC" w:rsidRPr="00922D29" w:rsidRDefault="00E12AEC" w:rsidP="00E12AEC">
      <w:pPr>
        <w:pStyle w:val="a4"/>
        <w:numPr>
          <w:ilvl w:val="0"/>
          <w:numId w:val="13"/>
        </w:numPr>
        <w:ind w:left="0"/>
        <w:rPr>
          <w:sz w:val="24"/>
          <w:szCs w:val="24"/>
        </w:rPr>
      </w:pPr>
      <w:r w:rsidRPr="00922D29">
        <w:rPr>
          <w:sz w:val="24"/>
          <w:szCs w:val="24"/>
        </w:rPr>
        <w:t xml:space="preserve">Карпухина Н. А. Программная разработка образовательных областей «Чтение художественной литературы», «Коммуникация» в первой младшей группе детского сада. Практическое пособие старших воспитателей и педагогов ДОУ, родителей, гувернёров – Воронеж: ИП </w:t>
      </w:r>
      <w:proofErr w:type="spellStart"/>
      <w:r w:rsidRPr="00922D29">
        <w:rPr>
          <w:sz w:val="24"/>
          <w:szCs w:val="24"/>
        </w:rPr>
        <w:t>Лакоценина</w:t>
      </w:r>
      <w:proofErr w:type="spellEnd"/>
      <w:r w:rsidRPr="00922D29">
        <w:rPr>
          <w:sz w:val="24"/>
          <w:szCs w:val="24"/>
        </w:rPr>
        <w:t xml:space="preserve"> Н. А., 2012 – 160 с.</w:t>
      </w:r>
    </w:p>
    <w:p w:rsidR="00E12AEC" w:rsidRPr="00922D29" w:rsidRDefault="00E12AEC" w:rsidP="00E12AEC">
      <w:pPr>
        <w:pStyle w:val="Style26"/>
        <w:widowControl/>
        <w:numPr>
          <w:ilvl w:val="0"/>
          <w:numId w:val="13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proofErr w:type="spellStart"/>
      <w:r w:rsidRPr="00922D29">
        <w:rPr>
          <w:rStyle w:val="FontStyle100"/>
          <w:sz w:val="24"/>
          <w:szCs w:val="24"/>
        </w:rPr>
        <w:t>Колдина</w:t>
      </w:r>
      <w:proofErr w:type="spellEnd"/>
      <w:r w:rsidRPr="00922D29">
        <w:rPr>
          <w:rStyle w:val="FontStyle100"/>
          <w:sz w:val="24"/>
          <w:szCs w:val="24"/>
        </w:rPr>
        <w:t xml:space="preserve"> Д.Н. «Лепка и рисование с детьми 2-Злет», М: Мозаика-Синтез, 2009г -56с.</w:t>
      </w:r>
    </w:p>
    <w:p w:rsidR="00E12AEC" w:rsidRPr="00C774A0" w:rsidRDefault="00E12AEC" w:rsidP="00E12AEC">
      <w:pPr>
        <w:pStyle w:val="a4"/>
        <w:numPr>
          <w:ilvl w:val="0"/>
          <w:numId w:val="13"/>
        </w:numPr>
        <w:ind w:left="0"/>
        <w:rPr>
          <w:rFonts w:cs="Times New Roman"/>
          <w:sz w:val="24"/>
          <w:szCs w:val="24"/>
        </w:rPr>
      </w:pPr>
      <w:r w:rsidRPr="00922D29">
        <w:rPr>
          <w:sz w:val="24"/>
          <w:szCs w:val="24"/>
        </w:rPr>
        <w:t xml:space="preserve">Комплексные занятия по программе «От рождения до школы» под редакцией Н. Е. </w:t>
      </w:r>
      <w:proofErr w:type="spellStart"/>
      <w:r w:rsidRPr="00922D29">
        <w:rPr>
          <w:sz w:val="24"/>
          <w:szCs w:val="24"/>
        </w:rPr>
        <w:t>Вераксы</w:t>
      </w:r>
      <w:proofErr w:type="spellEnd"/>
      <w:r w:rsidRPr="00922D29">
        <w:rPr>
          <w:sz w:val="24"/>
          <w:szCs w:val="24"/>
        </w:rPr>
        <w:t>, Т. С. Комаровой, М. А. Васильевой. Первая младшая группа / авт. – сост. О. П. Власенко и др. – Волгоград: Учитель, 2012. – 293 с.</w:t>
      </w:r>
    </w:p>
    <w:p w:rsidR="00C774A0" w:rsidRPr="00922D29" w:rsidRDefault="00C774A0" w:rsidP="00E12AEC">
      <w:pPr>
        <w:pStyle w:val="a4"/>
        <w:numPr>
          <w:ilvl w:val="0"/>
          <w:numId w:val="13"/>
        </w:numPr>
        <w:ind w:left="0"/>
        <w:rPr>
          <w:rStyle w:val="FontStyle100"/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 xml:space="preserve"> Л.В. Конструирование и ручной труд в детском саду. Программа и методические рекомендации. Для работы с детьми 2-7 лет. – М.: Мозаика-Синтез, 2010</w:t>
      </w:r>
    </w:p>
    <w:p w:rsidR="00E12AEC" w:rsidRDefault="00E12AEC" w:rsidP="00E12AEC">
      <w:pPr>
        <w:pStyle w:val="Style26"/>
        <w:widowControl/>
        <w:numPr>
          <w:ilvl w:val="0"/>
          <w:numId w:val="13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proofErr w:type="spellStart"/>
      <w:r w:rsidRPr="00922D29">
        <w:rPr>
          <w:rStyle w:val="FontStyle100"/>
          <w:sz w:val="24"/>
          <w:szCs w:val="24"/>
        </w:rPr>
        <w:t>Лайзане</w:t>
      </w:r>
      <w:proofErr w:type="spellEnd"/>
      <w:r w:rsidRPr="00922D29">
        <w:rPr>
          <w:rStyle w:val="FontStyle100"/>
          <w:sz w:val="24"/>
          <w:szCs w:val="24"/>
        </w:rPr>
        <w:t xml:space="preserve"> С.Я. «Физическая культура для малышей», М: Просвещение, 1987г</w:t>
      </w:r>
      <w:r>
        <w:rPr>
          <w:rStyle w:val="FontStyle100"/>
          <w:sz w:val="24"/>
          <w:szCs w:val="24"/>
        </w:rPr>
        <w:t xml:space="preserve"> </w:t>
      </w:r>
    </w:p>
    <w:p w:rsidR="00176763" w:rsidRPr="00922D29" w:rsidRDefault="00176763" w:rsidP="00E12AEC">
      <w:pPr>
        <w:pStyle w:val="Style26"/>
        <w:widowControl/>
        <w:numPr>
          <w:ilvl w:val="0"/>
          <w:numId w:val="13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 xml:space="preserve">Лыкова </w:t>
      </w:r>
      <w:r w:rsidR="000C0C99">
        <w:t xml:space="preserve">И.А. Изобразительная деятельность в детском саду: планирование, конспекты занятий, </w:t>
      </w:r>
      <w:proofErr w:type="spellStart"/>
      <w:r w:rsidR="000C0C99">
        <w:t>методич</w:t>
      </w:r>
      <w:proofErr w:type="spellEnd"/>
      <w:r w:rsidR="000C0C99">
        <w:t>. рекомендации. Младшая группа.</w:t>
      </w:r>
      <w:r w:rsidR="000C0C99" w:rsidRPr="000C0C99">
        <w:t xml:space="preserve"> </w:t>
      </w:r>
      <w:r w:rsidR="000C0C99">
        <w:t>М.: «КАРАПУЗ-ДИДАКТИКА», 2007</w:t>
      </w:r>
    </w:p>
    <w:p w:rsidR="00E12AEC" w:rsidRPr="00922D29" w:rsidRDefault="00E12AEC" w:rsidP="00E12AEC">
      <w:pPr>
        <w:pStyle w:val="a4"/>
        <w:numPr>
          <w:ilvl w:val="0"/>
          <w:numId w:val="13"/>
        </w:numPr>
        <w:ind w:left="0"/>
        <w:rPr>
          <w:sz w:val="24"/>
          <w:szCs w:val="24"/>
        </w:rPr>
      </w:pPr>
      <w:r w:rsidRPr="00922D29">
        <w:rPr>
          <w:sz w:val="24"/>
          <w:szCs w:val="24"/>
        </w:rPr>
        <w:t>Оздоровительная гимнастика: игровые комплексы, занятия, физические упражнения. Первая младшая группа / авт.-сост. Е. И. Подольская. – Волгоград: Учитель, 2013. –143 с.</w:t>
      </w:r>
    </w:p>
    <w:p w:rsidR="00E12AEC" w:rsidRPr="00922D29" w:rsidRDefault="00E12AEC" w:rsidP="00E12AEC">
      <w:pPr>
        <w:pStyle w:val="a4"/>
        <w:numPr>
          <w:ilvl w:val="0"/>
          <w:numId w:val="13"/>
        </w:numPr>
        <w:ind w:left="0"/>
        <w:rPr>
          <w:sz w:val="24"/>
          <w:szCs w:val="24"/>
        </w:rPr>
      </w:pPr>
      <w:r w:rsidRPr="00922D29">
        <w:rPr>
          <w:sz w:val="24"/>
          <w:szCs w:val="24"/>
        </w:rPr>
        <w:t>Организация деятельности детей на прогулке. Первая младшая группа / авт. – сост. З. И. Самойлова. - Волгоград: Учитель, 2013. – 76 с.</w:t>
      </w:r>
    </w:p>
    <w:p w:rsidR="00E12AEC" w:rsidRPr="00031CC8" w:rsidRDefault="00E12AEC" w:rsidP="00E12AEC">
      <w:pPr>
        <w:rPr>
          <w:rStyle w:val="FontStyle100"/>
          <w:rFonts w:cstheme="minorBidi"/>
          <w:sz w:val="28"/>
        </w:rPr>
      </w:pPr>
      <w:r>
        <w:rPr>
          <w:rStyle w:val="FontStyle100"/>
          <w:sz w:val="24"/>
          <w:szCs w:val="24"/>
        </w:rPr>
        <w:t xml:space="preserve">12. </w:t>
      </w:r>
      <w:r w:rsidRPr="00031CC8">
        <w:rPr>
          <w:rStyle w:val="FontStyle100"/>
          <w:sz w:val="24"/>
          <w:szCs w:val="24"/>
        </w:rPr>
        <w:t xml:space="preserve">«От рождения до школы» Примерная основная общеобразовательная программа дошкольного образования / Под ред. Н. Е. </w:t>
      </w:r>
      <w:proofErr w:type="spellStart"/>
      <w:r w:rsidRPr="00031CC8">
        <w:rPr>
          <w:rStyle w:val="FontStyle100"/>
          <w:sz w:val="24"/>
          <w:szCs w:val="24"/>
        </w:rPr>
        <w:t>Вераксы</w:t>
      </w:r>
      <w:proofErr w:type="spellEnd"/>
      <w:r w:rsidRPr="00031CC8">
        <w:rPr>
          <w:rStyle w:val="FontStyle100"/>
          <w:sz w:val="24"/>
          <w:szCs w:val="24"/>
        </w:rPr>
        <w:t>, Т. С. Комаровой, М. А. Васильевой. - М.: МОЗАИКА-СИНТЕЗ, 2012. - 332 с.</w:t>
      </w:r>
    </w:p>
    <w:p w:rsidR="00E12AEC" w:rsidRPr="00922D29" w:rsidRDefault="00E12AEC" w:rsidP="00E12AEC">
      <w:pPr>
        <w:pStyle w:val="Style26"/>
        <w:widowControl/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>13.</w:t>
      </w:r>
      <w:r w:rsidRPr="00031CC8">
        <w:rPr>
          <w:rStyle w:val="FontStyle100"/>
          <w:sz w:val="24"/>
          <w:szCs w:val="24"/>
        </w:rPr>
        <w:t xml:space="preserve"> </w:t>
      </w:r>
      <w:r>
        <w:rPr>
          <w:rStyle w:val="FontStyle100"/>
          <w:sz w:val="24"/>
          <w:szCs w:val="24"/>
        </w:rPr>
        <w:t xml:space="preserve"> </w:t>
      </w:r>
      <w:r w:rsidR="00891911">
        <w:rPr>
          <w:rStyle w:val="FontStyle100"/>
          <w:sz w:val="24"/>
          <w:szCs w:val="24"/>
        </w:rPr>
        <w:t xml:space="preserve">Перспективное планирование </w:t>
      </w:r>
      <w:proofErr w:type="spellStart"/>
      <w:r w:rsidR="00891911">
        <w:rPr>
          <w:rStyle w:val="FontStyle100"/>
          <w:sz w:val="24"/>
          <w:szCs w:val="24"/>
        </w:rPr>
        <w:t>воспитательно</w:t>
      </w:r>
      <w:proofErr w:type="spellEnd"/>
      <w:r w:rsidR="00891911">
        <w:rPr>
          <w:rStyle w:val="FontStyle100"/>
          <w:sz w:val="24"/>
          <w:szCs w:val="24"/>
        </w:rPr>
        <w:t>-образовательного</w:t>
      </w:r>
      <w:r w:rsidR="00176763">
        <w:rPr>
          <w:rStyle w:val="FontStyle100"/>
          <w:sz w:val="24"/>
          <w:szCs w:val="24"/>
        </w:rPr>
        <w:t xml:space="preserve"> процесса по программе «От рождения до школы» под </w:t>
      </w:r>
      <w:proofErr w:type="spellStart"/>
      <w:r w:rsidR="00176763">
        <w:rPr>
          <w:rStyle w:val="FontStyle100"/>
          <w:sz w:val="24"/>
          <w:szCs w:val="24"/>
        </w:rPr>
        <w:t>ред.Н.Е</w:t>
      </w:r>
      <w:proofErr w:type="spellEnd"/>
      <w:r w:rsidR="00176763">
        <w:rPr>
          <w:rStyle w:val="FontStyle100"/>
          <w:sz w:val="24"/>
          <w:szCs w:val="24"/>
        </w:rPr>
        <w:t xml:space="preserve">. </w:t>
      </w:r>
      <w:proofErr w:type="spellStart"/>
      <w:r w:rsidR="00176763">
        <w:rPr>
          <w:rStyle w:val="FontStyle100"/>
          <w:sz w:val="24"/>
          <w:szCs w:val="24"/>
        </w:rPr>
        <w:t>Вераксы</w:t>
      </w:r>
      <w:proofErr w:type="spellEnd"/>
      <w:r w:rsidR="00176763">
        <w:rPr>
          <w:rStyle w:val="FontStyle100"/>
          <w:sz w:val="24"/>
          <w:szCs w:val="24"/>
        </w:rPr>
        <w:t xml:space="preserve">, Т.С. Комаровой, М.А. Васильевой. Первая младшая группа / авт.-сост. В.И. </w:t>
      </w:r>
      <w:proofErr w:type="spellStart"/>
      <w:r w:rsidR="00176763">
        <w:rPr>
          <w:rStyle w:val="FontStyle100"/>
          <w:sz w:val="24"/>
          <w:szCs w:val="24"/>
        </w:rPr>
        <w:t>Мустафаева</w:t>
      </w:r>
      <w:proofErr w:type="spellEnd"/>
      <w:r w:rsidR="00176763">
        <w:rPr>
          <w:rStyle w:val="FontStyle100"/>
          <w:sz w:val="24"/>
          <w:szCs w:val="24"/>
        </w:rPr>
        <w:t xml:space="preserve"> (и др.). Волгоград: Учитель, 2012. – 116 с.</w:t>
      </w:r>
    </w:p>
    <w:p w:rsidR="00E12AEC" w:rsidRDefault="00E12AEC" w:rsidP="00E12AEC">
      <w:pPr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 xml:space="preserve">14. </w:t>
      </w:r>
      <w:proofErr w:type="spellStart"/>
      <w:r w:rsidRPr="00922D29">
        <w:rPr>
          <w:rStyle w:val="FontStyle100"/>
          <w:sz w:val="24"/>
          <w:szCs w:val="24"/>
        </w:rPr>
        <w:t>Соломенникова</w:t>
      </w:r>
      <w:proofErr w:type="spellEnd"/>
      <w:r w:rsidRPr="00922D29">
        <w:rPr>
          <w:rStyle w:val="FontStyle100"/>
          <w:sz w:val="24"/>
          <w:szCs w:val="24"/>
        </w:rPr>
        <w:t xml:space="preserve"> О.А. «Занятия по формированию элементарных экологических представлений в первой младшей группе», М: Мозаика-Синтез, 20 Юг -48с.</w:t>
      </w:r>
    </w:p>
    <w:p w:rsidR="00E12AEC" w:rsidRPr="00031CC8" w:rsidRDefault="00E12AEC" w:rsidP="00E12AEC">
      <w:pPr>
        <w:rPr>
          <w:rStyle w:val="FontStyle100"/>
          <w:rFonts w:cstheme="minorBidi"/>
          <w:sz w:val="28"/>
        </w:rPr>
      </w:pPr>
      <w:r>
        <w:rPr>
          <w:rStyle w:val="FontStyle100"/>
          <w:sz w:val="24"/>
          <w:szCs w:val="24"/>
        </w:rPr>
        <w:t xml:space="preserve">15. </w:t>
      </w:r>
      <w:proofErr w:type="spellStart"/>
      <w:r w:rsidRPr="00922D29">
        <w:rPr>
          <w:rStyle w:val="FontStyle100"/>
          <w:sz w:val="24"/>
          <w:szCs w:val="24"/>
        </w:rPr>
        <w:t>Теплюк</w:t>
      </w:r>
      <w:proofErr w:type="spellEnd"/>
      <w:r w:rsidRPr="00922D29">
        <w:rPr>
          <w:rStyle w:val="FontStyle100"/>
          <w:sz w:val="24"/>
          <w:szCs w:val="24"/>
        </w:rPr>
        <w:t xml:space="preserve"> С.Н. «Занятия на прогулке с малышами», М: Мозаика-Синтез, 2008г-144с.</w:t>
      </w:r>
    </w:p>
    <w:p w:rsidR="00E12AEC" w:rsidRPr="00922D29" w:rsidRDefault="00E12AEC" w:rsidP="00E12AEC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</w:p>
    <w:p w:rsidR="00E12AEC" w:rsidRDefault="00E12AEC" w:rsidP="00E12AEC"/>
    <w:p w:rsidR="004B638A" w:rsidRDefault="004B638A"/>
    <w:sectPr w:rsidR="004B638A" w:rsidSect="004B638A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F3" w:rsidRDefault="00CB7FF3" w:rsidP="00361A6F">
      <w:r>
        <w:separator/>
      </w:r>
    </w:p>
  </w:endnote>
  <w:endnote w:type="continuationSeparator" w:id="0">
    <w:p w:rsidR="00CB7FF3" w:rsidRDefault="00CB7FF3" w:rsidP="003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2221"/>
      <w:docPartObj>
        <w:docPartGallery w:val="Page Numbers (Bottom of Page)"/>
        <w:docPartUnique/>
      </w:docPartObj>
    </w:sdtPr>
    <w:sdtContent>
      <w:p w:rsidR="00456512" w:rsidRDefault="00456512">
        <w:pPr>
          <w:pStyle w:val="aa"/>
          <w:jc w:val="right"/>
        </w:pP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512" w:rsidRDefault="004565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F3" w:rsidRDefault="00CB7FF3" w:rsidP="00361A6F">
      <w:r>
        <w:separator/>
      </w:r>
    </w:p>
  </w:footnote>
  <w:footnote w:type="continuationSeparator" w:id="0">
    <w:p w:rsidR="00CB7FF3" w:rsidRDefault="00CB7FF3" w:rsidP="0036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5751"/>
      <w:docPartObj>
        <w:docPartGallery w:val="Page Numbers (Top of Page)"/>
        <w:docPartUnique/>
      </w:docPartObj>
    </w:sdtPr>
    <w:sdtContent>
      <w:p w:rsidR="00456512" w:rsidRDefault="0045651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4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512" w:rsidRDefault="00456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7">
    <w:nsid w:val="00000023"/>
    <w:multiLevelType w:val="multilevel"/>
    <w:tmpl w:val="44EA527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8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9">
    <w:nsid w:val="00000029"/>
    <w:multiLevelType w:val="multilevel"/>
    <w:tmpl w:val="9BEA00F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21">
    <w:nsid w:val="0000002D"/>
    <w:multiLevelType w:val="multilevel"/>
    <w:tmpl w:val="0000002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2">
    <w:nsid w:val="039768E7"/>
    <w:multiLevelType w:val="singleLevel"/>
    <w:tmpl w:val="3BF82418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07765B01"/>
    <w:multiLevelType w:val="hybridMultilevel"/>
    <w:tmpl w:val="0A7E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BB379D"/>
    <w:multiLevelType w:val="hybridMultilevel"/>
    <w:tmpl w:val="DF0C94AE"/>
    <w:lvl w:ilvl="0" w:tplc="94DC20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3813A6"/>
    <w:multiLevelType w:val="hybridMultilevel"/>
    <w:tmpl w:val="30F0E18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975A4"/>
    <w:multiLevelType w:val="multilevel"/>
    <w:tmpl w:val="87D8F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theme="minorBidi" w:hint="default"/>
        <w:b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/>
        <w:sz w:val="28"/>
        <w:u w:val="single"/>
      </w:rPr>
    </w:lvl>
  </w:abstractNum>
  <w:abstractNum w:abstractNumId="27">
    <w:nsid w:val="14CC7CD9"/>
    <w:multiLevelType w:val="hybridMultilevel"/>
    <w:tmpl w:val="F0EE9720"/>
    <w:lvl w:ilvl="0" w:tplc="94DC20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3245CC"/>
    <w:multiLevelType w:val="hybridMultilevel"/>
    <w:tmpl w:val="6CC2B46E"/>
    <w:lvl w:ilvl="0" w:tplc="547EE8D0">
      <w:start w:val="65535"/>
      <w:numFmt w:val="bullet"/>
      <w:lvlText w:val="•"/>
      <w:lvlJc w:val="left"/>
      <w:pPr>
        <w:ind w:left="13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9">
    <w:nsid w:val="18994E7A"/>
    <w:multiLevelType w:val="hybridMultilevel"/>
    <w:tmpl w:val="583A3A42"/>
    <w:lvl w:ilvl="0" w:tplc="547EE8D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E7C41BD"/>
    <w:multiLevelType w:val="hybridMultilevel"/>
    <w:tmpl w:val="68A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6A4190"/>
    <w:multiLevelType w:val="singleLevel"/>
    <w:tmpl w:val="85B889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22AF4379"/>
    <w:multiLevelType w:val="hybridMultilevel"/>
    <w:tmpl w:val="D53273B6"/>
    <w:lvl w:ilvl="0" w:tplc="7B447C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201EAA"/>
    <w:multiLevelType w:val="hybridMultilevel"/>
    <w:tmpl w:val="06900708"/>
    <w:lvl w:ilvl="0" w:tplc="94DC20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420840"/>
    <w:multiLevelType w:val="singleLevel"/>
    <w:tmpl w:val="46EC4D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33C13DBA"/>
    <w:multiLevelType w:val="multilevel"/>
    <w:tmpl w:val="7E342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15F0EA2"/>
    <w:multiLevelType w:val="singleLevel"/>
    <w:tmpl w:val="3BF82418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7">
    <w:nsid w:val="4291069A"/>
    <w:multiLevelType w:val="hybridMultilevel"/>
    <w:tmpl w:val="C11A925A"/>
    <w:lvl w:ilvl="0" w:tplc="547EE8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6C5DF1"/>
    <w:multiLevelType w:val="hybridMultilevel"/>
    <w:tmpl w:val="5724866C"/>
    <w:lvl w:ilvl="0" w:tplc="3DFC7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3075DB"/>
    <w:multiLevelType w:val="hybridMultilevel"/>
    <w:tmpl w:val="64824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A27F9"/>
    <w:multiLevelType w:val="hybridMultilevel"/>
    <w:tmpl w:val="90D6FE2A"/>
    <w:lvl w:ilvl="0" w:tplc="9C7479E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786D5E"/>
    <w:multiLevelType w:val="hybridMultilevel"/>
    <w:tmpl w:val="22FC9A6C"/>
    <w:lvl w:ilvl="0" w:tplc="15D8492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42">
    <w:nsid w:val="62C5687E"/>
    <w:multiLevelType w:val="hybridMultilevel"/>
    <w:tmpl w:val="6C9E7AA0"/>
    <w:lvl w:ilvl="0" w:tplc="3E9EA46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674D3636"/>
    <w:multiLevelType w:val="hybridMultilevel"/>
    <w:tmpl w:val="C72A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10238"/>
    <w:multiLevelType w:val="multilevel"/>
    <w:tmpl w:val="B4E64B16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8"/>
      </w:rPr>
    </w:lvl>
  </w:abstractNum>
  <w:abstractNum w:abstractNumId="45">
    <w:nsid w:val="6BF144B5"/>
    <w:multiLevelType w:val="singleLevel"/>
    <w:tmpl w:val="2CFAE33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6">
    <w:nsid w:val="7A4E50E4"/>
    <w:multiLevelType w:val="hybridMultilevel"/>
    <w:tmpl w:val="E696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36B10"/>
    <w:multiLevelType w:val="multilevel"/>
    <w:tmpl w:val="BB72B16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num w:numId="1">
    <w:abstractNumId w:val="47"/>
  </w:num>
  <w:num w:numId="2">
    <w:abstractNumId w:val="36"/>
  </w:num>
  <w:num w:numId="3">
    <w:abstractNumId w:val="22"/>
  </w:num>
  <w:num w:numId="4">
    <w:abstractNumId w:val="30"/>
  </w:num>
  <w:num w:numId="5">
    <w:abstractNumId w:val="42"/>
  </w:num>
  <w:num w:numId="6">
    <w:abstractNumId w:val="41"/>
  </w:num>
  <w:num w:numId="7">
    <w:abstractNumId w:val="29"/>
  </w:num>
  <w:num w:numId="8">
    <w:abstractNumId w:val="28"/>
  </w:num>
  <w:num w:numId="9">
    <w:abstractNumId w:val="35"/>
  </w:num>
  <w:num w:numId="10">
    <w:abstractNumId w:val="34"/>
  </w:num>
  <w:num w:numId="11">
    <w:abstractNumId w:val="31"/>
  </w:num>
  <w:num w:numId="12">
    <w:abstractNumId w:val="26"/>
  </w:num>
  <w:num w:numId="13">
    <w:abstractNumId w:val="45"/>
  </w:num>
  <w:num w:numId="14">
    <w:abstractNumId w:val="4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4"/>
  </w:num>
  <w:num w:numId="16">
    <w:abstractNumId w:val="39"/>
  </w:num>
  <w:num w:numId="17">
    <w:abstractNumId w:val="23"/>
  </w:num>
  <w:num w:numId="18">
    <w:abstractNumId w:val="43"/>
  </w:num>
  <w:num w:numId="19">
    <w:abstractNumId w:val="40"/>
  </w:num>
  <w:num w:numId="20">
    <w:abstractNumId w:val="38"/>
  </w:num>
  <w:num w:numId="21">
    <w:abstractNumId w:val="25"/>
  </w:num>
  <w:num w:numId="22">
    <w:abstractNumId w:val="0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"/>
  </w:num>
  <w:num w:numId="31">
    <w:abstractNumId w:val="2"/>
  </w:num>
  <w:num w:numId="32">
    <w:abstractNumId w:val="3"/>
  </w:num>
  <w:num w:numId="33">
    <w:abstractNumId w:val="17"/>
  </w:num>
  <w:num w:numId="34">
    <w:abstractNumId w:val="18"/>
  </w:num>
  <w:num w:numId="35">
    <w:abstractNumId w:val="20"/>
  </w:num>
  <w:num w:numId="36">
    <w:abstractNumId w:val="21"/>
  </w:num>
  <w:num w:numId="37">
    <w:abstractNumId w:val="19"/>
  </w:num>
  <w:num w:numId="38">
    <w:abstractNumId w:val="32"/>
  </w:num>
  <w:num w:numId="39">
    <w:abstractNumId w:val="27"/>
  </w:num>
  <w:num w:numId="40">
    <w:abstractNumId w:val="24"/>
  </w:num>
  <w:num w:numId="41">
    <w:abstractNumId w:val="33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5"/>
  </w:num>
  <w:num w:numId="47">
    <w:abstractNumId w:val="16"/>
  </w:num>
  <w:num w:numId="48">
    <w:abstractNumId w:val="4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AEC"/>
    <w:rsid w:val="00011059"/>
    <w:rsid w:val="00045663"/>
    <w:rsid w:val="00066DEC"/>
    <w:rsid w:val="000766F3"/>
    <w:rsid w:val="000C0C99"/>
    <w:rsid w:val="000D1A0C"/>
    <w:rsid w:val="000D4B35"/>
    <w:rsid w:val="000D586D"/>
    <w:rsid w:val="00107683"/>
    <w:rsid w:val="00126265"/>
    <w:rsid w:val="00137A23"/>
    <w:rsid w:val="00176763"/>
    <w:rsid w:val="001938FE"/>
    <w:rsid w:val="001A2641"/>
    <w:rsid w:val="001B7449"/>
    <w:rsid w:val="001C3731"/>
    <w:rsid w:val="001D0E58"/>
    <w:rsid w:val="001F7F4F"/>
    <w:rsid w:val="00215742"/>
    <w:rsid w:val="00225F54"/>
    <w:rsid w:val="0023126C"/>
    <w:rsid w:val="00245DCD"/>
    <w:rsid w:val="002560CD"/>
    <w:rsid w:val="00274014"/>
    <w:rsid w:val="0028711B"/>
    <w:rsid w:val="002A0888"/>
    <w:rsid w:val="002E47CD"/>
    <w:rsid w:val="002F2513"/>
    <w:rsid w:val="00302C9A"/>
    <w:rsid w:val="0030775D"/>
    <w:rsid w:val="00310CFB"/>
    <w:rsid w:val="00337172"/>
    <w:rsid w:val="00361A6F"/>
    <w:rsid w:val="00393E12"/>
    <w:rsid w:val="0039732B"/>
    <w:rsid w:val="003A218B"/>
    <w:rsid w:val="003E213D"/>
    <w:rsid w:val="003E44A8"/>
    <w:rsid w:val="00412B80"/>
    <w:rsid w:val="0042342E"/>
    <w:rsid w:val="0044576C"/>
    <w:rsid w:val="00455C68"/>
    <w:rsid w:val="00456512"/>
    <w:rsid w:val="00456550"/>
    <w:rsid w:val="0046683E"/>
    <w:rsid w:val="00481F8A"/>
    <w:rsid w:val="00491EEE"/>
    <w:rsid w:val="004B638A"/>
    <w:rsid w:val="004D53AA"/>
    <w:rsid w:val="00526368"/>
    <w:rsid w:val="00613CDD"/>
    <w:rsid w:val="00616C0D"/>
    <w:rsid w:val="00622D70"/>
    <w:rsid w:val="00623785"/>
    <w:rsid w:val="006357D8"/>
    <w:rsid w:val="00635EB5"/>
    <w:rsid w:val="0064385B"/>
    <w:rsid w:val="006502D5"/>
    <w:rsid w:val="00655E68"/>
    <w:rsid w:val="006829F9"/>
    <w:rsid w:val="006B5BCF"/>
    <w:rsid w:val="006D2BB3"/>
    <w:rsid w:val="006D497B"/>
    <w:rsid w:val="006F1E9A"/>
    <w:rsid w:val="006F638D"/>
    <w:rsid w:val="006F71F9"/>
    <w:rsid w:val="00712104"/>
    <w:rsid w:val="00726321"/>
    <w:rsid w:val="00777261"/>
    <w:rsid w:val="00777E57"/>
    <w:rsid w:val="00784FA8"/>
    <w:rsid w:val="007E2074"/>
    <w:rsid w:val="00847AC9"/>
    <w:rsid w:val="008879DA"/>
    <w:rsid w:val="00891911"/>
    <w:rsid w:val="0089458B"/>
    <w:rsid w:val="00896205"/>
    <w:rsid w:val="008C215D"/>
    <w:rsid w:val="008E2823"/>
    <w:rsid w:val="008E78B3"/>
    <w:rsid w:val="008F1EA8"/>
    <w:rsid w:val="00936FE9"/>
    <w:rsid w:val="009529E3"/>
    <w:rsid w:val="00955948"/>
    <w:rsid w:val="00980F77"/>
    <w:rsid w:val="009A360A"/>
    <w:rsid w:val="009A776B"/>
    <w:rsid w:val="009B3A6E"/>
    <w:rsid w:val="009C27C3"/>
    <w:rsid w:val="009C78C1"/>
    <w:rsid w:val="009D27F1"/>
    <w:rsid w:val="009E645B"/>
    <w:rsid w:val="00A4227F"/>
    <w:rsid w:val="00A5437F"/>
    <w:rsid w:val="00A70671"/>
    <w:rsid w:val="00AC44B1"/>
    <w:rsid w:val="00AE0331"/>
    <w:rsid w:val="00AE5BEC"/>
    <w:rsid w:val="00AF546F"/>
    <w:rsid w:val="00B36CEC"/>
    <w:rsid w:val="00B424B1"/>
    <w:rsid w:val="00B448BE"/>
    <w:rsid w:val="00B85FA8"/>
    <w:rsid w:val="00BB235C"/>
    <w:rsid w:val="00C61597"/>
    <w:rsid w:val="00C64566"/>
    <w:rsid w:val="00C774A0"/>
    <w:rsid w:val="00C9710A"/>
    <w:rsid w:val="00CB138F"/>
    <w:rsid w:val="00CB7FF3"/>
    <w:rsid w:val="00CD6196"/>
    <w:rsid w:val="00CE7CD1"/>
    <w:rsid w:val="00D22EBB"/>
    <w:rsid w:val="00D347DD"/>
    <w:rsid w:val="00D46319"/>
    <w:rsid w:val="00D57B25"/>
    <w:rsid w:val="00D703A6"/>
    <w:rsid w:val="00DA110B"/>
    <w:rsid w:val="00DA7DC1"/>
    <w:rsid w:val="00DF548E"/>
    <w:rsid w:val="00DF6429"/>
    <w:rsid w:val="00E12AEC"/>
    <w:rsid w:val="00E16F7E"/>
    <w:rsid w:val="00E20DC8"/>
    <w:rsid w:val="00E3355E"/>
    <w:rsid w:val="00E33F99"/>
    <w:rsid w:val="00E40029"/>
    <w:rsid w:val="00E53924"/>
    <w:rsid w:val="00E75EE1"/>
    <w:rsid w:val="00E86A8C"/>
    <w:rsid w:val="00E94DDE"/>
    <w:rsid w:val="00E96D38"/>
    <w:rsid w:val="00EA0D68"/>
    <w:rsid w:val="00EB43A9"/>
    <w:rsid w:val="00EC24C6"/>
    <w:rsid w:val="00EF57B6"/>
    <w:rsid w:val="00F1310A"/>
    <w:rsid w:val="00F26AF0"/>
    <w:rsid w:val="00F270C1"/>
    <w:rsid w:val="00F3055F"/>
    <w:rsid w:val="00F305F5"/>
    <w:rsid w:val="00F3235C"/>
    <w:rsid w:val="00FA5C84"/>
    <w:rsid w:val="00FB549A"/>
    <w:rsid w:val="00FC073D"/>
    <w:rsid w:val="00FC303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AB5ED93-9BC4-44D8-9F7E-B20D201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basedOn w:val="a0"/>
    <w:uiPriority w:val="99"/>
    <w:rsid w:val="00E12AEC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E12AEC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E12AEC"/>
    <w:pPr>
      <w:widowControl w:val="0"/>
      <w:autoSpaceDE w:val="0"/>
      <w:autoSpaceDN w:val="0"/>
      <w:adjustRightInd w:val="0"/>
      <w:spacing w:line="228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ind w:hanging="274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E12AE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E12AEC"/>
    <w:pPr>
      <w:widowControl w:val="0"/>
      <w:autoSpaceDE w:val="0"/>
      <w:autoSpaceDN w:val="0"/>
      <w:adjustRightInd w:val="0"/>
      <w:spacing w:line="226" w:lineRule="exact"/>
      <w:ind w:firstLine="475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E12AEC"/>
    <w:pPr>
      <w:widowControl w:val="0"/>
      <w:autoSpaceDE w:val="0"/>
      <w:autoSpaceDN w:val="0"/>
      <w:adjustRightInd w:val="0"/>
      <w:spacing w:line="230" w:lineRule="exact"/>
      <w:ind w:firstLine="437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E12A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E12AEC"/>
    <w:pPr>
      <w:widowControl w:val="0"/>
      <w:autoSpaceDE w:val="0"/>
      <w:autoSpaceDN w:val="0"/>
      <w:adjustRightInd w:val="0"/>
      <w:spacing w:line="230" w:lineRule="exact"/>
      <w:ind w:firstLine="72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12AEC"/>
    <w:pPr>
      <w:widowControl w:val="0"/>
      <w:autoSpaceDE w:val="0"/>
      <w:autoSpaceDN w:val="0"/>
      <w:adjustRightInd w:val="0"/>
      <w:spacing w:line="23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12AEC"/>
    <w:pPr>
      <w:widowControl w:val="0"/>
      <w:autoSpaceDE w:val="0"/>
      <w:autoSpaceDN w:val="0"/>
      <w:adjustRightInd w:val="0"/>
      <w:spacing w:line="235" w:lineRule="exact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E12AEC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E12AEC"/>
    <w:pPr>
      <w:ind w:left="720"/>
      <w:contextualSpacing/>
    </w:pPr>
  </w:style>
  <w:style w:type="paragraph" w:customStyle="1" w:styleId="Style51">
    <w:name w:val="Style51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12AEC"/>
    <w:pPr>
      <w:widowControl w:val="0"/>
      <w:autoSpaceDE w:val="0"/>
      <w:autoSpaceDN w:val="0"/>
      <w:adjustRightInd w:val="0"/>
      <w:spacing w:line="28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12AEC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E12AEC"/>
    <w:rPr>
      <w:rFonts w:ascii="Georgia" w:hAnsi="Georgia" w:cs="Georgia"/>
      <w:sz w:val="16"/>
      <w:szCs w:val="16"/>
    </w:rPr>
  </w:style>
  <w:style w:type="character" w:customStyle="1" w:styleId="FontStyle41">
    <w:name w:val="Font Style41"/>
    <w:basedOn w:val="a0"/>
    <w:uiPriority w:val="99"/>
    <w:rsid w:val="00E12A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E12AEC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7">
    <w:name w:val="Style27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E12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E12A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E12AE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E12AEC"/>
    <w:pPr>
      <w:widowControl w:val="0"/>
      <w:autoSpaceDE w:val="0"/>
      <w:autoSpaceDN w:val="0"/>
      <w:adjustRightInd w:val="0"/>
      <w:spacing w:line="282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E12AE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1">
    <w:name w:val="Font Style61"/>
    <w:basedOn w:val="a0"/>
    <w:uiPriority w:val="99"/>
    <w:rsid w:val="00E12AE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sid w:val="00E12AE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E12AE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7">
    <w:name w:val="Font Style77"/>
    <w:basedOn w:val="a0"/>
    <w:uiPriority w:val="99"/>
    <w:rsid w:val="00E12AE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4">
    <w:name w:val="Style44"/>
    <w:basedOn w:val="a"/>
    <w:uiPriority w:val="99"/>
    <w:rsid w:val="00E12AE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12AE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12AEC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E12AEC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E12AE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12AEC"/>
    <w:pPr>
      <w:widowControl w:val="0"/>
      <w:autoSpaceDE w:val="0"/>
      <w:autoSpaceDN w:val="0"/>
      <w:adjustRightInd w:val="0"/>
      <w:spacing w:line="426" w:lineRule="exact"/>
      <w:ind w:firstLine="552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ind w:firstLine="470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ind w:firstLine="230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12AEC"/>
    <w:pPr>
      <w:widowControl w:val="0"/>
      <w:autoSpaceDE w:val="0"/>
      <w:autoSpaceDN w:val="0"/>
      <w:adjustRightInd w:val="0"/>
      <w:spacing w:line="547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12AE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12AEC"/>
    <w:pPr>
      <w:widowControl w:val="0"/>
      <w:autoSpaceDE w:val="0"/>
      <w:autoSpaceDN w:val="0"/>
      <w:adjustRightInd w:val="0"/>
      <w:spacing w:line="415" w:lineRule="exact"/>
      <w:ind w:firstLine="11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EC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E12AEC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E12AEC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12AEC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E12AEC"/>
    <w:rPr>
      <w:rFonts w:ascii="Times New Roman" w:hAnsi="Times New Roman" w:cs="Times New Roman"/>
      <w:sz w:val="26"/>
      <w:szCs w:val="26"/>
    </w:rPr>
  </w:style>
  <w:style w:type="paragraph" w:customStyle="1" w:styleId="Style52">
    <w:name w:val="Style52"/>
    <w:basedOn w:val="a"/>
    <w:uiPriority w:val="99"/>
    <w:rsid w:val="00E12AEC"/>
    <w:pPr>
      <w:widowControl w:val="0"/>
      <w:autoSpaceDE w:val="0"/>
      <w:autoSpaceDN w:val="0"/>
      <w:adjustRightInd w:val="0"/>
      <w:spacing w:line="31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E12AEC"/>
  </w:style>
  <w:style w:type="paragraph" w:styleId="a8">
    <w:name w:val="header"/>
    <w:basedOn w:val="a"/>
    <w:link w:val="a9"/>
    <w:uiPriority w:val="99"/>
    <w:unhideWhenUsed/>
    <w:rsid w:val="00E12A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2AEC"/>
  </w:style>
  <w:style w:type="paragraph" w:styleId="aa">
    <w:name w:val="footer"/>
    <w:basedOn w:val="a"/>
    <w:link w:val="ab"/>
    <w:uiPriority w:val="99"/>
    <w:unhideWhenUsed/>
    <w:rsid w:val="00E12A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AEC"/>
  </w:style>
  <w:style w:type="paragraph" w:customStyle="1" w:styleId="Style24">
    <w:name w:val="Style24"/>
    <w:basedOn w:val="a"/>
    <w:uiPriority w:val="99"/>
    <w:rsid w:val="00E12AEC"/>
    <w:pPr>
      <w:widowControl w:val="0"/>
      <w:autoSpaceDE w:val="0"/>
      <w:autoSpaceDN w:val="0"/>
      <w:adjustRightInd w:val="0"/>
      <w:spacing w:line="28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12AE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E12AEC"/>
    <w:rPr>
      <w:rFonts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2AEC"/>
    <w:pPr>
      <w:shd w:val="clear" w:color="auto" w:fill="FFFFFF"/>
      <w:spacing w:line="274" w:lineRule="exact"/>
      <w:jc w:val="left"/>
    </w:pPr>
    <w:rPr>
      <w:rFonts w:cs="Times New Roman"/>
      <w:b/>
      <w:bCs/>
      <w:spacing w:val="-1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rsid w:val="00E12AEC"/>
    <w:rPr>
      <w:rFonts w:cs="Times New Roman"/>
      <w:sz w:val="21"/>
      <w:szCs w:val="21"/>
      <w:shd w:val="clear" w:color="auto" w:fill="FFFFFF"/>
    </w:rPr>
  </w:style>
  <w:style w:type="character" w:customStyle="1" w:styleId="211">
    <w:name w:val="Основной текст (2) + 11"/>
    <w:aliases w:val="5 pt,Интервал 0 pt,Основной текст (3) + 12,Масштаб 80%,Основной текст (9) + Не курсив"/>
    <w:basedOn w:val="2"/>
    <w:uiPriority w:val="99"/>
    <w:rsid w:val="00E12AEC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12AEC"/>
    <w:pPr>
      <w:shd w:val="clear" w:color="auto" w:fill="FFFFFF"/>
      <w:spacing w:line="240" w:lineRule="atLeast"/>
      <w:jc w:val="left"/>
    </w:pPr>
    <w:rPr>
      <w:rFonts w:cs="Times New Roman"/>
      <w:sz w:val="21"/>
      <w:szCs w:val="21"/>
    </w:rPr>
  </w:style>
  <w:style w:type="character" w:customStyle="1" w:styleId="1">
    <w:name w:val="Основной текст Знак1"/>
    <w:basedOn w:val="a0"/>
    <w:link w:val="ac"/>
    <w:uiPriority w:val="99"/>
    <w:rsid w:val="00E12AEC"/>
    <w:rPr>
      <w:rFonts w:cs="Times New Roman"/>
      <w:spacing w:val="-10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E12AEC"/>
    <w:pPr>
      <w:shd w:val="clear" w:color="auto" w:fill="FFFFFF"/>
      <w:spacing w:line="278" w:lineRule="exact"/>
      <w:ind w:hanging="1580"/>
    </w:pPr>
    <w:rPr>
      <w:rFonts w:cs="Times New Roman"/>
      <w:spacing w:val="-10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E12AEC"/>
  </w:style>
  <w:style w:type="character" w:customStyle="1" w:styleId="ae">
    <w:name w:val="Основной текст + Полужирный"/>
    <w:basedOn w:val="1"/>
    <w:uiPriority w:val="99"/>
    <w:rsid w:val="00E12AEC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Интервал 1 pt,Курсив2,Основной текст (13) + Не курсив1"/>
    <w:basedOn w:val="3"/>
    <w:uiPriority w:val="99"/>
    <w:rsid w:val="00E12AEC"/>
    <w:rPr>
      <w:rFonts w:ascii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32">
    <w:name w:val="Основной текст (3) + Не полужирный2"/>
    <w:aliases w:val="Курсив"/>
    <w:basedOn w:val="3"/>
    <w:uiPriority w:val="99"/>
    <w:rsid w:val="00E12AEC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33">
    <w:name w:val="Основной текст (3) + Курсив"/>
    <w:basedOn w:val="3"/>
    <w:uiPriority w:val="99"/>
    <w:rsid w:val="00E12AEC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E12AEC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E12AEC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AE5BEC"/>
    <w:rPr>
      <w:rFonts w:ascii="Times New Roman" w:hAnsi="Times New Roman" w:cs="Times New Roman"/>
      <w:spacing w:val="-10"/>
      <w:sz w:val="22"/>
      <w:szCs w:val="22"/>
      <w:shd w:val="clear" w:color="auto" w:fill="FFFFFF"/>
    </w:rPr>
  </w:style>
  <w:style w:type="character" w:customStyle="1" w:styleId="af">
    <w:name w:val="Основной текст + Курсив"/>
    <w:aliases w:val="Интервал -1 pt"/>
    <w:basedOn w:val="1"/>
    <w:uiPriority w:val="99"/>
    <w:rsid w:val="00AE5BEC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46683E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46683E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32">
    <w:name w:val="Основной текст (13) + Не курсив"/>
    <w:basedOn w:val="13"/>
    <w:uiPriority w:val="99"/>
    <w:rsid w:val="0046683E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46683E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6683E"/>
    <w:pPr>
      <w:shd w:val="clear" w:color="auto" w:fill="FFFFFF"/>
      <w:spacing w:line="240" w:lineRule="atLeast"/>
      <w:jc w:val="left"/>
    </w:pPr>
    <w:rPr>
      <w:rFonts w:cs="Times New Roman"/>
      <w:i/>
      <w:iCs/>
      <w:spacing w:val="-10"/>
      <w:sz w:val="23"/>
      <w:szCs w:val="23"/>
    </w:rPr>
  </w:style>
  <w:style w:type="character" w:customStyle="1" w:styleId="3-1pt">
    <w:name w:val="Основной текст (3) + Интервал -1 pt"/>
    <w:basedOn w:val="3"/>
    <w:uiPriority w:val="99"/>
    <w:rsid w:val="0046683E"/>
    <w:rPr>
      <w:rFonts w:ascii="Times New Roman" w:hAnsi="Times New Roman" w:cs="Times New Roman"/>
      <w:b/>
      <w:bCs/>
      <w:spacing w:val="-20"/>
      <w:sz w:val="23"/>
      <w:szCs w:val="23"/>
      <w:shd w:val="clear" w:color="auto" w:fill="FFFFFF"/>
    </w:rPr>
  </w:style>
  <w:style w:type="character" w:customStyle="1" w:styleId="9">
    <w:name w:val="Основной текст + Курсив9"/>
    <w:basedOn w:val="1"/>
    <w:uiPriority w:val="99"/>
    <w:rsid w:val="00D22EBB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0pt2">
    <w:name w:val="Основной текст + Интервал 0 pt2"/>
    <w:basedOn w:val="1"/>
    <w:uiPriority w:val="99"/>
    <w:rsid w:val="0004566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pt5">
    <w:name w:val="Основной текст + Интервал 1 pt5"/>
    <w:basedOn w:val="1"/>
    <w:uiPriority w:val="99"/>
    <w:rsid w:val="00045663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8">
    <w:name w:val="Основной текст + Курсив8"/>
    <w:basedOn w:val="1"/>
    <w:uiPriority w:val="99"/>
    <w:rsid w:val="0004566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045663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7">
    <w:name w:val="Основной текст + Курсив7"/>
    <w:aliases w:val="Интервал -1 pt6"/>
    <w:basedOn w:val="1"/>
    <w:uiPriority w:val="99"/>
    <w:rsid w:val="00045663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04566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 + Курсив6"/>
    <w:basedOn w:val="1"/>
    <w:uiPriority w:val="99"/>
    <w:rsid w:val="0004566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6">
    <w:name w:val="Основной текст + Интервал 1 pt6"/>
    <w:basedOn w:val="1"/>
    <w:uiPriority w:val="99"/>
    <w:rsid w:val="00045663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045663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90pt6">
    <w:name w:val="Основной текст (9) + Интервал 0 pt6"/>
    <w:basedOn w:val="90"/>
    <w:uiPriority w:val="99"/>
    <w:rsid w:val="00045663"/>
    <w:rPr>
      <w:rFonts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045663"/>
    <w:pPr>
      <w:shd w:val="clear" w:color="auto" w:fill="FFFFFF"/>
      <w:spacing w:line="240" w:lineRule="atLeast"/>
      <w:jc w:val="left"/>
    </w:pPr>
    <w:rPr>
      <w:rFonts w:cs="Times New Roman"/>
      <w:i/>
      <w:iCs/>
      <w:spacing w:val="-20"/>
      <w:sz w:val="23"/>
      <w:szCs w:val="23"/>
    </w:rPr>
  </w:style>
  <w:style w:type="character" w:customStyle="1" w:styleId="11">
    <w:name w:val="Основной текст + Курсив11"/>
    <w:uiPriority w:val="99"/>
    <w:rsid w:val="00455C68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34">
    <w:name w:val="Основной текст + Полужирный3"/>
    <w:basedOn w:val="11"/>
    <w:uiPriority w:val="99"/>
    <w:rsid w:val="00455C68"/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character" w:customStyle="1" w:styleId="35">
    <w:name w:val="Основной текст + Курсив3"/>
    <w:aliases w:val="Интервал -1 pt4"/>
    <w:basedOn w:val="11"/>
    <w:uiPriority w:val="99"/>
    <w:rsid w:val="00455C68"/>
    <w:rPr>
      <w:rFonts w:ascii="Times New Roman" w:hAnsi="Times New Roman" w:cs="Times New Roman"/>
      <w:i/>
      <w:iCs/>
      <w:spacing w:val="-20"/>
      <w:sz w:val="23"/>
      <w:szCs w:val="23"/>
    </w:rPr>
  </w:style>
  <w:style w:type="character" w:customStyle="1" w:styleId="10pt">
    <w:name w:val="Основной текст + 10 pt"/>
    <w:aliases w:val="Полужирный"/>
    <w:basedOn w:val="11"/>
    <w:uiPriority w:val="99"/>
    <w:rsid w:val="00455C68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100">
    <w:name w:val="Основной текст + Курсив10"/>
    <w:basedOn w:val="11"/>
    <w:uiPriority w:val="99"/>
    <w:rsid w:val="00455C68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1pt2">
    <w:name w:val="Основной текст + Интервал 1 pt2"/>
    <w:basedOn w:val="11"/>
    <w:uiPriority w:val="99"/>
    <w:rsid w:val="00936FE9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92">
    <w:name w:val="Основной текст (9)"/>
    <w:basedOn w:val="90"/>
    <w:uiPriority w:val="99"/>
    <w:rsid w:val="00936FE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920">
    <w:name w:val="Основной текст (9) + Не курсив2"/>
    <w:aliases w:val="Интервал 0 pt5"/>
    <w:basedOn w:val="90"/>
    <w:uiPriority w:val="99"/>
    <w:rsid w:val="00936FE9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3">
    <w:name w:val="Основной текст (9) + Полужирный"/>
    <w:aliases w:val="Не курсив1,Интервал 0 pt4"/>
    <w:basedOn w:val="90"/>
    <w:uiPriority w:val="99"/>
    <w:rsid w:val="00936FE9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2">
    <w:name w:val="Основной текст + Курсив1"/>
    <w:basedOn w:val="11"/>
    <w:uiPriority w:val="99"/>
    <w:rsid w:val="00847AC9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90pt3">
    <w:name w:val="Основной текст (9) + Интервал 0 pt3"/>
    <w:basedOn w:val="90"/>
    <w:uiPriority w:val="99"/>
    <w:rsid w:val="00847AC9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847AC9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26">
    <w:name w:val="Основной текст (26)_"/>
    <w:basedOn w:val="a0"/>
    <w:link w:val="260"/>
    <w:uiPriority w:val="99"/>
    <w:locked/>
    <w:rsid w:val="00847AC9"/>
    <w:rPr>
      <w:rFonts w:cs="Times New Roman"/>
      <w:noProof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847AC9"/>
    <w:pPr>
      <w:shd w:val="clear" w:color="auto" w:fill="FFFFFF"/>
      <w:spacing w:line="240" w:lineRule="atLeast"/>
      <w:jc w:val="left"/>
    </w:pPr>
    <w:rPr>
      <w:rFonts w:cs="Times New Roman"/>
      <w:noProof/>
      <w:sz w:val="8"/>
      <w:szCs w:val="8"/>
    </w:rPr>
  </w:style>
  <w:style w:type="character" w:customStyle="1" w:styleId="5">
    <w:name w:val="Основной текст + Курсив5"/>
    <w:basedOn w:val="11"/>
    <w:uiPriority w:val="99"/>
    <w:rsid w:val="00274014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0pt1">
    <w:name w:val="Основной текст + Интервал 0 pt1"/>
    <w:basedOn w:val="11"/>
    <w:uiPriority w:val="99"/>
    <w:rsid w:val="00274014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">
    <w:name w:val="Основной текст + Курсив4"/>
    <w:aliases w:val="Интервал 0 pt7"/>
    <w:basedOn w:val="11"/>
    <w:uiPriority w:val="99"/>
    <w:rsid w:val="00274014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pt4">
    <w:name w:val="Основной текст + Интервал 1 pt4"/>
    <w:basedOn w:val="11"/>
    <w:uiPriority w:val="99"/>
    <w:rsid w:val="00274014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1pt3">
    <w:name w:val="Основной текст + Интервал 1 pt3"/>
    <w:basedOn w:val="11"/>
    <w:uiPriority w:val="99"/>
    <w:rsid w:val="00274014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22">
    <w:name w:val="Основной текст (2)2"/>
    <w:basedOn w:val="2"/>
    <w:uiPriority w:val="99"/>
    <w:rsid w:val="000D4B35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D4B35"/>
    <w:pPr>
      <w:shd w:val="clear" w:color="auto" w:fill="FFFFFF"/>
      <w:spacing w:line="240" w:lineRule="atLeast"/>
      <w:jc w:val="left"/>
    </w:pPr>
    <w:rPr>
      <w:rFonts w:eastAsia="Arial Unicode MS" w:cs="Times New Roman"/>
      <w:b/>
      <w:bCs/>
      <w:spacing w:val="-10"/>
      <w:sz w:val="23"/>
      <w:szCs w:val="23"/>
      <w:lang w:eastAsia="ru-RU"/>
    </w:rPr>
  </w:style>
  <w:style w:type="character" w:customStyle="1" w:styleId="90pt2">
    <w:name w:val="Основной текст (9) + Интервал 0 pt2"/>
    <w:basedOn w:val="90"/>
    <w:uiPriority w:val="99"/>
    <w:rsid w:val="000D4B35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0pt4">
    <w:name w:val="Основной текст (9) + Интервал 0 pt4"/>
    <w:basedOn w:val="90"/>
    <w:uiPriority w:val="99"/>
    <w:rsid w:val="009C78C1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0pt1">
    <w:name w:val="Основной текст (9) + Интервал 0 pt1"/>
    <w:basedOn w:val="90"/>
    <w:uiPriority w:val="99"/>
    <w:rsid w:val="009D27F1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Style42">
    <w:name w:val="Style42"/>
    <w:basedOn w:val="a"/>
    <w:uiPriority w:val="99"/>
    <w:rsid w:val="006D2BB3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6D2BB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D2BB3"/>
    <w:pPr>
      <w:widowControl w:val="0"/>
      <w:autoSpaceDE w:val="0"/>
      <w:autoSpaceDN w:val="0"/>
      <w:adjustRightInd w:val="0"/>
      <w:spacing w:line="451" w:lineRule="exact"/>
      <w:ind w:hanging="1464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6D2B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5">
    <w:name w:val="Font Style95"/>
    <w:basedOn w:val="a0"/>
    <w:uiPriority w:val="99"/>
    <w:rsid w:val="00E16F7E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488B8-2B04-47F0-A61F-50558BA1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17047</Words>
  <Characters>97174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Дом</cp:lastModifiedBy>
  <cp:revision>37</cp:revision>
  <cp:lastPrinted>2015-09-16T20:08:00Z</cp:lastPrinted>
  <dcterms:created xsi:type="dcterms:W3CDTF">2015-06-09T20:26:00Z</dcterms:created>
  <dcterms:modified xsi:type="dcterms:W3CDTF">2016-09-06T19:11:00Z</dcterms:modified>
</cp:coreProperties>
</file>